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Задания для 5 «д</w:t>
      </w:r>
      <w:bookmarkStart w:id="0" w:name="_GoBack"/>
      <w:bookmarkEnd w:id="0"/>
      <w:r>
        <w:rPr>
          <w:rFonts w:hint="default"/>
          <w:b/>
          <w:bCs/>
          <w:sz w:val="32"/>
          <w:szCs w:val="32"/>
          <w:lang w:val="ru-RU"/>
        </w:rPr>
        <w:t>» класса по Английскому языку (2 подгруппа)</w:t>
      </w:r>
    </w:p>
    <w:tbl>
      <w:tblPr>
        <w:tblStyle w:val="1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55"/>
        <w:gridCol w:w="7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№</w:t>
            </w:r>
          </w:p>
        </w:tc>
        <w:tc>
          <w:tcPr>
            <w:tcW w:w="1555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Дата</w:t>
            </w:r>
          </w:p>
        </w:tc>
        <w:tc>
          <w:tcPr>
            <w:tcW w:w="7409" w:type="dxa"/>
          </w:tcPr>
          <w:p>
            <w:pPr>
              <w:widowControl w:val="0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/>
                <w:bCs/>
                <w:sz w:val="28"/>
                <w:szCs w:val="28"/>
                <w:vertAlign w:val="baseline"/>
                <w:lang w:val="ru-RU"/>
              </w:rPr>
              <w:t>Упражнения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155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07.02.22</w:t>
            </w:r>
          </w:p>
        </w:tc>
        <w:tc>
          <w:tcPr>
            <w:tcW w:w="7409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Тема «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Present Continuous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»</w:t>
            </w:r>
          </w:p>
          <w:p>
            <w:pPr>
              <w:widowControl w:val="0"/>
              <w:numPr>
                <w:ilvl w:val="0"/>
                <w:numId w:val="11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. упр 4, 5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, 7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стр 79</w:t>
            </w:r>
          </w:p>
          <w:p>
            <w:pPr>
              <w:widowControl w:val="0"/>
              <w:numPr>
                <w:ilvl w:val="0"/>
                <w:numId w:val="11"/>
              </w:numPr>
              <w:ind w:left="0" w:leftChars="0" w:firstLine="0" w:firstLineChars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Упр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3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, стр 78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 xml:space="preserve"> (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выписать глаголы в 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Present Continuous)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155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09.02.22</w:t>
            </w:r>
          </w:p>
        </w:tc>
        <w:tc>
          <w:tcPr>
            <w:tcW w:w="74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Тема «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At work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»</w:t>
            </w: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. упр 1, стр 78</w:t>
            </w:r>
          </w:p>
          <w:p>
            <w:pPr>
              <w:widowControl w:val="0"/>
              <w:numPr>
                <w:ilvl w:val="0"/>
                <w:numId w:val="12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Упр 2, стр 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1555" w:type="dxa"/>
          </w:tcPr>
          <w:p>
            <w:pPr>
              <w:widowControl w:val="0"/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11.02.22</w:t>
            </w:r>
          </w:p>
        </w:tc>
        <w:tc>
          <w:tcPr>
            <w:tcW w:w="7409" w:type="dxa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Тема «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>Weekends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»</w:t>
            </w: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. Упр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/>
              </w:rPr>
              <w:t xml:space="preserve"> 1</w:t>
            </w: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, стр 80.</w:t>
            </w:r>
          </w:p>
          <w:p>
            <w:pPr>
              <w:widowControl w:val="0"/>
              <w:numPr>
                <w:ilvl w:val="0"/>
                <w:numId w:val="13"/>
              </w:numPr>
              <w:jc w:val="both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ru-RU"/>
              </w:rPr>
              <w:t>Упр 2, стр 80 (читать и устно перевести письмо)</w:t>
            </w:r>
          </w:p>
        </w:tc>
      </w:tr>
    </w:tbl>
    <w:p>
      <w:pPr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rPr>
          <w:rFonts w:hint="default"/>
          <w:lang w:val="ru-RU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sectPr>
      <w:pgSz w:w="11906" w:h="16838"/>
      <w:pgMar w:top="1134" w:right="850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463F8"/>
    <w:multiLevelType w:val="singleLevel"/>
    <w:tmpl w:val="8CC463F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483CAF32"/>
    <w:multiLevelType w:val="singleLevel"/>
    <w:tmpl w:val="483CAF32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2">
    <w:nsid w:val="4EFC729E"/>
    <w:multiLevelType w:val="singleLevel"/>
    <w:tmpl w:val="4EFC729E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0493929"/>
    <w:rsid w:val="19570E4E"/>
    <w:rsid w:val="20DA2FFB"/>
    <w:rsid w:val="39F832B2"/>
    <w:rsid w:val="3D2E204C"/>
    <w:rsid w:val="3E1B2ABA"/>
    <w:rsid w:val="3F425C61"/>
    <w:rsid w:val="6D59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360" w:lineRule="auto"/>
    </w:pPr>
    <w:rPr>
      <w:rFonts w:ascii="Times New Roman" w:hAnsi="Times New Roman" w:eastAsia="SimSun" w:cs="Times New Roman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uiPriority w:val="0"/>
    <w:pPr>
      <w:ind w:left="1800" w:hanging="360"/>
    </w:pPr>
  </w:style>
  <w:style w:type="paragraph" w:styleId="32">
    <w:name w:val="List Continue"/>
    <w:basedOn w:val="1"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uiPriority w:val="0"/>
    <w:pPr>
      <w:ind w:left="800" w:leftChars="800"/>
    </w:pPr>
  </w:style>
  <w:style w:type="paragraph" w:styleId="54">
    <w:name w:val="index 4"/>
    <w:basedOn w:val="1"/>
    <w:next w:val="1"/>
    <w:uiPriority w:val="0"/>
    <w:pPr>
      <w:ind w:left="600" w:leftChars="600"/>
    </w:pPr>
  </w:style>
  <w:style w:type="paragraph" w:styleId="5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uiPriority w:val="0"/>
    <w:pPr>
      <w:ind w:left="1000" w:leftChars="1000"/>
    </w:pPr>
  </w:style>
  <w:style w:type="paragraph" w:styleId="59">
    <w:name w:val="envelope address"/>
    <w:basedOn w:val="1"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uiPriority w:val="0"/>
    <w:pPr>
      <w:ind w:left="420" w:leftChars="200"/>
    </w:pPr>
  </w:style>
  <w:style w:type="paragraph" w:styleId="73">
    <w:name w:val="toc 4"/>
    <w:basedOn w:val="1"/>
    <w:next w:val="1"/>
    <w:uiPriority w:val="0"/>
    <w:pPr>
      <w:ind w:left="1260" w:leftChars="600"/>
    </w:pPr>
  </w:style>
  <w:style w:type="paragraph" w:styleId="74">
    <w:name w:val="toc 5"/>
    <w:basedOn w:val="1"/>
    <w:next w:val="1"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uiPriority w:val="0"/>
    <w:pPr>
      <w:ind w:firstLine="210"/>
    </w:pPr>
  </w:style>
  <w:style w:type="paragraph" w:styleId="80">
    <w:name w:val="Body Text Indent"/>
    <w:basedOn w:val="1"/>
    <w:uiPriority w:val="0"/>
    <w:pPr>
      <w:spacing w:after="120"/>
      <w:ind w:left="360"/>
    </w:pPr>
  </w:style>
  <w:style w:type="paragraph" w:styleId="81">
    <w:name w:val="List Bullet 4"/>
    <w:basedOn w:val="1"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link w:val="151"/>
    <w:uiPriority w:val="0"/>
    <w:pPr>
      <w:spacing w:beforeAutospacing="1" w:afterAutospacing="1" w:line="360" w:lineRule="auto"/>
    </w:pPr>
    <w:rPr>
      <w:rFonts w:ascii="Times New Roman" w:hAnsi="Times New Roman" w:eastAsia="SimSun" w:cstheme="minorBidi"/>
      <w:sz w:val="24"/>
      <w:szCs w:val="24"/>
      <w:lang w:val="en-US" w:eastAsia="zh-CN" w:bidi="ar-SA"/>
    </w:rPr>
  </w:style>
  <w:style w:type="paragraph" w:styleId="91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uiPriority w:val="0"/>
    <w:pPr>
      <w:ind w:left="1440" w:hanging="360"/>
    </w:pPr>
  </w:style>
  <w:style w:type="paragraph" w:styleId="103">
    <w:name w:val="HTML Preformatted"/>
    <w:basedOn w:val="1"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Обычный (веб) Знак"/>
    <w:link w:val="90"/>
    <w:qFormat/>
    <w:uiPriority w:val="0"/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Office_11.2.0.10443_F1E327BC-269C-435d-A152-05C5408002CA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2020-12-08T22:48:00Z</dcterms:created>
  <dc:creator>ACER</dc:creator>
  <cp:lastModifiedBy>ACER</cp:lastModifiedBy>
  <dcterms:modified xsi:type="dcterms:W3CDTF">2022-02-04T22:33:32Z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1049-11.2.0.10443</vt:lpwstr>
  </property>
  <property fmtid="{D5CDD505-2E9C-101B-9397-08002B2CF9AE}" pid="3" name="ICV">
    <vt:lpwstr>BA0D103233D84DE2929E2F5C4AFC8E2B</vt:lpwstr>
  </property>
</Properties>
</file>