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580" w:rsidRDefault="004D4580">
      <w:pPr>
        <w:autoSpaceDE w:val="0"/>
        <w:autoSpaceDN w:val="0"/>
        <w:spacing w:after="78" w:line="220" w:lineRule="exact"/>
      </w:pPr>
    </w:p>
    <w:p w:rsidR="00EA11CF" w:rsidRPr="00EA11CF" w:rsidRDefault="00120EF4" w:rsidP="00120EF4">
      <w:pPr>
        <w:spacing w:after="0" w:line="240" w:lineRule="auto"/>
        <w:rPr>
          <w:rFonts w:ascii="Times New Roman" w:hAnsi="Times New Roman" w:cs="Times New Roman"/>
          <w:b/>
          <w:sz w:val="24"/>
          <w:szCs w:val="24"/>
          <w:lang w:val="ru-RU"/>
        </w:rPr>
      </w:pPr>
      <w:r>
        <w:rPr>
          <w:rFonts w:ascii="Times New Roman" w:hAnsi="Times New Roman" w:cs="Times New Roman"/>
          <w:b/>
          <w:sz w:val="28"/>
          <w:szCs w:val="28"/>
          <w:lang w:val="ru-RU"/>
        </w:rPr>
        <w:t xml:space="preserve">                                                </w:t>
      </w:r>
      <w:r w:rsidR="00EA11CF" w:rsidRPr="00EA11CF">
        <w:rPr>
          <w:rFonts w:ascii="Times New Roman" w:hAnsi="Times New Roman" w:cs="Times New Roman"/>
          <w:b/>
          <w:sz w:val="24"/>
          <w:szCs w:val="24"/>
          <w:lang w:val="ru-RU"/>
        </w:rPr>
        <w:t>Пояснительная записка</w:t>
      </w:r>
    </w:p>
    <w:p w:rsidR="00EA11CF" w:rsidRPr="00EA11CF" w:rsidRDefault="00EA11CF" w:rsidP="00EA11CF">
      <w:pPr>
        <w:spacing w:after="0" w:line="240" w:lineRule="auto"/>
        <w:ind w:firstLine="567"/>
        <w:jc w:val="center"/>
        <w:rPr>
          <w:rFonts w:ascii="Times New Roman" w:hAnsi="Times New Roman" w:cs="Times New Roman"/>
          <w:b/>
          <w:sz w:val="24"/>
          <w:szCs w:val="24"/>
          <w:lang w:val="ru-RU"/>
        </w:rPr>
      </w:pPr>
    </w:p>
    <w:p w:rsidR="00EA11CF" w:rsidRPr="00EA11CF" w:rsidRDefault="00EA11CF" w:rsidP="00EA11CF">
      <w:pPr>
        <w:tabs>
          <w:tab w:val="left" w:pos="0"/>
          <w:tab w:val="left" w:pos="993"/>
        </w:tabs>
        <w:autoSpaceDE w:val="0"/>
        <w:autoSpaceDN w:val="0"/>
        <w:adjustRightInd w:val="0"/>
        <w:jc w:val="both"/>
        <w:rPr>
          <w:rFonts w:ascii="Times New Roman" w:hAnsi="Times New Roman" w:cs="Times New Roman"/>
          <w:kern w:val="2"/>
          <w:sz w:val="24"/>
          <w:szCs w:val="24"/>
          <w:lang w:val="ru-RU"/>
        </w:rPr>
      </w:pPr>
      <w:r w:rsidRPr="00EA11CF">
        <w:rPr>
          <w:rFonts w:ascii="Times New Roman" w:hAnsi="Times New Roman" w:cs="Times New Roman"/>
          <w:kern w:val="2"/>
          <w:sz w:val="24"/>
          <w:szCs w:val="24"/>
          <w:lang w:val="ru-RU"/>
        </w:rPr>
        <w:t>Р</w:t>
      </w:r>
      <w:r>
        <w:rPr>
          <w:rFonts w:ascii="Times New Roman" w:hAnsi="Times New Roman" w:cs="Times New Roman"/>
          <w:kern w:val="2"/>
          <w:sz w:val="24"/>
          <w:szCs w:val="24"/>
          <w:lang w:val="ru-RU"/>
        </w:rPr>
        <w:t>абочая программа по английскому языку для 5х</w:t>
      </w:r>
      <w:r w:rsidRPr="00EA11CF">
        <w:rPr>
          <w:rFonts w:ascii="Times New Roman" w:hAnsi="Times New Roman" w:cs="Times New Roman"/>
          <w:kern w:val="2"/>
          <w:sz w:val="24"/>
          <w:szCs w:val="24"/>
          <w:lang w:val="ru-RU"/>
        </w:rPr>
        <w:t xml:space="preserve"> классов</w:t>
      </w:r>
      <w:r>
        <w:rPr>
          <w:rFonts w:ascii="Times New Roman" w:hAnsi="Times New Roman" w:cs="Times New Roman"/>
          <w:kern w:val="2"/>
          <w:sz w:val="24"/>
          <w:szCs w:val="24"/>
          <w:lang w:val="ru-RU"/>
        </w:rPr>
        <w:t xml:space="preserve"> составлена </w:t>
      </w:r>
      <w:r w:rsidRPr="00EA11CF">
        <w:rPr>
          <w:rFonts w:ascii="Times New Roman" w:hAnsi="Times New Roman" w:cs="Times New Roman"/>
          <w:kern w:val="2"/>
          <w:sz w:val="24"/>
          <w:szCs w:val="24"/>
          <w:lang w:val="ru-RU"/>
        </w:rPr>
        <w:t>в соответствии с правовыми и нормативными документами:</w:t>
      </w:r>
    </w:p>
    <w:p w:rsidR="00EA11CF" w:rsidRPr="00EA11CF" w:rsidRDefault="00EA11CF" w:rsidP="00EA11CF">
      <w:pPr>
        <w:spacing w:after="0" w:line="240" w:lineRule="auto"/>
        <w:ind w:firstLine="567"/>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t>- Конституция Российской Федерации (принята всенародным голосованием 12.12.1993 с изменениями, одобренными в ходе общероссийского голосования 01.07.2020);</w:t>
      </w:r>
    </w:p>
    <w:p w:rsidR="00EA11CF" w:rsidRPr="00EA11CF" w:rsidRDefault="00EA11CF" w:rsidP="00EA11CF">
      <w:pPr>
        <w:spacing w:after="0" w:line="240" w:lineRule="auto"/>
        <w:ind w:firstLine="567"/>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t>- Конвенция о правах ребенка (одобрена Генеральной Ассамблеей ООН 20.11.1989, вступила в силу для СССР 15.09.1990);</w:t>
      </w:r>
    </w:p>
    <w:p w:rsidR="00EA11CF" w:rsidRPr="00EA11CF" w:rsidRDefault="00EA11CF" w:rsidP="00EA11CF">
      <w:pPr>
        <w:spacing w:after="0" w:line="240" w:lineRule="auto"/>
        <w:ind w:firstLine="567"/>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t>- Федеральный закон «Об образовании в Российской Федерации» от 29.12.2012 №273-ФЗ;</w:t>
      </w:r>
    </w:p>
    <w:p w:rsidR="00EA11CF" w:rsidRPr="00EA11CF" w:rsidRDefault="00EA11CF" w:rsidP="00EA11CF">
      <w:pPr>
        <w:spacing w:after="0" w:line="240" w:lineRule="auto"/>
        <w:ind w:firstLine="567"/>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t xml:space="preserve">- Закон РФ "О языках народов Российской Федерации" от 25.10.1991 </w:t>
      </w:r>
      <w:r w:rsidRPr="00B022C5">
        <w:rPr>
          <w:rFonts w:ascii="Times New Roman" w:hAnsi="Times New Roman" w:cs="Times New Roman"/>
          <w:sz w:val="24"/>
          <w:szCs w:val="24"/>
        </w:rPr>
        <w:t>N</w:t>
      </w:r>
      <w:r w:rsidRPr="00EA11CF">
        <w:rPr>
          <w:rFonts w:ascii="Times New Roman" w:hAnsi="Times New Roman" w:cs="Times New Roman"/>
          <w:sz w:val="24"/>
          <w:szCs w:val="24"/>
          <w:lang w:val="ru-RU"/>
        </w:rPr>
        <w:t xml:space="preserve"> 1807-1;</w:t>
      </w:r>
    </w:p>
    <w:p w:rsidR="00EA11CF" w:rsidRPr="00EA11CF" w:rsidRDefault="00EA11CF" w:rsidP="00EA11CF">
      <w:pPr>
        <w:tabs>
          <w:tab w:val="left" w:pos="0"/>
          <w:tab w:val="right" w:leader="dot" w:pos="9639"/>
        </w:tabs>
        <w:spacing w:after="0" w:line="240" w:lineRule="auto"/>
        <w:ind w:firstLine="567"/>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tab/>
        <w:t xml:space="preserve">- Федеральный государственный образовательный стандарт начального общего образования, утвержденного приказом Министерства образования и науки Российской Федерации от 17.12.2009 № 373 (далее - </w:t>
      </w:r>
      <w:r w:rsidRPr="00EA11CF">
        <w:rPr>
          <w:rFonts w:ascii="Times New Roman" w:hAnsi="Times New Roman" w:cs="Times New Roman"/>
          <w:sz w:val="24"/>
          <w:szCs w:val="24"/>
          <w:u w:color="000000"/>
          <w:bdr w:val="nil"/>
          <w:lang w:val="ru-RU"/>
        </w:rPr>
        <w:t>ФГОС начального общего образования);</w:t>
      </w:r>
    </w:p>
    <w:p w:rsidR="00EA11CF" w:rsidRPr="00EA11CF" w:rsidRDefault="00EA11CF" w:rsidP="00EA11CF">
      <w:pPr>
        <w:tabs>
          <w:tab w:val="left" w:pos="0"/>
          <w:tab w:val="right" w:leader="dot" w:pos="9639"/>
        </w:tabs>
        <w:spacing w:after="0" w:line="240" w:lineRule="auto"/>
        <w:ind w:firstLine="567"/>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t>-Федеральный государственный образовательный стандарт</w:t>
      </w:r>
      <w:r>
        <w:rPr>
          <w:rFonts w:ascii="Times New Roman" w:hAnsi="Times New Roman" w:cs="Times New Roman"/>
          <w:sz w:val="24"/>
          <w:szCs w:val="24"/>
          <w:lang w:val="ru-RU"/>
        </w:rPr>
        <w:t xml:space="preserve"> </w:t>
      </w:r>
      <w:r w:rsidRPr="00EA11CF">
        <w:rPr>
          <w:rFonts w:ascii="Times New Roman" w:hAnsi="Times New Roman" w:cs="Times New Roman"/>
          <w:sz w:val="24"/>
          <w:szCs w:val="24"/>
          <w:lang w:val="ru-RU"/>
        </w:rPr>
        <w:t xml:space="preserve">основного общего образования. Приказ Министерства образования и науки Российской Федерации от 17.12.2010 г. № 1897(далее - </w:t>
      </w:r>
      <w:r w:rsidRPr="00EA11CF">
        <w:rPr>
          <w:rFonts w:ascii="Times New Roman" w:hAnsi="Times New Roman" w:cs="Times New Roman"/>
          <w:sz w:val="24"/>
          <w:szCs w:val="24"/>
          <w:u w:color="000000"/>
          <w:bdr w:val="nil"/>
          <w:lang w:val="ru-RU"/>
        </w:rPr>
        <w:t>ФГОС основного общего образования);</w:t>
      </w:r>
    </w:p>
    <w:p w:rsidR="00EA11CF" w:rsidRPr="00EA11CF" w:rsidRDefault="00EA11CF" w:rsidP="00EA11CF">
      <w:pPr>
        <w:spacing w:after="0" w:line="240" w:lineRule="auto"/>
        <w:ind w:firstLine="567"/>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t>- Федеральный государственный образовательный стандарт</w:t>
      </w:r>
      <w:r>
        <w:rPr>
          <w:rFonts w:ascii="Times New Roman" w:hAnsi="Times New Roman" w:cs="Times New Roman"/>
          <w:sz w:val="24"/>
          <w:szCs w:val="24"/>
          <w:lang w:val="ru-RU"/>
        </w:rPr>
        <w:t xml:space="preserve"> </w:t>
      </w:r>
      <w:r w:rsidRPr="00EA11CF">
        <w:rPr>
          <w:rFonts w:ascii="Times New Roman" w:hAnsi="Times New Roman" w:cs="Times New Roman"/>
          <w:sz w:val="24"/>
          <w:szCs w:val="24"/>
          <w:lang w:val="ru-RU"/>
        </w:rPr>
        <w:t>среднего общего образования, утвержденного приказом Министерства образования и науки Российской Федерации от 17.05.2012 № 413 (далее – ФГОС среднего общего образования);</w:t>
      </w:r>
    </w:p>
    <w:p w:rsidR="00EA11CF" w:rsidRPr="00EA11CF" w:rsidRDefault="00EA11CF" w:rsidP="00EA11CF">
      <w:pPr>
        <w:spacing w:after="0" w:line="240" w:lineRule="auto"/>
        <w:ind w:firstLine="567"/>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t>- Федеральный государственный образовательный стандарт начального общего образования (приказ от 31.05.2021 № 286 Министерства просвещения Российской Федерации «Об утверждении федерального государственного образовательного стандарта начального общего образования»).</w:t>
      </w:r>
    </w:p>
    <w:p w:rsidR="00EA11CF" w:rsidRPr="00EA11CF" w:rsidRDefault="00EA11CF" w:rsidP="00EA11CF">
      <w:pPr>
        <w:spacing w:after="0" w:line="240" w:lineRule="auto"/>
        <w:ind w:firstLine="567"/>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t>- Федеральный государственный образовательный стандарт основного общего образования (приказ от 31.05.2021 № 287 Министерства просвещения Российской Федерации «Об утверждении федерального государственного образовательного стандарта основного общего образования»).</w:t>
      </w:r>
    </w:p>
    <w:p w:rsidR="00EA11CF" w:rsidRPr="00EA11CF" w:rsidRDefault="00EA11CF" w:rsidP="00EA11CF">
      <w:pPr>
        <w:spacing w:after="0" w:line="240" w:lineRule="auto"/>
        <w:ind w:firstLine="567"/>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t>- Приказ Министерства просвещения РФ от 18 июля 2022 №569 «О внесении изменений в федеральный государственный образовательный стандарт начального общего образования, утверждённый приказом Министерства просвещения Российской Федерации от 31 мая 2022 г.№286»;</w:t>
      </w:r>
    </w:p>
    <w:p w:rsidR="00EA11CF" w:rsidRPr="00EA11CF" w:rsidRDefault="00EA11CF" w:rsidP="00EA11CF">
      <w:pPr>
        <w:spacing w:after="0" w:line="240" w:lineRule="auto"/>
        <w:ind w:firstLine="567"/>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t>- Приказ Министерства просвещения РФ от 18 июля 2022 №568 «О внесении изменений в федеральный государственный образовательный стандарт основного общего образования, утверждённый приказом Министерства просвещения Российской Федерации от 31 мая 2022 г.№287»;</w:t>
      </w:r>
    </w:p>
    <w:p w:rsidR="00EA11CF" w:rsidRPr="00EA11CF" w:rsidRDefault="00EA11CF" w:rsidP="00EA11CF">
      <w:pPr>
        <w:spacing w:after="0" w:line="240" w:lineRule="auto"/>
        <w:ind w:firstLine="567"/>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t>- Приказ Министерства просвещения РФ от 12 августа 2022 №732 «О внесении изменений в федеральный государственный образовательный стандарт основного среднего общего образования, утверждённый приказом Министерства образования и науки Российской Федерации от 17 мая 2012 г.№413»;</w:t>
      </w:r>
    </w:p>
    <w:p w:rsidR="00EA11CF" w:rsidRPr="00EA11CF" w:rsidRDefault="00EA11CF" w:rsidP="00EA11CF">
      <w:pPr>
        <w:spacing w:after="0" w:line="240" w:lineRule="auto"/>
        <w:ind w:firstLine="567"/>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t>- Приказ Министерства просвещения РФ от 16 ноября 2022 г. №992 «Об утверждении федеральной образовательной программы начального общего образования»;</w:t>
      </w:r>
    </w:p>
    <w:p w:rsidR="00EA11CF" w:rsidRPr="00EA11CF" w:rsidRDefault="00EA11CF" w:rsidP="00EA11CF">
      <w:pPr>
        <w:spacing w:after="0" w:line="240" w:lineRule="auto"/>
        <w:ind w:firstLine="567"/>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t>- Приказ Министерства просвещения РФ от 16 ноября 2022 г. №993 «Об утверждении федеральной образовательной программы основного общего образования»;</w:t>
      </w:r>
    </w:p>
    <w:p w:rsidR="00EA11CF" w:rsidRPr="00EA11CF" w:rsidRDefault="00EA11CF" w:rsidP="00EA11CF">
      <w:pPr>
        <w:spacing w:after="0" w:line="240" w:lineRule="auto"/>
        <w:ind w:firstLine="567"/>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t>- Приказ Министерства просвещения РФ от 23 ноября 2022 г. №1014 «Об утверждении федеральной образовательной программы среднего общего образования»;</w:t>
      </w:r>
    </w:p>
    <w:p w:rsidR="00EA11CF" w:rsidRPr="00EA11CF" w:rsidRDefault="00EA11CF" w:rsidP="00EA11CF">
      <w:pPr>
        <w:spacing w:after="0" w:line="240" w:lineRule="auto"/>
        <w:ind w:firstLine="567"/>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t xml:space="preserve">- Приказ Министерства просвещения РФ от 02.08.2022 № 653 «Об утверждении федерального перечня электронных образовательных ресурсов, допущенных к </w:t>
      </w:r>
      <w:r w:rsidRPr="00EA11CF">
        <w:rPr>
          <w:rFonts w:ascii="Times New Roman" w:hAnsi="Times New Roman" w:cs="Times New Roman"/>
          <w:sz w:val="24"/>
          <w:szCs w:val="24"/>
          <w:lang w:val="ru-RU"/>
        </w:rPr>
        <w:lastRenderedPageBreak/>
        <w:t>использованию при реализации имеющих государственную аккредитацию образовательных программ НОО, ООО, СОО» (Зарегистрирован 29.08.2022 № 69822);</w:t>
      </w:r>
    </w:p>
    <w:p w:rsidR="00EA11CF" w:rsidRPr="00EA11CF" w:rsidRDefault="00EA11CF" w:rsidP="00EA11CF">
      <w:pPr>
        <w:spacing w:after="0" w:line="240" w:lineRule="auto"/>
        <w:ind w:firstLine="567"/>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t xml:space="preserve">- Письмо Министерства просвещения РФ от 5 июля 2022 г. </w:t>
      </w:r>
      <w:r w:rsidRPr="00B022C5">
        <w:rPr>
          <w:rFonts w:ascii="Times New Roman" w:hAnsi="Times New Roman" w:cs="Times New Roman"/>
          <w:sz w:val="24"/>
          <w:szCs w:val="24"/>
        </w:rPr>
        <w:t>N</w:t>
      </w:r>
      <w:r w:rsidRPr="00EA11CF">
        <w:rPr>
          <w:rFonts w:ascii="Times New Roman" w:hAnsi="Times New Roman" w:cs="Times New Roman"/>
          <w:sz w:val="24"/>
          <w:szCs w:val="24"/>
          <w:lang w:val="ru-RU"/>
        </w:rPr>
        <w:t xml:space="preserve"> ТВ-1290/03О направлении методических рекомендаций </w:t>
      </w:r>
      <w:r w:rsidRPr="00EA11CF">
        <w:rPr>
          <w:sz w:val="24"/>
          <w:szCs w:val="24"/>
          <w:lang w:val="ru-RU"/>
        </w:rPr>
        <w:t>«</w:t>
      </w:r>
      <w:r w:rsidRPr="00EA11CF">
        <w:rPr>
          <w:rFonts w:ascii="Times New Roman" w:hAnsi="Times New Roman" w:cs="Times New Roman"/>
          <w:sz w:val="24"/>
          <w:szCs w:val="24"/>
          <w:lang w:val="ru-RU"/>
        </w:rPr>
        <w:t>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EA11CF" w:rsidRPr="00EA11CF" w:rsidRDefault="00EA11CF" w:rsidP="00EA11CF">
      <w:pPr>
        <w:spacing w:after="0" w:line="240" w:lineRule="auto"/>
        <w:ind w:firstLine="567"/>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t>- 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w:t>
      </w:r>
    </w:p>
    <w:p w:rsidR="00EA11CF" w:rsidRPr="00EA11CF" w:rsidRDefault="00EA11CF" w:rsidP="00EA11CF">
      <w:pPr>
        <w:pStyle w:val="2d"/>
        <w:spacing w:after="0"/>
        <w:ind w:firstLine="567"/>
        <w:jc w:val="both"/>
        <w:rPr>
          <w:rFonts w:ascii="Times New Roman" w:hAnsi="Times New Roman" w:cs="Times New Roman"/>
          <w:b w:val="0"/>
          <w:sz w:val="24"/>
          <w:szCs w:val="24"/>
          <w:lang w:val="ru-RU"/>
        </w:rPr>
      </w:pPr>
      <w:r w:rsidRPr="00EA11CF">
        <w:rPr>
          <w:rFonts w:ascii="Times New Roman" w:hAnsi="Times New Roman" w:cs="Times New Roman"/>
          <w:b w:val="0"/>
          <w:sz w:val="24"/>
          <w:szCs w:val="24"/>
          <w:lang w:val="ru-RU"/>
        </w:rPr>
        <w:t>- Письмо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p>
    <w:p w:rsidR="00EA11CF" w:rsidRPr="00EA11CF" w:rsidRDefault="00EA11CF" w:rsidP="00EA11CF">
      <w:pPr>
        <w:pStyle w:val="2d"/>
        <w:spacing w:after="0"/>
        <w:ind w:firstLine="567"/>
        <w:jc w:val="both"/>
        <w:rPr>
          <w:rFonts w:ascii="Times New Roman" w:hAnsi="Times New Roman" w:cs="Times New Roman"/>
          <w:b w:val="0"/>
          <w:sz w:val="24"/>
          <w:szCs w:val="24"/>
          <w:lang w:val="ru-RU"/>
        </w:rPr>
      </w:pPr>
      <w:r w:rsidRPr="00EA11CF">
        <w:rPr>
          <w:rFonts w:ascii="Times New Roman" w:hAnsi="Times New Roman" w:cs="Times New Roman"/>
          <w:b w:val="0"/>
          <w:sz w:val="24"/>
          <w:szCs w:val="24"/>
          <w:lang w:val="ru-RU"/>
        </w:rPr>
        <w:t>- Письмо Министерства просвещения Российской Федерации от 25.01.2022 г. № АК-118/08 «Концепция профильных психолого – педагогических классов»;</w:t>
      </w:r>
    </w:p>
    <w:p w:rsidR="00EA11CF" w:rsidRPr="00EA11CF" w:rsidRDefault="00EA11CF" w:rsidP="00EA11CF">
      <w:pPr>
        <w:spacing w:after="0" w:line="240" w:lineRule="auto"/>
        <w:ind w:firstLine="567"/>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t>- Письмо Министерства образования и науки РФ от 01.09.2016 г. № 08-1803 о реализации предметной области «Основы духовно-нравственной культуры народов России»;</w:t>
      </w:r>
    </w:p>
    <w:p w:rsidR="00EA11CF" w:rsidRPr="00EA11CF" w:rsidRDefault="00EA11CF" w:rsidP="00EA11CF">
      <w:pPr>
        <w:spacing w:after="0" w:line="240" w:lineRule="auto"/>
        <w:ind w:firstLine="567"/>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t>- Письмо Минобрнауки России от 19.01.2018</w:t>
      </w:r>
      <w:r w:rsidRPr="00B022C5">
        <w:rPr>
          <w:rFonts w:ascii="Times New Roman" w:hAnsi="Times New Roman" w:cs="Times New Roman"/>
          <w:sz w:val="24"/>
          <w:szCs w:val="24"/>
        </w:rPr>
        <w:t>N</w:t>
      </w:r>
      <w:r w:rsidRPr="00EA11CF">
        <w:rPr>
          <w:rFonts w:ascii="Times New Roman" w:hAnsi="Times New Roman" w:cs="Times New Roman"/>
          <w:sz w:val="24"/>
          <w:szCs w:val="24"/>
          <w:lang w:val="ru-RU"/>
        </w:rPr>
        <w:t xml:space="preserve"> 08-96"О методических рекомендациях"(вместе с "Методическими рекомендациями для органов исполнительной власти субъектов Российской Федерации по совершенствованию процесса реализации комплексного учебного курса "Основы религиозных культур и светской этики" и предметной области "Основы духовно-нравственной культуры народов России");</w:t>
      </w:r>
    </w:p>
    <w:p w:rsidR="00EA11CF" w:rsidRPr="00EA11CF" w:rsidRDefault="00EA11CF" w:rsidP="00EA11CF">
      <w:pPr>
        <w:spacing w:after="0" w:line="240" w:lineRule="auto"/>
        <w:ind w:firstLine="567"/>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t>- Письмо Департамента государственной политики в сфере общего образования Министерства просвещения Российской Федерации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rsidR="00EA11CF" w:rsidRPr="00EA11CF" w:rsidRDefault="00EA11CF" w:rsidP="00EA11CF">
      <w:pPr>
        <w:spacing w:after="0" w:line="240" w:lineRule="auto"/>
        <w:ind w:firstLine="567"/>
        <w:contextualSpacing/>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t>- Санитарных правил и норм (СанПин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 (Зарегистрирован 18.12.2020 № 61573);</w:t>
      </w:r>
    </w:p>
    <w:p w:rsidR="00EA11CF" w:rsidRPr="00EA11CF" w:rsidRDefault="00EA11CF" w:rsidP="00EA11CF">
      <w:pPr>
        <w:spacing w:after="0" w:line="240" w:lineRule="auto"/>
        <w:ind w:firstLine="567"/>
        <w:contextualSpacing/>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t>- Санитарных правил и норм(СанПин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B022C5">
        <w:rPr>
          <w:rFonts w:ascii="Times New Roman" w:hAnsi="Times New Roman" w:cs="Times New Roman"/>
          <w:sz w:val="24"/>
          <w:szCs w:val="24"/>
        </w:rPr>
        <w:t>COVID</w:t>
      </w:r>
      <w:r w:rsidRPr="00EA11CF">
        <w:rPr>
          <w:rFonts w:ascii="Times New Roman" w:hAnsi="Times New Roman" w:cs="Times New Roman"/>
          <w:sz w:val="24"/>
          <w:szCs w:val="24"/>
          <w:lang w:val="ru-RU"/>
        </w:rPr>
        <w:t>-19)",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 № 10);</w:t>
      </w:r>
    </w:p>
    <w:p w:rsidR="00EA11CF" w:rsidRPr="00EA11CF" w:rsidRDefault="00EA11CF" w:rsidP="00EA11CF">
      <w:pPr>
        <w:spacing w:after="0" w:line="240" w:lineRule="auto"/>
        <w:ind w:firstLine="567"/>
        <w:contextualSpacing/>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t>- Санитарных правил и норм(СанПиН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(стр 369-402);</w:t>
      </w:r>
    </w:p>
    <w:p w:rsidR="00EA11CF" w:rsidRPr="00EA11CF" w:rsidRDefault="00EA11CF" w:rsidP="00EA11CF">
      <w:pPr>
        <w:spacing w:after="0" w:line="240" w:lineRule="auto"/>
        <w:ind w:firstLine="567"/>
        <w:jc w:val="both"/>
        <w:rPr>
          <w:rFonts w:ascii="Times New Roman" w:hAnsi="Times New Roman" w:cs="Times New Roman"/>
          <w:i/>
          <w:sz w:val="24"/>
          <w:szCs w:val="24"/>
          <w:lang w:val="ru-RU"/>
        </w:rPr>
      </w:pPr>
      <w:r w:rsidRPr="00EA11CF">
        <w:rPr>
          <w:rFonts w:ascii="Times New Roman" w:hAnsi="Times New Roman" w:cs="Times New Roman"/>
          <w:i/>
          <w:sz w:val="24"/>
          <w:szCs w:val="24"/>
          <w:lang w:val="ru-RU"/>
        </w:rPr>
        <w:t>Региональных:</w:t>
      </w:r>
    </w:p>
    <w:p w:rsidR="00EA11CF" w:rsidRPr="00EA11CF" w:rsidRDefault="00EA11CF" w:rsidP="00EA11CF">
      <w:pPr>
        <w:spacing w:after="0" w:line="240" w:lineRule="auto"/>
        <w:ind w:firstLine="567"/>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t>- Конституция Республики Тыва (принята 06.05.2001 г.);</w:t>
      </w:r>
    </w:p>
    <w:p w:rsidR="00EA11CF" w:rsidRPr="00EA11CF" w:rsidRDefault="00EA11CF" w:rsidP="00EA11CF">
      <w:pPr>
        <w:spacing w:after="0" w:line="240" w:lineRule="auto"/>
        <w:ind w:firstLine="567"/>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t>- Закон Республики Тыва от 21 июня 2014г. №2562 ВХ-</w:t>
      </w:r>
      <w:r w:rsidRPr="00B022C5">
        <w:rPr>
          <w:rFonts w:ascii="Times New Roman" w:hAnsi="Times New Roman" w:cs="Times New Roman"/>
          <w:sz w:val="24"/>
          <w:szCs w:val="24"/>
        </w:rPr>
        <w:t>I</w:t>
      </w:r>
      <w:r w:rsidRPr="00EA11CF">
        <w:rPr>
          <w:rFonts w:ascii="Times New Roman" w:hAnsi="Times New Roman" w:cs="Times New Roman"/>
          <w:sz w:val="24"/>
          <w:szCs w:val="24"/>
          <w:lang w:val="ru-RU"/>
        </w:rPr>
        <w:t xml:space="preserve"> «Об образовании в Республике Тыва»;</w:t>
      </w:r>
    </w:p>
    <w:p w:rsidR="00EA11CF" w:rsidRPr="00EA11CF" w:rsidRDefault="00EA11CF" w:rsidP="00EA11CF">
      <w:pPr>
        <w:spacing w:after="0" w:line="240" w:lineRule="auto"/>
        <w:ind w:firstLine="567"/>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t xml:space="preserve">- Постановление Правительства Республики Тыва от 12 февраля 2019 года </w:t>
      </w:r>
      <w:r w:rsidRPr="00B022C5">
        <w:rPr>
          <w:rFonts w:ascii="Times New Roman" w:hAnsi="Times New Roman" w:cs="Times New Roman"/>
          <w:sz w:val="24"/>
          <w:szCs w:val="24"/>
        </w:rPr>
        <w:t>N</w:t>
      </w:r>
      <w:r w:rsidRPr="00EA11CF">
        <w:rPr>
          <w:rFonts w:ascii="Times New Roman" w:hAnsi="Times New Roman" w:cs="Times New Roman"/>
          <w:sz w:val="24"/>
          <w:szCs w:val="24"/>
          <w:lang w:val="ru-RU"/>
        </w:rPr>
        <w:t xml:space="preserve"> 73 «Об утверждении Концепции духовно-нравственного развития и воспитания детей и молодежи Республики Тыва до 2025 года»;</w:t>
      </w:r>
    </w:p>
    <w:p w:rsidR="00EA11CF" w:rsidRPr="00EA11CF" w:rsidRDefault="00EA11CF" w:rsidP="00EA11CF">
      <w:pPr>
        <w:spacing w:after="0" w:line="240" w:lineRule="auto"/>
        <w:ind w:firstLine="567"/>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lastRenderedPageBreak/>
        <w:t>- Приказ Министерства образования Республики Тыва от 4 марта 2022г. №159-д «О введении обновленных федеральных государственных образовательных стандартов начального и основного общего образования в Республики Тыва».</w:t>
      </w:r>
    </w:p>
    <w:p w:rsidR="00EA11CF" w:rsidRPr="00EA11CF" w:rsidRDefault="00EA11CF" w:rsidP="00EA11CF">
      <w:pPr>
        <w:spacing w:after="0" w:line="240" w:lineRule="auto"/>
        <w:ind w:firstLine="567"/>
        <w:jc w:val="both"/>
        <w:rPr>
          <w:rFonts w:ascii="Times New Roman" w:hAnsi="Times New Roman" w:cs="Times New Roman"/>
          <w:sz w:val="24"/>
          <w:szCs w:val="24"/>
          <w:lang w:val="ru-RU"/>
        </w:rPr>
      </w:pPr>
      <w:r w:rsidRPr="00EA11CF">
        <w:rPr>
          <w:rFonts w:ascii="Times New Roman" w:hAnsi="Times New Roman" w:cs="Times New Roman"/>
          <w:sz w:val="24"/>
          <w:szCs w:val="24"/>
          <w:lang w:val="ru-RU"/>
        </w:rPr>
        <w:t>- Приказ Министерства образования Республики Тыва от 17 февраля 2023 г. №165-д «О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w:t>
      </w:r>
    </w:p>
    <w:p w:rsidR="00EA11CF" w:rsidRDefault="00EA11CF" w:rsidP="00EA11CF">
      <w:pPr>
        <w:pStyle w:val="pboth"/>
        <w:spacing w:before="0" w:beforeAutospacing="0" w:after="0" w:afterAutospacing="0" w:line="264" w:lineRule="atLeast"/>
        <w:jc w:val="both"/>
        <w:textAlignment w:val="baseline"/>
        <w:rPr>
          <w:color w:val="000000"/>
          <w:bdr w:val="none" w:sz="0" w:space="0" w:color="auto" w:frame="1"/>
        </w:rPr>
      </w:pPr>
      <w:r>
        <w:rPr>
          <w:color w:val="000000"/>
          <w:bdr w:val="none" w:sz="0" w:space="0" w:color="auto" w:frame="1"/>
        </w:rPr>
        <w:t xml:space="preserve">          - Устав </w:t>
      </w:r>
      <w:bookmarkStart w:id="0" w:name="_Hlk85351398"/>
      <w:r>
        <w:rPr>
          <w:color w:val="000000"/>
          <w:bdr w:val="none" w:sz="0" w:space="0" w:color="auto" w:frame="1"/>
        </w:rPr>
        <w:t>муниципального бюджетного образовательного учреждения «Сукпакская средняя общеобразовательная школа им.Б.И.Араптана»</w:t>
      </w:r>
    </w:p>
    <w:bookmarkEnd w:id="0"/>
    <w:p w:rsidR="00EA11CF" w:rsidRDefault="00EA11CF" w:rsidP="00EA11CF">
      <w:pPr>
        <w:pStyle w:val="pboth"/>
        <w:spacing w:before="0" w:beforeAutospacing="0" w:after="0" w:afterAutospacing="0" w:line="264" w:lineRule="atLeast"/>
        <w:jc w:val="both"/>
        <w:textAlignment w:val="baseline"/>
        <w:rPr>
          <w:color w:val="000000"/>
          <w:bdr w:val="none" w:sz="0" w:space="0" w:color="auto" w:frame="1"/>
        </w:rPr>
      </w:pPr>
      <w:r>
        <w:rPr>
          <w:color w:val="000000"/>
          <w:bdr w:val="none" w:sz="0" w:space="0" w:color="auto" w:frame="1"/>
        </w:rPr>
        <w:t xml:space="preserve">         - Основная  образовательная  программа начального общего, основного общего </w:t>
      </w:r>
      <w:r w:rsidRPr="001C0FCE">
        <w:rPr>
          <w:color w:val="000000"/>
          <w:bdr w:val="none" w:sz="0" w:space="0" w:color="auto" w:frame="1"/>
        </w:rPr>
        <w:t xml:space="preserve"> </w:t>
      </w:r>
      <w:bookmarkStart w:id="1" w:name="_Hlk85351923"/>
      <w:r>
        <w:rPr>
          <w:color w:val="000000"/>
          <w:bdr w:val="none" w:sz="0" w:space="0" w:color="auto" w:frame="1"/>
        </w:rPr>
        <w:t>и среднего общего образования муниципального бюджетного общеобразовательного учреждения «Сукпакская средняя общеобразовательная школа» им.Б.И.Араптана.</w:t>
      </w:r>
    </w:p>
    <w:bookmarkEnd w:id="1"/>
    <w:p w:rsidR="00EA11CF" w:rsidRPr="00EA11CF" w:rsidRDefault="00EA11CF" w:rsidP="00EA11CF">
      <w:pPr>
        <w:spacing w:after="0" w:line="240" w:lineRule="auto"/>
        <w:ind w:firstLine="567"/>
        <w:jc w:val="both"/>
        <w:rPr>
          <w:rFonts w:ascii="Times New Roman" w:hAnsi="Times New Roman" w:cs="Times New Roman"/>
          <w:sz w:val="24"/>
          <w:szCs w:val="24"/>
          <w:lang w:val="ru-RU"/>
        </w:rPr>
      </w:pPr>
    </w:p>
    <w:p w:rsidR="00013CCD" w:rsidRPr="00EA11CF" w:rsidRDefault="00013CCD" w:rsidP="00013CCD">
      <w:pPr>
        <w:pStyle w:val="a9"/>
        <w:ind w:firstLine="426"/>
        <w:rPr>
          <w:rFonts w:ascii="Times New Roman" w:hAnsi="Times New Roman" w:cs="Times New Roman"/>
          <w:b/>
          <w:sz w:val="24"/>
          <w:szCs w:val="24"/>
          <w:lang w:val="ru-RU"/>
        </w:rPr>
      </w:pPr>
    </w:p>
    <w:p w:rsidR="004D4580" w:rsidRPr="00013CCD" w:rsidRDefault="00013CCD" w:rsidP="00EA11CF">
      <w:pPr>
        <w:pStyle w:val="a9"/>
        <w:ind w:firstLine="426"/>
        <w:rPr>
          <w:rFonts w:ascii="Times New Roman" w:hAnsi="Times New Roman" w:cs="Times New Roman"/>
          <w:sz w:val="24"/>
          <w:szCs w:val="24"/>
          <w:lang w:val="ru-RU"/>
        </w:rPr>
      </w:pPr>
      <w:r w:rsidRPr="00013CCD">
        <w:rPr>
          <w:rFonts w:ascii="Times New Roman" w:hAnsi="Times New Roman" w:cs="Times New Roman"/>
          <w:sz w:val="24"/>
          <w:szCs w:val="24"/>
          <w:lang w:val="ru-RU"/>
        </w:rPr>
        <w:t>Рабочая программа по английскому языку для обуч</w:t>
      </w:r>
      <w:r>
        <w:rPr>
          <w:rFonts w:ascii="Times New Roman" w:hAnsi="Times New Roman" w:cs="Times New Roman"/>
          <w:sz w:val="24"/>
          <w:szCs w:val="24"/>
          <w:lang w:val="ru-RU"/>
        </w:rPr>
        <w:t>ающихся 5 классов составлена на</w:t>
      </w:r>
      <w:r w:rsidR="001B3D02">
        <w:rPr>
          <w:rFonts w:ascii="Times New Roman" w:hAnsi="Times New Roman" w:cs="Times New Roman"/>
          <w:sz w:val="24"/>
          <w:szCs w:val="24"/>
          <w:lang w:val="ru-RU"/>
        </w:rPr>
        <w:t xml:space="preserve"> </w:t>
      </w:r>
      <w:r>
        <w:rPr>
          <w:rFonts w:ascii="Times New Roman" w:hAnsi="Times New Roman" w:cs="Times New Roman"/>
          <w:sz w:val="24"/>
          <w:szCs w:val="24"/>
          <w:lang w:val="ru-RU"/>
        </w:rPr>
        <w:t>о</w:t>
      </w:r>
      <w:r w:rsidRPr="00013CCD">
        <w:rPr>
          <w:rFonts w:ascii="Times New Roman" w:hAnsi="Times New Roman" w:cs="Times New Roman"/>
          <w:sz w:val="24"/>
          <w:szCs w:val="24"/>
          <w:lang w:val="ru-RU"/>
        </w:rPr>
        <w:t xml:space="preserve">снове«Требований к результатам освоения основной образовательной программы», </w:t>
      </w:r>
      <w:r>
        <w:rPr>
          <w:rFonts w:ascii="Times New Roman" w:hAnsi="Times New Roman" w:cs="Times New Roman"/>
          <w:sz w:val="24"/>
          <w:szCs w:val="24"/>
          <w:lang w:val="ru-RU"/>
        </w:rPr>
        <w:t>п</w:t>
      </w:r>
      <w:r w:rsidRPr="00013CCD">
        <w:rPr>
          <w:rFonts w:ascii="Times New Roman" w:hAnsi="Times New Roman" w:cs="Times New Roman"/>
          <w:sz w:val="24"/>
          <w:szCs w:val="24"/>
          <w:lang w:val="ru-RU"/>
        </w:rPr>
        <w:t>редставленных в Федеральном государственном образовательном стандарте основного общего образования, с учётом распределённых по классам проверяемых требований к результатам освоения основной образовательной программы</w:t>
      </w:r>
      <w:r w:rsidR="00EA11CF">
        <w:rPr>
          <w:rFonts w:ascii="Times New Roman" w:hAnsi="Times New Roman" w:cs="Times New Roman"/>
          <w:sz w:val="24"/>
          <w:szCs w:val="24"/>
          <w:lang w:val="ru-RU"/>
        </w:rPr>
        <w:t xml:space="preserve"> основного общего образования и элементов содержания, </w:t>
      </w:r>
      <w:r w:rsidRPr="00013CCD">
        <w:rPr>
          <w:rFonts w:ascii="Times New Roman" w:hAnsi="Times New Roman" w:cs="Times New Roman"/>
          <w:sz w:val="24"/>
          <w:szCs w:val="24"/>
          <w:lang w:val="ru-RU"/>
        </w:rPr>
        <w:t>представленных в Универсальном кодификаторе по иностранному (английскому) языку,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rsidR="00013CCD" w:rsidRDefault="00013CCD" w:rsidP="00013CCD">
      <w:pPr>
        <w:pStyle w:val="a9"/>
        <w:ind w:firstLine="426"/>
        <w:rPr>
          <w:rFonts w:ascii="Times New Roman" w:hAnsi="Times New Roman" w:cs="Times New Roman"/>
          <w:sz w:val="24"/>
          <w:szCs w:val="24"/>
          <w:lang w:val="ru-RU"/>
        </w:rPr>
      </w:pPr>
    </w:p>
    <w:p w:rsidR="004D4580" w:rsidRPr="00120EF4" w:rsidRDefault="00013CCD" w:rsidP="00013CCD">
      <w:pPr>
        <w:pStyle w:val="a9"/>
        <w:rPr>
          <w:rFonts w:ascii="Times New Roman" w:hAnsi="Times New Roman" w:cs="Times New Roman"/>
          <w:b/>
          <w:sz w:val="20"/>
          <w:szCs w:val="20"/>
          <w:lang w:val="ru-RU"/>
        </w:rPr>
      </w:pPr>
      <w:r w:rsidRPr="00120EF4">
        <w:rPr>
          <w:rFonts w:ascii="Times New Roman" w:hAnsi="Times New Roman" w:cs="Times New Roman"/>
          <w:b/>
          <w:sz w:val="20"/>
          <w:szCs w:val="20"/>
          <w:lang w:val="ru-RU"/>
        </w:rPr>
        <w:t>ОБЩАЯ ХАРАКТЕРИСТИКА УЧЕБНОГО ПРЕДМЕТА «ИНОСТРАННЫЙ (АНГЛИЙСКИЙ) ЯЗЫК»</w:t>
      </w:r>
    </w:p>
    <w:p w:rsidR="00013CCD" w:rsidRPr="00013CCD" w:rsidRDefault="00013CCD" w:rsidP="00013CCD">
      <w:pPr>
        <w:pStyle w:val="a9"/>
        <w:rPr>
          <w:rFonts w:ascii="Times New Roman" w:hAnsi="Times New Roman" w:cs="Times New Roman"/>
          <w:b/>
          <w:sz w:val="24"/>
          <w:szCs w:val="24"/>
          <w:lang w:val="ru-RU"/>
        </w:rPr>
      </w:pPr>
    </w:p>
    <w:p w:rsidR="004D4580" w:rsidRPr="00334D9F" w:rsidRDefault="00013CCD" w:rsidP="00EA11CF">
      <w:pPr>
        <w:pStyle w:val="a9"/>
        <w:ind w:firstLine="426"/>
        <w:rPr>
          <w:rFonts w:ascii="Times New Roman" w:hAnsi="Times New Roman" w:cs="Times New Roman"/>
          <w:sz w:val="24"/>
          <w:szCs w:val="24"/>
          <w:lang w:val="ru-RU"/>
        </w:rPr>
      </w:pPr>
      <w:r w:rsidRPr="00013CCD">
        <w:rPr>
          <w:rFonts w:ascii="Times New Roman" w:hAnsi="Times New Roman" w:cs="Times New Roman"/>
          <w:sz w:val="24"/>
          <w:szCs w:val="24"/>
          <w:lang w:val="ru-RU"/>
        </w:rPr>
        <w:t>Предмету «Иностранный (английский) язык» принадлежит важное место в системе общего образования и воспитания современного школьника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языков как инструмента межличностного и межкультурного взаимодействия, способствует их общему речевому ра</w:t>
      </w:r>
      <w:r w:rsidR="00EA11CF">
        <w:rPr>
          <w:rFonts w:ascii="Times New Roman" w:hAnsi="Times New Roman" w:cs="Times New Roman"/>
          <w:sz w:val="24"/>
          <w:szCs w:val="24"/>
          <w:lang w:val="ru-RU"/>
        </w:rPr>
        <w:t xml:space="preserve">звитию, воспитанию гражданской </w:t>
      </w:r>
      <w:r w:rsidRPr="00013CCD">
        <w:rPr>
          <w:rFonts w:ascii="Times New Roman" w:hAnsi="Times New Roman" w:cs="Times New Roman"/>
          <w:sz w:val="24"/>
          <w:szCs w:val="24"/>
          <w:lang w:val="ru-RU"/>
        </w:rPr>
        <w:t>идентичности, расширению кругозора, воспитанию чувств и эмоций. Наряду с этим иностранный язык выступает инструментом овладения другими предметными областями в сфере гуманитарных, математических, естественно-научных и других наук и становится важной составляющей базы для общего и специального образования.</w:t>
      </w:r>
    </w:p>
    <w:p w:rsidR="00013CCD" w:rsidRDefault="00013CCD" w:rsidP="00EA11CF">
      <w:pPr>
        <w:pStyle w:val="a9"/>
        <w:ind w:firstLine="426"/>
        <w:rPr>
          <w:rFonts w:ascii="Times New Roman" w:hAnsi="Times New Roman" w:cs="Times New Roman"/>
          <w:sz w:val="24"/>
          <w:szCs w:val="24"/>
          <w:lang w:val="ru-RU"/>
        </w:rPr>
      </w:pPr>
      <w:r w:rsidRPr="00013CCD">
        <w:rPr>
          <w:rFonts w:ascii="Times New Roman" w:hAnsi="Times New Roman" w:cs="Times New Roman"/>
          <w:sz w:val="24"/>
          <w:szCs w:val="24"/>
          <w:lang w:val="ru-RU"/>
        </w:rPr>
        <w:t>В последние десятилетия наблюдается трансформация взглядов на владение иностранным языком, усиление общественных запросов на квалифицированных и мобильных людей, способных быстро адаптироваться к изменяющимся потребностям общества, о</w:t>
      </w:r>
      <w:r>
        <w:rPr>
          <w:rFonts w:ascii="Times New Roman" w:hAnsi="Times New Roman" w:cs="Times New Roman"/>
          <w:sz w:val="24"/>
          <w:szCs w:val="24"/>
          <w:lang w:val="ru-RU"/>
        </w:rPr>
        <w:t xml:space="preserve">владевать новыми компетенциями. </w:t>
      </w:r>
      <w:r w:rsidRPr="00013CCD">
        <w:rPr>
          <w:rFonts w:ascii="Times New Roman" w:hAnsi="Times New Roman" w:cs="Times New Roman"/>
          <w:sz w:val="24"/>
          <w:szCs w:val="24"/>
          <w:lang w:val="ru-RU"/>
        </w:rPr>
        <w:t>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w:t>
      </w:r>
    </w:p>
    <w:p w:rsidR="004D4580" w:rsidRPr="00013CCD" w:rsidRDefault="00013CCD" w:rsidP="00013CCD">
      <w:pPr>
        <w:pStyle w:val="a9"/>
        <w:ind w:firstLine="426"/>
        <w:jc w:val="both"/>
        <w:rPr>
          <w:rFonts w:ascii="Times New Roman" w:hAnsi="Times New Roman" w:cs="Times New Roman"/>
          <w:sz w:val="24"/>
          <w:szCs w:val="24"/>
          <w:lang w:val="ru-RU"/>
        </w:rPr>
      </w:pPr>
      <w:r w:rsidRPr="00013CCD">
        <w:rPr>
          <w:rFonts w:ascii="Times New Roman" w:hAnsi="Times New Roman" w:cs="Times New Roman"/>
          <w:sz w:val="24"/>
          <w:szCs w:val="24"/>
          <w:lang w:val="ru-RU"/>
        </w:rPr>
        <w:t>Владение иностранным языком сейчас рассматривается как часть профессии, поэтому он является универсальным предметом, которым стремятся овладеть современные школьники независимо от выбранных ими профильных предметов (математика, история, химия, физик</w:t>
      </w:r>
      <w:r>
        <w:rPr>
          <w:rFonts w:ascii="Times New Roman" w:hAnsi="Times New Roman" w:cs="Times New Roman"/>
          <w:sz w:val="24"/>
          <w:szCs w:val="24"/>
          <w:lang w:val="ru-RU"/>
        </w:rPr>
        <w:t xml:space="preserve">а и др.). </w:t>
      </w:r>
      <w:r w:rsidRPr="00013CCD">
        <w:rPr>
          <w:rFonts w:ascii="Times New Roman" w:hAnsi="Times New Roman" w:cs="Times New Roman"/>
          <w:sz w:val="24"/>
          <w:szCs w:val="24"/>
          <w:lang w:val="ru-RU"/>
        </w:rPr>
        <w:t>Таким образом, владение иностранным языком становится одним из важнейших средств социализации и успешной профессиональной деятельности выпускника школы.</w:t>
      </w:r>
    </w:p>
    <w:p w:rsidR="004D4580" w:rsidRPr="00013CCD" w:rsidRDefault="00013CCD" w:rsidP="00013CCD">
      <w:pPr>
        <w:pStyle w:val="a9"/>
        <w:ind w:firstLine="426"/>
        <w:jc w:val="both"/>
        <w:rPr>
          <w:rFonts w:ascii="Times New Roman" w:hAnsi="Times New Roman" w:cs="Times New Roman"/>
          <w:sz w:val="24"/>
          <w:szCs w:val="24"/>
          <w:lang w:val="ru-RU"/>
        </w:rPr>
      </w:pPr>
      <w:r w:rsidRPr="00013CCD">
        <w:rPr>
          <w:rFonts w:ascii="Times New Roman" w:hAnsi="Times New Roman" w:cs="Times New Roman"/>
          <w:sz w:val="24"/>
          <w:szCs w:val="24"/>
          <w:lang w:val="ru-RU"/>
        </w:rPr>
        <w:t>Возрастает значимость владения разными иностранными языками как в качестве первого, так и в к</w:t>
      </w:r>
      <w:r>
        <w:rPr>
          <w:rFonts w:ascii="Times New Roman" w:hAnsi="Times New Roman" w:cs="Times New Roman"/>
          <w:sz w:val="24"/>
          <w:szCs w:val="24"/>
          <w:lang w:val="ru-RU"/>
        </w:rPr>
        <w:t xml:space="preserve">ачество второго. </w:t>
      </w:r>
      <w:r w:rsidRPr="00013CCD">
        <w:rPr>
          <w:rFonts w:ascii="Times New Roman" w:hAnsi="Times New Roman" w:cs="Times New Roman"/>
          <w:sz w:val="24"/>
          <w:szCs w:val="24"/>
          <w:lang w:val="ru-RU"/>
        </w:rPr>
        <w:t xml:space="preserve">Расширение номенклатуры изучаемых языков соответствует стратегическим интересам России в эпоху постглобализации и многополярного мира. Знание </w:t>
      </w:r>
      <w:r w:rsidRPr="00013CCD">
        <w:rPr>
          <w:rFonts w:ascii="Times New Roman" w:hAnsi="Times New Roman" w:cs="Times New Roman"/>
          <w:sz w:val="24"/>
          <w:szCs w:val="24"/>
          <w:lang w:val="ru-RU"/>
        </w:rPr>
        <w:lastRenderedPageBreak/>
        <w:t xml:space="preserve">родного языка экономического или политического партнёра обеспечивает более эффективное общение, </w:t>
      </w:r>
      <w:r w:rsidRPr="00013CCD">
        <w:rPr>
          <w:rFonts w:ascii="Times New Roman" w:hAnsi="Times New Roman" w:cs="Times New Roman"/>
          <w:sz w:val="24"/>
          <w:szCs w:val="24"/>
          <w:lang w:val="ru-RU"/>
        </w:rPr>
        <w:br/>
        <w:t>учитывающее особенности культуры партнёра, что позволяет успешнее решать возникающие проблемы и избегать конфликтов.</w:t>
      </w:r>
    </w:p>
    <w:p w:rsidR="004D4580" w:rsidRPr="00013CCD" w:rsidRDefault="00013CCD" w:rsidP="00013CCD">
      <w:pPr>
        <w:pStyle w:val="a9"/>
        <w:ind w:firstLine="426"/>
        <w:jc w:val="both"/>
        <w:rPr>
          <w:rFonts w:ascii="Times New Roman" w:hAnsi="Times New Roman" w:cs="Times New Roman"/>
          <w:sz w:val="24"/>
          <w:szCs w:val="24"/>
          <w:lang w:val="ru-RU"/>
        </w:rPr>
      </w:pPr>
      <w:r w:rsidRPr="00013CCD">
        <w:rPr>
          <w:rFonts w:ascii="Times New Roman" w:hAnsi="Times New Roman" w:cs="Times New Roman"/>
          <w:sz w:val="24"/>
          <w:szCs w:val="24"/>
          <w:lang w:val="ru-RU"/>
        </w:rPr>
        <w:t>Естественно, возрастание значимости владения иностранными языками приводит к переосмыслению целей и содержания обучения предмету.</w:t>
      </w:r>
    </w:p>
    <w:p w:rsidR="00013CCD" w:rsidRDefault="00013CCD" w:rsidP="00013CCD">
      <w:pPr>
        <w:pStyle w:val="a9"/>
        <w:rPr>
          <w:rFonts w:ascii="Times New Roman" w:hAnsi="Times New Roman" w:cs="Times New Roman"/>
          <w:sz w:val="24"/>
          <w:szCs w:val="24"/>
          <w:lang w:val="ru-RU"/>
        </w:rPr>
      </w:pPr>
    </w:p>
    <w:p w:rsidR="004D4580" w:rsidRPr="00120EF4" w:rsidRDefault="00013CCD" w:rsidP="00013CCD">
      <w:pPr>
        <w:pStyle w:val="a9"/>
        <w:rPr>
          <w:rFonts w:ascii="Times New Roman" w:hAnsi="Times New Roman" w:cs="Times New Roman"/>
          <w:b/>
          <w:sz w:val="20"/>
          <w:szCs w:val="20"/>
          <w:lang w:val="ru-RU"/>
        </w:rPr>
      </w:pPr>
      <w:r w:rsidRPr="00120EF4">
        <w:rPr>
          <w:rFonts w:ascii="Times New Roman" w:hAnsi="Times New Roman" w:cs="Times New Roman"/>
          <w:b/>
          <w:sz w:val="20"/>
          <w:szCs w:val="20"/>
          <w:lang w:val="ru-RU"/>
        </w:rPr>
        <w:t>ЦЕЛИ ИЗУЧЕНИЯ УЧЕБНОГО ПРЕДМЕТА «ИНОСТРАННЫЙ (АНГЛИЙСКИЙ) ЯЗЫК»</w:t>
      </w:r>
    </w:p>
    <w:p w:rsidR="00013CCD" w:rsidRDefault="00013CCD" w:rsidP="00013CCD">
      <w:pPr>
        <w:pStyle w:val="a9"/>
        <w:rPr>
          <w:rFonts w:ascii="Times New Roman" w:hAnsi="Times New Roman" w:cs="Times New Roman"/>
          <w:sz w:val="24"/>
          <w:szCs w:val="24"/>
          <w:lang w:val="ru-RU"/>
        </w:rPr>
      </w:pPr>
      <w:r w:rsidRPr="00013CCD">
        <w:rPr>
          <w:rFonts w:ascii="Times New Roman" w:hAnsi="Times New Roman" w:cs="Times New Roman"/>
          <w:sz w:val="24"/>
          <w:szCs w:val="24"/>
          <w:lang w:val="ru-RU"/>
        </w:rPr>
        <w:tab/>
      </w:r>
    </w:p>
    <w:p w:rsidR="004D4580" w:rsidRPr="00013CCD" w:rsidRDefault="00013CCD" w:rsidP="00036EBE">
      <w:pPr>
        <w:pStyle w:val="a9"/>
        <w:ind w:firstLine="567"/>
        <w:rPr>
          <w:rFonts w:ascii="Times New Roman" w:hAnsi="Times New Roman" w:cs="Times New Roman"/>
          <w:sz w:val="24"/>
          <w:szCs w:val="24"/>
          <w:lang w:val="ru-RU"/>
        </w:rPr>
      </w:pPr>
      <w:r w:rsidRPr="00013CCD">
        <w:rPr>
          <w:rFonts w:ascii="Times New Roman" w:hAnsi="Times New Roman" w:cs="Times New Roman"/>
          <w:sz w:val="24"/>
          <w:szCs w:val="24"/>
          <w:lang w:val="ru-RU"/>
        </w:rPr>
        <w:t>В свете сказанного выше 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w:t>
      </w:r>
      <w:r w:rsidR="00EA11CF">
        <w:rPr>
          <w:rFonts w:ascii="Times New Roman" w:hAnsi="Times New Roman" w:cs="Times New Roman"/>
          <w:sz w:val="24"/>
          <w:szCs w:val="24"/>
          <w:lang w:val="ru-RU"/>
        </w:rPr>
        <w:t xml:space="preserve"> </w:t>
      </w:r>
      <w:r w:rsidRPr="00013CCD">
        <w:rPr>
          <w:rFonts w:ascii="Times New Roman" w:hAnsi="Times New Roman" w:cs="Times New Roman"/>
          <w:sz w:val="24"/>
          <w:szCs w:val="24"/>
          <w:lang w:val="ru-RU"/>
        </w:rPr>
        <w:t>воплощаются в личностных, метапредметных/общеучебных/универсальных и п</w:t>
      </w:r>
      <w:r>
        <w:rPr>
          <w:rFonts w:ascii="Times New Roman" w:hAnsi="Times New Roman" w:cs="Times New Roman"/>
          <w:sz w:val="24"/>
          <w:szCs w:val="24"/>
          <w:lang w:val="ru-RU"/>
        </w:rPr>
        <w:t xml:space="preserve">редметных результатах обучения. </w:t>
      </w:r>
      <w:r w:rsidRPr="00013CCD">
        <w:rPr>
          <w:rFonts w:ascii="Times New Roman" w:hAnsi="Times New Roman" w:cs="Times New Roman"/>
          <w:sz w:val="24"/>
          <w:szCs w:val="24"/>
          <w:lang w:val="ru-RU"/>
        </w:rPr>
        <w:t>А иностранные языки признаются средством общения и ценным ресурсом личности для самореализации и социальной адаптации; инструментом развития умений поиска, обработки и использования информации в познавательных целях, одним из средств воспитания качеств гражданина, патриота; развития национальн</w:t>
      </w:r>
      <w:r w:rsidR="00036EBE">
        <w:rPr>
          <w:rFonts w:ascii="Times New Roman" w:hAnsi="Times New Roman" w:cs="Times New Roman"/>
          <w:sz w:val="24"/>
          <w:szCs w:val="24"/>
          <w:lang w:val="ru-RU"/>
        </w:rPr>
        <w:t xml:space="preserve">ого самосознания, стремления к </w:t>
      </w:r>
      <w:r w:rsidRPr="00013CCD">
        <w:rPr>
          <w:rFonts w:ascii="Times New Roman" w:hAnsi="Times New Roman" w:cs="Times New Roman"/>
          <w:sz w:val="24"/>
          <w:szCs w:val="24"/>
          <w:lang w:val="ru-RU"/>
        </w:rPr>
        <w:t>взаимопониманию между людьми разных стран.</w:t>
      </w:r>
    </w:p>
    <w:p w:rsidR="004D4580" w:rsidRPr="00013CCD" w:rsidRDefault="00013CCD" w:rsidP="00036EBE">
      <w:pPr>
        <w:pStyle w:val="a9"/>
        <w:ind w:firstLine="567"/>
        <w:rPr>
          <w:rFonts w:ascii="Times New Roman" w:hAnsi="Times New Roman" w:cs="Times New Roman"/>
          <w:sz w:val="24"/>
          <w:szCs w:val="24"/>
          <w:lang w:val="ru-RU"/>
        </w:rPr>
      </w:pPr>
      <w:r w:rsidRPr="00013CCD">
        <w:rPr>
          <w:rFonts w:ascii="Times New Roman" w:hAnsi="Times New Roman" w:cs="Times New Roman"/>
          <w:sz w:val="24"/>
          <w:szCs w:val="24"/>
          <w:lang w:val="ru-RU"/>
        </w:rPr>
        <w:tab/>
        <w:t>На прагматическом уровне целью иноязычного образования провозглашено формирование коммуникативной компетенции обучающихся в единстве таких её составляющих, как речевая, языковая, социокультурная, компенсаторная компетенции:</w:t>
      </w:r>
      <w:r w:rsidRPr="00013CCD">
        <w:rPr>
          <w:rFonts w:ascii="Times New Roman" w:hAnsi="Times New Roman" w:cs="Times New Roman"/>
          <w:sz w:val="24"/>
          <w:szCs w:val="24"/>
          <w:lang w:val="ru-RU"/>
        </w:rPr>
        <w:br/>
      </w:r>
      <w:r w:rsidRPr="00013CCD">
        <w:rPr>
          <w:rFonts w:ascii="Times New Roman" w:hAnsi="Times New Roman" w:cs="Times New Roman"/>
          <w:sz w:val="24"/>
          <w:szCs w:val="24"/>
          <w:lang w:val="ru-RU"/>
        </w:rPr>
        <w:tab/>
        <w:t>—   речевая компетенция — развитие коммуникативных умений в четырёх основных видах речевой деятельности (говорении, ауд</w:t>
      </w:r>
      <w:r w:rsidR="00036EBE">
        <w:rPr>
          <w:rFonts w:ascii="Times New Roman" w:hAnsi="Times New Roman" w:cs="Times New Roman"/>
          <w:sz w:val="24"/>
          <w:szCs w:val="24"/>
          <w:lang w:val="ru-RU"/>
        </w:rPr>
        <w:t>ировании, чтении, письме);</w:t>
      </w:r>
      <w:r w:rsidR="00036EBE">
        <w:rPr>
          <w:rFonts w:ascii="Times New Roman" w:hAnsi="Times New Roman" w:cs="Times New Roman"/>
          <w:sz w:val="24"/>
          <w:szCs w:val="24"/>
          <w:lang w:val="ru-RU"/>
        </w:rPr>
        <w:br/>
      </w:r>
      <w:r w:rsidR="00036EBE">
        <w:rPr>
          <w:rFonts w:ascii="Times New Roman" w:hAnsi="Times New Roman" w:cs="Times New Roman"/>
          <w:sz w:val="24"/>
          <w:szCs w:val="24"/>
          <w:lang w:val="ru-RU"/>
        </w:rPr>
        <w:tab/>
        <w:t xml:space="preserve">— </w:t>
      </w:r>
      <w:r w:rsidRPr="00013CCD">
        <w:rPr>
          <w:rFonts w:ascii="Times New Roman" w:hAnsi="Times New Roman" w:cs="Times New Roman"/>
          <w:sz w:val="24"/>
          <w:szCs w:val="24"/>
          <w:lang w:val="ru-RU"/>
        </w:rPr>
        <w:t xml:space="preserve">языковая компетенция — овладение новыми языковыми средствами (фонетическими, </w:t>
      </w:r>
      <w:r w:rsidRPr="00013CCD">
        <w:rPr>
          <w:rFonts w:ascii="Times New Roman" w:hAnsi="Times New Roman" w:cs="Times New Roman"/>
          <w:sz w:val="24"/>
          <w:szCs w:val="24"/>
          <w:lang w:val="ru-RU"/>
        </w:rPr>
        <w:br/>
        <w:t xml:space="preserve">орфографическими, лексическими, грамматическими) в соответствии </w:t>
      </w:r>
      <w:r w:rsidRPr="00013CCD">
        <w:rPr>
          <w:rFonts w:ascii="Times New Roman" w:hAnsi="Times New Roman" w:cs="Times New Roman"/>
          <w:sz w:val="24"/>
          <w:szCs w:val="24"/>
        </w:rPr>
        <w:t>c</w:t>
      </w:r>
      <w:r w:rsidRPr="00013CCD">
        <w:rPr>
          <w:rFonts w:ascii="Times New Roman" w:hAnsi="Times New Roman" w:cs="Times New Roman"/>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r w:rsidRPr="00013CCD">
        <w:rPr>
          <w:rFonts w:ascii="Times New Roman" w:hAnsi="Times New Roman" w:cs="Times New Roman"/>
          <w:sz w:val="24"/>
          <w:szCs w:val="24"/>
          <w:lang w:val="ru-RU"/>
        </w:rPr>
        <w:br/>
      </w:r>
      <w:r w:rsidRPr="00013CCD">
        <w:rPr>
          <w:rFonts w:ascii="Times New Roman" w:hAnsi="Times New Roman" w:cs="Times New Roman"/>
          <w:sz w:val="24"/>
          <w:szCs w:val="24"/>
          <w:lang w:val="ru-RU"/>
        </w:rPr>
        <w:tab/>
        <w:t>—   социокультурная/межкультурная компетенция — приобщение к культуре, традициям реалиям стран/страны изучаемого языка в рамках тем и ситуаций общения, отвечающих опыту, интересам, психологическим особенностям учащихся основной школы на разных её этапах; формирование умения представлять свою страну, её культуру в условиях межкультурного общения;</w:t>
      </w:r>
      <w:r w:rsidRPr="00013CCD">
        <w:rPr>
          <w:rFonts w:ascii="Times New Roman" w:hAnsi="Times New Roman" w:cs="Times New Roman"/>
          <w:sz w:val="24"/>
          <w:szCs w:val="24"/>
          <w:lang w:val="ru-RU"/>
        </w:rPr>
        <w:br/>
      </w:r>
      <w:r w:rsidRPr="00013CCD">
        <w:rPr>
          <w:rFonts w:ascii="Times New Roman" w:hAnsi="Times New Roman" w:cs="Times New Roman"/>
          <w:sz w:val="24"/>
          <w:szCs w:val="24"/>
          <w:lang w:val="ru-RU"/>
        </w:rPr>
        <w:tab/>
        <w:t>—   компенсаторная компетенция — развитие умений выходить из положения в условиях дефицита языковых средств при получении и передаче информации.</w:t>
      </w:r>
    </w:p>
    <w:p w:rsidR="004D4580" w:rsidRPr="00013CCD" w:rsidRDefault="00013CCD" w:rsidP="00036EBE">
      <w:pPr>
        <w:pStyle w:val="a9"/>
        <w:ind w:firstLine="567"/>
        <w:rPr>
          <w:rFonts w:ascii="Times New Roman" w:hAnsi="Times New Roman" w:cs="Times New Roman"/>
          <w:sz w:val="24"/>
          <w:szCs w:val="24"/>
          <w:lang w:val="ru-RU"/>
        </w:rPr>
      </w:pPr>
      <w:r w:rsidRPr="00013CCD">
        <w:rPr>
          <w:rFonts w:ascii="Times New Roman" w:hAnsi="Times New Roman" w:cs="Times New Roman"/>
          <w:sz w:val="24"/>
          <w:szCs w:val="24"/>
          <w:lang w:val="ru-RU"/>
        </w:rPr>
        <w:t>Наряду с иноязычной коммуникативной компетенцией средствами иностранного языка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w:t>
      </w:r>
    </w:p>
    <w:p w:rsidR="004D4580" w:rsidRDefault="00013CCD" w:rsidP="00036EBE">
      <w:pPr>
        <w:pStyle w:val="a9"/>
        <w:ind w:firstLine="567"/>
        <w:rPr>
          <w:rFonts w:ascii="Times New Roman" w:hAnsi="Times New Roman" w:cs="Times New Roman"/>
          <w:sz w:val="24"/>
          <w:szCs w:val="24"/>
          <w:lang w:val="ru-RU"/>
        </w:rPr>
      </w:pPr>
      <w:r w:rsidRPr="00013CCD">
        <w:rPr>
          <w:rFonts w:ascii="Times New Roman" w:hAnsi="Times New Roman" w:cs="Times New Roman"/>
          <w:sz w:val="24"/>
          <w:szCs w:val="24"/>
          <w:lang w:val="ru-RU"/>
        </w:rPr>
        <w:t>В соответствии с личностно ориентированной парадигмой образования 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добиться достижения планируемых результатов в рамках содержания, отобранного для основной школы, использования новых педагогических технологий (дифференциация, индивидуализация, проектная деятельность и др.) и использования современных средств обучения.</w:t>
      </w:r>
    </w:p>
    <w:p w:rsidR="004D4580" w:rsidRPr="00120EF4" w:rsidRDefault="00013CCD" w:rsidP="00120EF4">
      <w:pPr>
        <w:pStyle w:val="a9"/>
        <w:ind w:firstLine="567"/>
        <w:jc w:val="both"/>
        <w:rPr>
          <w:rFonts w:ascii="Times New Roman" w:hAnsi="Times New Roman" w:cs="Times New Roman"/>
          <w:b/>
          <w:sz w:val="20"/>
          <w:szCs w:val="20"/>
          <w:lang w:val="ru-RU"/>
        </w:rPr>
      </w:pPr>
      <w:r w:rsidRPr="00120EF4">
        <w:rPr>
          <w:rFonts w:ascii="Times New Roman" w:hAnsi="Times New Roman" w:cs="Times New Roman"/>
          <w:b/>
          <w:sz w:val="20"/>
          <w:szCs w:val="20"/>
          <w:lang w:val="ru-RU"/>
        </w:rPr>
        <w:t>МЕСТО УЧЕБНОГО ПРЕДМЕТА В УЧЕБНОМ ПЛАНЕ«ИНОСТРАННЫЙ (АНГЛИЙСКИЙ) ЯЗЫК»</w:t>
      </w:r>
      <w:r w:rsidR="00120EF4">
        <w:rPr>
          <w:rFonts w:ascii="Times New Roman" w:hAnsi="Times New Roman" w:cs="Times New Roman"/>
          <w:b/>
          <w:sz w:val="20"/>
          <w:szCs w:val="20"/>
          <w:lang w:val="ru-RU"/>
        </w:rPr>
        <w:t xml:space="preserve"> </w:t>
      </w:r>
      <w:r w:rsidRPr="00013CCD">
        <w:rPr>
          <w:rFonts w:ascii="Times New Roman" w:hAnsi="Times New Roman" w:cs="Times New Roman"/>
          <w:sz w:val="24"/>
          <w:szCs w:val="24"/>
          <w:lang w:val="ru-RU"/>
        </w:rPr>
        <w:t>Обязательный учебный предмет «Иностранный язык» входит в предметную область «Иностранные языки» и изучается обязательно со 2-го по 11-ый класс. На изучение иностранного языка в 5 классе отведено 102 учебных часа, по 3 часа в неделю.</w:t>
      </w:r>
    </w:p>
    <w:p w:rsidR="004D4580" w:rsidRPr="00013CCD" w:rsidRDefault="004D4580" w:rsidP="00013CCD">
      <w:pPr>
        <w:pStyle w:val="a9"/>
        <w:ind w:firstLine="567"/>
        <w:jc w:val="both"/>
        <w:rPr>
          <w:rFonts w:ascii="Times New Roman" w:hAnsi="Times New Roman" w:cs="Times New Roman"/>
          <w:sz w:val="24"/>
          <w:szCs w:val="24"/>
          <w:lang w:val="ru-RU"/>
        </w:rPr>
        <w:sectPr w:rsidR="004D4580" w:rsidRPr="00013CCD" w:rsidSect="00EA11CF">
          <w:footerReference w:type="default" r:id="rId9"/>
          <w:pgSz w:w="11900" w:h="16840"/>
          <w:pgMar w:top="851" w:right="660" w:bottom="1843" w:left="1560" w:header="720" w:footer="720" w:gutter="0"/>
          <w:cols w:space="720" w:equalWidth="0">
            <w:col w:w="9680" w:space="0"/>
          </w:cols>
          <w:docGrid w:linePitch="360"/>
        </w:sectPr>
      </w:pPr>
    </w:p>
    <w:p w:rsidR="004D4580" w:rsidRPr="00013CCD" w:rsidRDefault="004D4580" w:rsidP="00013CCD">
      <w:pPr>
        <w:pStyle w:val="a9"/>
        <w:rPr>
          <w:rFonts w:ascii="Times New Roman" w:hAnsi="Times New Roman" w:cs="Times New Roman"/>
          <w:sz w:val="24"/>
          <w:szCs w:val="24"/>
          <w:lang w:val="ru-RU"/>
        </w:rPr>
      </w:pPr>
    </w:p>
    <w:p w:rsidR="004D4580" w:rsidRPr="00120EF4" w:rsidRDefault="00013CCD" w:rsidP="00EA11CF">
      <w:pPr>
        <w:pStyle w:val="a9"/>
        <w:jc w:val="center"/>
        <w:rPr>
          <w:rFonts w:ascii="Times New Roman" w:hAnsi="Times New Roman" w:cs="Times New Roman"/>
          <w:b/>
          <w:sz w:val="20"/>
          <w:szCs w:val="20"/>
          <w:lang w:val="ru-RU"/>
        </w:rPr>
      </w:pPr>
      <w:r w:rsidRPr="00120EF4">
        <w:rPr>
          <w:rFonts w:ascii="Times New Roman" w:hAnsi="Times New Roman" w:cs="Times New Roman"/>
          <w:b/>
          <w:sz w:val="20"/>
          <w:szCs w:val="20"/>
          <w:lang w:val="ru-RU"/>
        </w:rPr>
        <w:t>СОДЕРЖАНИЕ УЧЕБНОГО ПРЕДМЕТА</w:t>
      </w:r>
    </w:p>
    <w:p w:rsidR="00013CCD" w:rsidRDefault="00013CCD" w:rsidP="00EA11CF">
      <w:pPr>
        <w:pStyle w:val="a9"/>
        <w:jc w:val="center"/>
        <w:rPr>
          <w:rFonts w:ascii="Times New Roman" w:hAnsi="Times New Roman" w:cs="Times New Roman"/>
          <w:sz w:val="24"/>
          <w:szCs w:val="24"/>
          <w:lang w:val="ru-RU"/>
        </w:rPr>
      </w:pPr>
      <w:r w:rsidRPr="00120EF4">
        <w:rPr>
          <w:rFonts w:ascii="Times New Roman" w:hAnsi="Times New Roman" w:cs="Times New Roman"/>
          <w:b/>
          <w:sz w:val="20"/>
          <w:szCs w:val="20"/>
          <w:lang w:val="ru-RU"/>
        </w:rPr>
        <w:t>КОММУНИКАТИВНЫЕ УМЕНИЯ</w:t>
      </w:r>
      <w:r w:rsidRPr="00013CCD">
        <w:rPr>
          <w:rFonts w:ascii="Times New Roman" w:hAnsi="Times New Roman" w:cs="Times New Roman"/>
          <w:sz w:val="24"/>
          <w:szCs w:val="24"/>
          <w:lang w:val="ru-RU"/>
        </w:rPr>
        <w:t xml:space="preserve"> </w:t>
      </w:r>
      <w:r w:rsidRPr="00013CCD">
        <w:rPr>
          <w:rFonts w:ascii="Times New Roman" w:hAnsi="Times New Roman" w:cs="Times New Roman"/>
          <w:sz w:val="24"/>
          <w:szCs w:val="24"/>
          <w:lang w:val="ru-RU"/>
        </w:rPr>
        <w:br/>
      </w:r>
    </w:p>
    <w:p w:rsidR="004D4580" w:rsidRPr="00013CCD" w:rsidRDefault="00013CCD" w:rsidP="00EA11CF">
      <w:pPr>
        <w:pStyle w:val="a9"/>
        <w:ind w:firstLine="709"/>
        <w:jc w:val="both"/>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w:t>
      </w:r>
      <w:r w:rsidRPr="00013CCD">
        <w:rPr>
          <w:rFonts w:ascii="Times New Roman" w:hAnsi="Times New Roman" w:cs="Times New Roman"/>
          <w:b/>
          <w:sz w:val="24"/>
          <w:szCs w:val="24"/>
          <w:lang w:val="ru-RU"/>
        </w:rPr>
        <w:t>тематического содержания речи</w:t>
      </w:r>
      <w:r w:rsidRPr="00013CCD">
        <w:rPr>
          <w:rFonts w:ascii="Times New Roman" w:hAnsi="Times New Roman" w:cs="Times New Roman"/>
          <w:sz w:val="24"/>
          <w:szCs w:val="24"/>
          <w:lang w:val="ru-RU"/>
        </w:rPr>
        <w:t>.</w:t>
      </w:r>
    </w:p>
    <w:p w:rsidR="004D4580" w:rsidRPr="00013CCD" w:rsidRDefault="00013CCD" w:rsidP="00EA11CF">
      <w:pPr>
        <w:pStyle w:val="a9"/>
        <w:ind w:firstLine="709"/>
        <w:jc w:val="both"/>
        <w:rPr>
          <w:rFonts w:ascii="Times New Roman" w:hAnsi="Times New Roman" w:cs="Times New Roman"/>
          <w:sz w:val="24"/>
          <w:szCs w:val="24"/>
          <w:lang w:val="ru-RU"/>
        </w:rPr>
      </w:pPr>
      <w:r w:rsidRPr="00334D9F">
        <w:rPr>
          <w:rFonts w:ascii="Times New Roman" w:hAnsi="Times New Roman" w:cs="Times New Roman"/>
          <w:sz w:val="24"/>
          <w:szCs w:val="24"/>
          <w:lang w:val="ru-RU"/>
        </w:rPr>
        <w:t xml:space="preserve">Моя семья. Мои друзья. </w:t>
      </w:r>
      <w:r w:rsidRPr="00013CCD">
        <w:rPr>
          <w:rFonts w:ascii="Times New Roman" w:hAnsi="Times New Roman" w:cs="Times New Roman"/>
          <w:sz w:val="24"/>
          <w:szCs w:val="24"/>
          <w:lang w:val="ru-RU"/>
        </w:rPr>
        <w:t>Семейные праздники: день рождения, Новый год.</w:t>
      </w:r>
    </w:p>
    <w:p w:rsidR="004D4580" w:rsidRPr="00013CCD" w:rsidRDefault="00013CCD" w:rsidP="00EA11CF">
      <w:pPr>
        <w:pStyle w:val="a9"/>
        <w:jc w:val="both"/>
        <w:rPr>
          <w:rFonts w:ascii="Times New Roman" w:hAnsi="Times New Roman" w:cs="Times New Roman"/>
          <w:sz w:val="24"/>
          <w:szCs w:val="24"/>
          <w:lang w:val="ru-RU"/>
        </w:rPr>
      </w:pPr>
      <w:r w:rsidRPr="00013CCD">
        <w:rPr>
          <w:rFonts w:ascii="Times New Roman" w:hAnsi="Times New Roman" w:cs="Times New Roman"/>
          <w:sz w:val="24"/>
          <w:szCs w:val="24"/>
          <w:lang w:val="ru-RU"/>
        </w:rPr>
        <w:tab/>
        <w:t>Внешность и характер человека/литературного персонажа. Досуг и увлечения/хобби современного подростка (чтение, кино, спорт).</w:t>
      </w:r>
    </w:p>
    <w:p w:rsidR="004D4580" w:rsidRPr="00013CCD" w:rsidRDefault="00013CCD" w:rsidP="00EA11CF">
      <w:pPr>
        <w:pStyle w:val="a9"/>
        <w:ind w:firstLine="709"/>
        <w:jc w:val="both"/>
        <w:rPr>
          <w:rFonts w:ascii="Times New Roman" w:hAnsi="Times New Roman" w:cs="Times New Roman"/>
          <w:sz w:val="24"/>
          <w:szCs w:val="24"/>
          <w:lang w:val="ru-RU"/>
        </w:rPr>
      </w:pPr>
      <w:r w:rsidRPr="00013CCD">
        <w:rPr>
          <w:rFonts w:ascii="Times New Roman" w:hAnsi="Times New Roman" w:cs="Times New Roman"/>
          <w:sz w:val="24"/>
          <w:szCs w:val="24"/>
          <w:lang w:val="ru-RU"/>
        </w:rPr>
        <w:t>Здоровый образ жизни: режим труда и отдыха, здоровое питание.</w:t>
      </w:r>
    </w:p>
    <w:p w:rsidR="004D4580" w:rsidRPr="00013CCD" w:rsidRDefault="00013CCD" w:rsidP="00EA11CF">
      <w:pPr>
        <w:pStyle w:val="a9"/>
        <w:ind w:firstLine="709"/>
        <w:jc w:val="both"/>
        <w:rPr>
          <w:rFonts w:ascii="Times New Roman" w:hAnsi="Times New Roman" w:cs="Times New Roman"/>
          <w:sz w:val="24"/>
          <w:szCs w:val="24"/>
          <w:lang w:val="ru-RU"/>
        </w:rPr>
      </w:pPr>
      <w:r w:rsidRPr="00013CCD">
        <w:rPr>
          <w:rFonts w:ascii="Times New Roman" w:hAnsi="Times New Roman" w:cs="Times New Roman"/>
          <w:sz w:val="24"/>
          <w:szCs w:val="24"/>
          <w:lang w:val="ru-RU"/>
        </w:rPr>
        <w:t>Покупки: одежда, обувь и продукты питания.</w:t>
      </w:r>
    </w:p>
    <w:p w:rsidR="004D4580" w:rsidRPr="00013CCD" w:rsidRDefault="00013CCD" w:rsidP="00EA11CF">
      <w:pPr>
        <w:pStyle w:val="a9"/>
        <w:jc w:val="both"/>
        <w:rPr>
          <w:rFonts w:ascii="Times New Roman" w:hAnsi="Times New Roman" w:cs="Times New Roman"/>
          <w:sz w:val="24"/>
          <w:szCs w:val="24"/>
          <w:lang w:val="ru-RU"/>
        </w:rPr>
      </w:pPr>
      <w:r w:rsidRPr="00013CCD">
        <w:rPr>
          <w:rFonts w:ascii="Times New Roman" w:hAnsi="Times New Roman" w:cs="Times New Roman"/>
          <w:sz w:val="24"/>
          <w:szCs w:val="24"/>
          <w:lang w:val="ru-RU"/>
        </w:rPr>
        <w:tab/>
      </w:r>
      <w:r w:rsidRPr="00334D9F">
        <w:rPr>
          <w:rFonts w:ascii="Times New Roman" w:hAnsi="Times New Roman" w:cs="Times New Roman"/>
          <w:sz w:val="24"/>
          <w:szCs w:val="24"/>
          <w:lang w:val="ru-RU"/>
        </w:rPr>
        <w:t>Школа, школьная жизнь, школьная форма, изучаемые предметы. Переписка с зарубежными сверстниками.</w:t>
      </w:r>
    </w:p>
    <w:p w:rsidR="004D4580" w:rsidRPr="00334D9F" w:rsidRDefault="00013CCD" w:rsidP="00EA11CF">
      <w:pPr>
        <w:pStyle w:val="a9"/>
        <w:ind w:firstLine="709"/>
        <w:jc w:val="both"/>
        <w:rPr>
          <w:rFonts w:ascii="Times New Roman" w:hAnsi="Times New Roman" w:cs="Times New Roman"/>
          <w:sz w:val="24"/>
          <w:szCs w:val="24"/>
          <w:lang w:val="ru-RU"/>
        </w:rPr>
      </w:pPr>
      <w:r w:rsidRPr="00334D9F">
        <w:rPr>
          <w:rFonts w:ascii="Times New Roman" w:hAnsi="Times New Roman" w:cs="Times New Roman"/>
          <w:sz w:val="24"/>
          <w:szCs w:val="24"/>
          <w:lang w:val="ru-RU"/>
        </w:rPr>
        <w:t>Каникулы в различное время года. Виды отдыха.</w:t>
      </w:r>
    </w:p>
    <w:p w:rsidR="004D4580" w:rsidRPr="00334D9F" w:rsidRDefault="00013CCD" w:rsidP="00EA11CF">
      <w:pPr>
        <w:pStyle w:val="a9"/>
        <w:ind w:firstLine="709"/>
        <w:jc w:val="both"/>
        <w:rPr>
          <w:rFonts w:ascii="Times New Roman" w:hAnsi="Times New Roman" w:cs="Times New Roman"/>
          <w:sz w:val="24"/>
          <w:szCs w:val="24"/>
          <w:lang w:val="ru-RU"/>
        </w:rPr>
      </w:pPr>
      <w:r w:rsidRPr="00334D9F">
        <w:rPr>
          <w:rFonts w:ascii="Times New Roman" w:hAnsi="Times New Roman" w:cs="Times New Roman"/>
          <w:sz w:val="24"/>
          <w:szCs w:val="24"/>
          <w:lang w:val="ru-RU"/>
        </w:rPr>
        <w:t>Природа: дикие и домашние животные. Погода. Родной город/село. Транспорт.</w:t>
      </w:r>
    </w:p>
    <w:p w:rsidR="004D4580" w:rsidRPr="00334D9F" w:rsidRDefault="00013CCD" w:rsidP="00EA11CF">
      <w:pPr>
        <w:pStyle w:val="a9"/>
        <w:jc w:val="both"/>
        <w:rPr>
          <w:rFonts w:ascii="Times New Roman" w:hAnsi="Times New Roman" w:cs="Times New Roman"/>
          <w:sz w:val="24"/>
          <w:szCs w:val="24"/>
          <w:lang w:val="ru-RU"/>
        </w:rPr>
      </w:pPr>
      <w:r w:rsidRPr="00334D9F">
        <w:rPr>
          <w:rFonts w:ascii="Times New Roman" w:hAnsi="Times New Roman" w:cs="Times New Roman"/>
          <w:sz w:val="24"/>
          <w:szCs w:val="24"/>
          <w:lang w:val="ru-RU"/>
        </w:rPr>
        <w:tab/>
        <w:t xml:space="preserve">Родная страна и страна/страны изучаемого языка. Их географическое положение, столицы; достопримечательности, культурные особенности (национальные праздники, традиции, обычаи). </w:t>
      </w:r>
      <w:r w:rsidRPr="00334D9F">
        <w:rPr>
          <w:rFonts w:ascii="Times New Roman" w:hAnsi="Times New Roman" w:cs="Times New Roman"/>
          <w:sz w:val="24"/>
          <w:szCs w:val="24"/>
          <w:lang w:val="ru-RU"/>
        </w:rPr>
        <w:tab/>
        <w:t>Выдающиеся люди родной страны и страны/стран изучаемого языка: писатели, поэты.</w:t>
      </w:r>
    </w:p>
    <w:p w:rsidR="00013CCD" w:rsidRPr="00334D9F" w:rsidRDefault="00013CCD" w:rsidP="00EA11CF">
      <w:pPr>
        <w:pStyle w:val="a9"/>
        <w:jc w:val="both"/>
        <w:rPr>
          <w:rFonts w:ascii="Times New Roman" w:hAnsi="Times New Roman" w:cs="Times New Roman"/>
          <w:sz w:val="24"/>
          <w:szCs w:val="24"/>
          <w:lang w:val="ru-RU"/>
        </w:rPr>
      </w:pPr>
      <w:r w:rsidRPr="00334D9F">
        <w:rPr>
          <w:rFonts w:ascii="Times New Roman" w:hAnsi="Times New Roman" w:cs="Times New Roman"/>
          <w:sz w:val="24"/>
          <w:szCs w:val="24"/>
          <w:lang w:val="ru-RU"/>
        </w:rPr>
        <w:tab/>
      </w:r>
    </w:p>
    <w:p w:rsidR="00013CCD" w:rsidRPr="00334D9F" w:rsidRDefault="00013CCD" w:rsidP="00EA11CF">
      <w:pPr>
        <w:pStyle w:val="a9"/>
        <w:jc w:val="both"/>
        <w:rPr>
          <w:rFonts w:ascii="Times New Roman" w:hAnsi="Times New Roman" w:cs="Times New Roman"/>
          <w:sz w:val="24"/>
          <w:szCs w:val="24"/>
          <w:lang w:val="ru-RU"/>
        </w:rPr>
      </w:pPr>
      <w:r w:rsidRPr="00334D9F">
        <w:rPr>
          <w:rFonts w:ascii="Times New Roman" w:hAnsi="Times New Roman" w:cs="Times New Roman"/>
          <w:b/>
          <w:sz w:val="24"/>
          <w:szCs w:val="24"/>
          <w:lang w:val="ru-RU"/>
        </w:rPr>
        <w:t xml:space="preserve">Говорение </w:t>
      </w:r>
      <w:r w:rsidRPr="00334D9F">
        <w:rPr>
          <w:rFonts w:ascii="Times New Roman" w:hAnsi="Times New Roman" w:cs="Times New Roman"/>
          <w:sz w:val="24"/>
          <w:szCs w:val="24"/>
          <w:lang w:val="ru-RU"/>
        </w:rPr>
        <w:br/>
      </w:r>
      <w:r w:rsidRPr="00334D9F">
        <w:rPr>
          <w:rFonts w:ascii="Times New Roman" w:hAnsi="Times New Roman" w:cs="Times New Roman"/>
          <w:sz w:val="24"/>
          <w:szCs w:val="24"/>
          <w:lang w:val="ru-RU"/>
        </w:rPr>
        <w:tab/>
      </w:r>
    </w:p>
    <w:p w:rsidR="00013CCD" w:rsidRDefault="00013CCD" w:rsidP="00EA11CF">
      <w:pPr>
        <w:pStyle w:val="a9"/>
        <w:ind w:firstLine="709"/>
        <w:jc w:val="both"/>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Развитие коммуникативных умений диалогической речи на базе умений, сформированных в начальной школе: </w:t>
      </w:r>
    </w:p>
    <w:p w:rsidR="00E310DF" w:rsidRDefault="00013CCD" w:rsidP="00EA11CF">
      <w:pPr>
        <w:pStyle w:val="a9"/>
        <w:ind w:firstLine="709"/>
        <w:jc w:val="both"/>
        <w:rPr>
          <w:rFonts w:ascii="Times New Roman" w:hAnsi="Times New Roman" w:cs="Times New Roman"/>
          <w:sz w:val="24"/>
          <w:szCs w:val="24"/>
          <w:lang w:val="ru-RU"/>
        </w:rPr>
      </w:pPr>
      <w:r w:rsidRPr="00013CCD">
        <w:rPr>
          <w:rFonts w:ascii="Times New Roman" w:hAnsi="Times New Roman" w:cs="Times New Roman"/>
          <w:sz w:val="24"/>
          <w:szCs w:val="24"/>
          <w:lang w:val="ru-RU"/>
        </w:rPr>
        <w:tab/>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w:t>
      </w:r>
      <w:r w:rsidR="00E310DF">
        <w:rPr>
          <w:rFonts w:ascii="Times New Roman" w:hAnsi="Times New Roman" w:cs="Times New Roman"/>
          <w:sz w:val="24"/>
          <w:szCs w:val="24"/>
          <w:lang w:val="ru-RU"/>
        </w:rPr>
        <w:t xml:space="preserve"> </w:t>
      </w:r>
      <w:r w:rsidRPr="00013CCD">
        <w:rPr>
          <w:rFonts w:ascii="Times New Roman" w:hAnsi="Times New Roman" w:cs="Times New Roman"/>
          <w:sz w:val="24"/>
          <w:szCs w:val="24"/>
          <w:lang w:val="ru-RU"/>
        </w:rPr>
        <w:t xml:space="preserve">/отказываться от предложения собеседника; </w:t>
      </w:r>
      <w:r w:rsidRPr="00013CCD">
        <w:rPr>
          <w:rFonts w:ascii="Times New Roman" w:hAnsi="Times New Roman" w:cs="Times New Roman"/>
          <w:sz w:val="24"/>
          <w:szCs w:val="24"/>
          <w:lang w:val="ru-RU"/>
        </w:rPr>
        <w:tab/>
        <w:t>диалог-побуждение к действию: обращаться с просьбой, вежливо соглашаться</w:t>
      </w:r>
      <w:r w:rsidR="00E310DF">
        <w:rPr>
          <w:rFonts w:ascii="Times New Roman" w:hAnsi="Times New Roman" w:cs="Times New Roman"/>
          <w:sz w:val="24"/>
          <w:szCs w:val="24"/>
          <w:lang w:val="ru-RU"/>
        </w:rPr>
        <w:t xml:space="preserve"> </w:t>
      </w:r>
      <w:r w:rsidRPr="00013CCD">
        <w:rPr>
          <w:rFonts w:ascii="Times New Roman" w:hAnsi="Times New Roman" w:cs="Times New Roman"/>
          <w:sz w:val="24"/>
          <w:szCs w:val="24"/>
          <w:lang w:val="ru-RU"/>
        </w:rPr>
        <w:t>/</w:t>
      </w:r>
      <w:r w:rsidR="00E310DF">
        <w:rPr>
          <w:rFonts w:ascii="Times New Roman" w:hAnsi="Times New Roman" w:cs="Times New Roman"/>
          <w:sz w:val="24"/>
          <w:szCs w:val="24"/>
          <w:lang w:val="ru-RU"/>
        </w:rPr>
        <w:t xml:space="preserve"> </w:t>
      </w:r>
      <w:r w:rsidRPr="00013CCD">
        <w:rPr>
          <w:rFonts w:ascii="Times New Roman" w:hAnsi="Times New Roman" w:cs="Times New Roman"/>
          <w:sz w:val="24"/>
          <w:szCs w:val="24"/>
          <w:lang w:val="ru-RU"/>
        </w:rPr>
        <w:t>не соглашаться выполнить просьбу; приглашать собеседника к совместной деятельности, вежливо соглашаться</w:t>
      </w:r>
      <w:r>
        <w:rPr>
          <w:rFonts w:ascii="Times New Roman" w:hAnsi="Times New Roman" w:cs="Times New Roman"/>
          <w:sz w:val="24"/>
          <w:szCs w:val="24"/>
          <w:lang w:val="ru-RU"/>
        </w:rPr>
        <w:t xml:space="preserve"> </w:t>
      </w:r>
      <w:r w:rsidRPr="00013CCD">
        <w:rPr>
          <w:rFonts w:ascii="Times New Roman" w:hAnsi="Times New Roman" w:cs="Times New Roman"/>
          <w:sz w:val="24"/>
          <w:szCs w:val="24"/>
          <w:lang w:val="ru-RU"/>
        </w:rPr>
        <w:t>/</w:t>
      </w:r>
      <w:r w:rsidR="00E310DF">
        <w:rPr>
          <w:rFonts w:ascii="Times New Roman" w:hAnsi="Times New Roman" w:cs="Times New Roman"/>
          <w:sz w:val="24"/>
          <w:szCs w:val="24"/>
          <w:lang w:val="ru-RU"/>
        </w:rPr>
        <w:t xml:space="preserve"> не соглашаться на предложение </w:t>
      </w:r>
      <w:r w:rsidRPr="00013CCD">
        <w:rPr>
          <w:rFonts w:ascii="Times New Roman" w:hAnsi="Times New Roman" w:cs="Times New Roman"/>
          <w:sz w:val="24"/>
          <w:szCs w:val="24"/>
          <w:lang w:val="ru-RU"/>
        </w:rPr>
        <w:t xml:space="preserve">собеседника; </w:t>
      </w:r>
    </w:p>
    <w:p w:rsidR="004D4580" w:rsidRPr="00013CCD" w:rsidRDefault="00013CCD" w:rsidP="00EA11CF">
      <w:pPr>
        <w:pStyle w:val="a9"/>
        <w:ind w:firstLine="709"/>
        <w:jc w:val="both"/>
        <w:rPr>
          <w:rFonts w:ascii="Times New Roman" w:hAnsi="Times New Roman" w:cs="Times New Roman"/>
          <w:sz w:val="24"/>
          <w:szCs w:val="24"/>
          <w:lang w:val="ru-RU"/>
        </w:rPr>
      </w:pPr>
      <w:r w:rsidRPr="00013CCD">
        <w:rPr>
          <w:rFonts w:ascii="Times New Roman" w:hAnsi="Times New Roman" w:cs="Times New Roman"/>
          <w:sz w:val="24"/>
          <w:szCs w:val="24"/>
          <w:lang w:val="ru-RU"/>
        </w:rPr>
        <w:tab/>
        <w:t>диалог-расспрос: сообщать фактическую информацию, отвечая на вопросы разных видов; запрашивать интересующую информацию.</w:t>
      </w:r>
    </w:p>
    <w:p w:rsidR="004D4580" w:rsidRPr="00E310DF" w:rsidRDefault="00013CCD" w:rsidP="00EA11CF">
      <w:pPr>
        <w:pStyle w:val="a9"/>
        <w:ind w:firstLine="709"/>
        <w:jc w:val="both"/>
        <w:rPr>
          <w:rFonts w:ascii="Times New Roman" w:hAnsi="Times New Roman" w:cs="Times New Roman"/>
          <w:sz w:val="24"/>
          <w:szCs w:val="24"/>
          <w:lang w:val="ru-RU"/>
        </w:rPr>
      </w:pPr>
      <w:r w:rsidRPr="00E310DF">
        <w:rPr>
          <w:rFonts w:ascii="Times New Roman" w:hAnsi="Times New Roman" w:cs="Times New Roman"/>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 ключевые слова и/или иллюстрации, фотографии с соблюдением норм речевого этикета, приня</w:t>
      </w:r>
      <w:r w:rsidR="00E310DF" w:rsidRPr="00E310DF">
        <w:rPr>
          <w:rFonts w:ascii="Times New Roman" w:hAnsi="Times New Roman" w:cs="Times New Roman"/>
          <w:sz w:val="24"/>
          <w:szCs w:val="24"/>
          <w:lang w:val="ru-RU"/>
        </w:rPr>
        <w:t xml:space="preserve">тых в стране/странах изучаемого </w:t>
      </w:r>
      <w:r w:rsidRPr="00E310DF">
        <w:rPr>
          <w:rFonts w:ascii="Times New Roman" w:hAnsi="Times New Roman" w:cs="Times New Roman"/>
          <w:sz w:val="24"/>
          <w:szCs w:val="24"/>
          <w:lang w:val="ru-RU"/>
        </w:rPr>
        <w:t>языка.</w:t>
      </w:r>
    </w:p>
    <w:p w:rsidR="004D4580" w:rsidRPr="00334D9F" w:rsidRDefault="00013CCD" w:rsidP="00EA11CF">
      <w:pPr>
        <w:pStyle w:val="a9"/>
        <w:jc w:val="both"/>
        <w:rPr>
          <w:rFonts w:ascii="Times New Roman" w:hAnsi="Times New Roman" w:cs="Times New Roman"/>
          <w:b/>
          <w:sz w:val="24"/>
          <w:szCs w:val="24"/>
          <w:lang w:val="ru-RU"/>
        </w:rPr>
      </w:pPr>
      <w:r w:rsidRPr="00334D9F">
        <w:rPr>
          <w:rFonts w:ascii="Times New Roman" w:hAnsi="Times New Roman" w:cs="Times New Roman"/>
          <w:b/>
          <w:sz w:val="24"/>
          <w:szCs w:val="24"/>
          <w:lang w:val="ru-RU"/>
        </w:rPr>
        <w:t>Объём диалога — до 5 реплик со стороны каждого собеседника.</w:t>
      </w:r>
    </w:p>
    <w:p w:rsidR="00E310DF" w:rsidRDefault="00013CCD" w:rsidP="00036EBE">
      <w:pPr>
        <w:pStyle w:val="a9"/>
        <w:rPr>
          <w:rFonts w:ascii="Times New Roman" w:hAnsi="Times New Roman" w:cs="Times New Roman"/>
          <w:sz w:val="24"/>
          <w:szCs w:val="24"/>
          <w:lang w:val="ru-RU"/>
        </w:rPr>
      </w:pPr>
      <w:r w:rsidRPr="00334D9F">
        <w:rPr>
          <w:rFonts w:ascii="Times New Roman" w:hAnsi="Times New Roman" w:cs="Times New Roman"/>
          <w:sz w:val="24"/>
          <w:szCs w:val="24"/>
          <w:lang w:val="ru-RU"/>
        </w:rPr>
        <w:tab/>
      </w:r>
      <w:r w:rsidRPr="00E310DF">
        <w:rPr>
          <w:rFonts w:ascii="Times New Roman" w:hAnsi="Times New Roman" w:cs="Times New Roman"/>
          <w:sz w:val="24"/>
          <w:szCs w:val="24"/>
          <w:lang w:val="ru-RU"/>
        </w:rPr>
        <w:t xml:space="preserve">Развитие коммуникативных умений монологической речи на базе умений, сформированных в начальной школе: </w:t>
      </w:r>
      <w:r w:rsidRPr="00E310DF">
        <w:rPr>
          <w:rFonts w:ascii="Times New Roman" w:hAnsi="Times New Roman" w:cs="Times New Roman"/>
          <w:sz w:val="24"/>
          <w:szCs w:val="24"/>
          <w:lang w:val="ru-RU"/>
        </w:rPr>
        <w:br/>
      </w:r>
      <w:r w:rsidRPr="00E310DF">
        <w:rPr>
          <w:rFonts w:ascii="Times New Roman" w:hAnsi="Times New Roman" w:cs="Times New Roman"/>
          <w:sz w:val="24"/>
          <w:szCs w:val="24"/>
          <w:lang w:val="ru-RU"/>
        </w:rPr>
        <w:tab/>
        <w:t xml:space="preserve">1) создание </w:t>
      </w:r>
      <w:r w:rsidR="00E310DF" w:rsidRPr="00E310DF">
        <w:rPr>
          <w:rFonts w:ascii="Times New Roman" w:hAnsi="Times New Roman" w:cs="Times New Roman"/>
          <w:sz w:val="24"/>
          <w:szCs w:val="24"/>
          <w:lang w:val="ru-RU"/>
        </w:rPr>
        <w:t>устных связных монологических высказываний</w:t>
      </w:r>
      <w:r w:rsidRPr="00E310DF">
        <w:rPr>
          <w:rFonts w:ascii="Times New Roman" w:hAnsi="Times New Roman" w:cs="Times New Roman"/>
          <w:sz w:val="24"/>
          <w:szCs w:val="24"/>
          <w:lang w:val="ru-RU"/>
        </w:rPr>
        <w:t xml:space="preserve"> с использованием основных коммуникативных типов речи:</w:t>
      </w:r>
    </w:p>
    <w:p w:rsidR="00E310DF" w:rsidRDefault="00013CCD" w:rsidP="00036EBE">
      <w:pPr>
        <w:pStyle w:val="a9"/>
        <w:ind w:firstLine="709"/>
        <w:rPr>
          <w:rFonts w:ascii="Times New Roman" w:hAnsi="Times New Roman" w:cs="Times New Roman"/>
          <w:sz w:val="24"/>
          <w:szCs w:val="24"/>
          <w:lang w:val="ru-RU"/>
        </w:rPr>
      </w:pPr>
      <w:r w:rsidRPr="00E310DF">
        <w:rPr>
          <w:rFonts w:ascii="Times New Roman" w:hAnsi="Times New Roman" w:cs="Times New Roman"/>
          <w:sz w:val="24"/>
          <w:szCs w:val="24"/>
          <w:lang w:val="ru-RU"/>
        </w:rPr>
        <w:tab/>
        <w:t>—   описание (предмета, внешности и одежды человека), в том числе характеристика (черты характера реального человека или литературного персонажа);</w:t>
      </w:r>
    </w:p>
    <w:p w:rsidR="00E310DF" w:rsidRDefault="00013CCD" w:rsidP="00036EBE">
      <w:pPr>
        <w:pStyle w:val="a9"/>
        <w:ind w:firstLine="709"/>
        <w:rPr>
          <w:rFonts w:ascii="Times New Roman" w:hAnsi="Times New Roman" w:cs="Times New Roman"/>
          <w:sz w:val="24"/>
          <w:szCs w:val="24"/>
          <w:lang w:val="ru-RU"/>
        </w:rPr>
      </w:pPr>
      <w:r w:rsidRPr="00E310DF">
        <w:rPr>
          <w:rFonts w:ascii="Times New Roman" w:hAnsi="Times New Roman" w:cs="Times New Roman"/>
          <w:sz w:val="24"/>
          <w:szCs w:val="24"/>
          <w:lang w:val="ru-RU"/>
        </w:rPr>
        <w:tab/>
        <w:t>—</w:t>
      </w:r>
      <w:r w:rsidR="00E310DF">
        <w:rPr>
          <w:rFonts w:ascii="Times New Roman" w:hAnsi="Times New Roman" w:cs="Times New Roman"/>
          <w:sz w:val="24"/>
          <w:szCs w:val="24"/>
          <w:lang w:val="ru-RU"/>
        </w:rPr>
        <w:t xml:space="preserve"> повествование/сообщение; </w:t>
      </w:r>
    </w:p>
    <w:p w:rsidR="00E310DF" w:rsidRDefault="00E310DF" w:rsidP="00036EBE">
      <w:pPr>
        <w:pStyle w:val="a9"/>
        <w:ind w:firstLine="709"/>
        <w:rPr>
          <w:rFonts w:ascii="Times New Roman" w:hAnsi="Times New Roman" w:cs="Times New Roman"/>
          <w:sz w:val="24"/>
          <w:szCs w:val="24"/>
          <w:lang w:val="ru-RU"/>
        </w:rPr>
      </w:pPr>
      <w:r>
        <w:rPr>
          <w:rFonts w:ascii="Times New Roman" w:hAnsi="Times New Roman" w:cs="Times New Roman"/>
          <w:sz w:val="24"/>
          <w:szCs w:val="24"/>
          <w:lang w:val="ru-RU"/>
        </w:rPr>
        <w:tab/>
        <w:t xml:space="preserve">2) </w:t>
      </w:r>
      <w:r w:rsidR="00013CCD" w:rsidRPr="00E310DF">
        <w:rPr>
          <w:rFonts w:ascii="Times New Roman" w:hAnsi="Times New Roman" w:cs="Times New Roman"/>
          <w:sz w:val="24"/>
          <w:szCs w:val="24"/>
          <w:lang w:val="ru-RU"/>
        </w:rPr>
        <w:t>изложение (пересказ) основного содер</w:t>
      </w:r>
      <w:r>
        <w:rPr>
          <w:rFonts w:ascii="Times New Roman" w:hAnsi="Times New Roman" w:cs="Times New Roman"/>
          <w:sz w:val="24"/>
          <w:szCs w:val="24"/>
          <w:lang w:val="ru-RU"/>
        </w:rPr>
        <w:t xml:space="preserve">жания прочитанного текста; </w:t>
      </w:r>
    </w:p>
    <w:p w:rsidR="004D4580" w:rsidRPr="00E310DF" w:rsidRDefault="00E310DF" w:rsidP="00036EBE">
      <w:pPr>
        <w:pStyle w:val="a9"/>
        <w:ind w:firstLine="709"/>
        <w:rPr>
          <w:rFonts w:ascii="Times New Roman" w:hAnsi="Times New Roman" w:cs="Times New Roman"/>
          <w:sz w:val="24"/>
          <w:szCs w:val="24"/>
          <w:lang w:val="ru-RU"/>
        </w:rPr>
      </w:pPr>
      <w:r>
        <w:rPr>
          <w:rFonts w:ascii="Times New Roman" w:hAnsi="Times New Roman" w:cs="Times New Roman"/>
          <w:sz w:val="24"/>
          <w:szCs w:val="24"/>
          <w:lang w:val="ru-RU"/>
        </w:rPr>
        <w:tab/>
        <w:t xml:space="preserve">3) </w:t>
      </w:r>
      <w:r w:rsidR="00013CCD" w:rsidRPr="00E310DF">
        <w:rPr>
          <w:rFonts w:ascii="Times New Roman" w:hAnsi="Times New Roman" w:cs="Times New Roman"/>
          <w:sz w:val="24"/>
          <w:szCs w:val="24"/>
          <w:lang w:val="ru-RU"/>
        </w:rPr>
        <w:t>краткое изложение результатов выполненной проектной работы.</w:t>
      </w:r>
    </w:p>
    <w:p w:rsidR="004D4580" w:rsidRPr="00E310DF" w:rsidRDefault="00013CCD" w:rsidP="00036EBE">
      <w:pPr>
        <w:pStyle w:val="a9"/>
        <w:ind w:firstLine="709"/>
        <w:contextualSpacing/>
        <w:rPr>
          <w:rFonts w:ascii="Times New Roman" w:hAnsi="Times New Roman" w:cs="Times New Roman"/>
          <w:sz w:val="24"/>
          <w:szCs w:val="24"/>
          <w:lang w:val="ru-RU"/>
        </w:rPr>
      </w:pPr>
      <w:r w:rsidRPr="00E310DF">
        <w:rPr>
          <w:rFonts w:ascii="Times New Roman" w:hAnsi="Times New Roman" w:cs="Times New Roman"/>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 в</w:t>
      </w:r>
      <w:r w:rsidR="00E310DF" w:rsidRPr="00E310DF">
        <w:rPr>
          <w:rFonts w:ascii="Times New Roman" w:hAnsi="Times New Roman" w:cs="Times New Roman"/>
          <w:sz w:val="24"/>
          <w:szCs w:val="24"/>
          <w:lang w:val="ru-RU"/>
        </w:rPr>
        <w:t xml:space="preserve">опросы, план и/или иллюстрации, </w:t>
      </w:r>
      <w:r w:rsidRPr="00E310DF">
        <w:rPr>
          <w:rFonts w:ascii="Times New Roman" w:hAnsi="Times New Roman" w:cs="Times New Roman"/>
          <w:sz w:val="24"/>
          <w:szCs w:val="24"/>
          <w:lang w:val="ru-RU"/>
        </w:rPr>
        <w:t>фотографии.</w:t>
      </w:r>
    </w:p>
    <w:p w:rsidR="00036EBE" w:rsidRDefault="00013CCD" w:rsidP="00120EF4">
      <w:pPr>
        <w:pStyle w:val="a9"/>
        <w:contextualSpacing/>
        <w:rPr>
          <w:rFonts w:ascii="Times New Roman" w:hAnsi="Times New Roman" w:cs="Times New Roman"/>
          <w:b/>
          <w:sz w:val="24"/>
          <w:szCs w:val="24"/>
          <w:lang w:val="ru-RU"/>
        </w:rPr>
      </w:pPr>
      <w:r w:rsidRPr="00334D9F">
        <w:rPr>
          <w:rFonts w:ascii="Times New Roman" w:hAnsi="Times New Roman" w:cs="Times New Roman"/>
          <w:b/>
          <w:sz w:val="24"/>
          <w:szCs w:val="24"/>
          <w:lang w:val="ru-RU"/>
        </w:rPr>
        <w:t>Объём монологического высказывания — 5-6 фраз.</w:t>
      </w:r>
    </w:p>
    <w:p w:rsidR="00036EBE" w:rsidRDefault="00036EBE" w:rsidP="00EA11CF">
      <w:pPr>
        <w:pStyle w:val="a9"/>
        <w:contextualSpacing/>
        <w:jc w:val="both"/>
        <w:rPr>
          <w:rFonts w:ascii="Times New Roman" w:hAnsi="Times New Roman" w:cs="Times New Roman"/>
          <w:b/>
          <w:sz w:val="24"/>
          <w:szCs w:val="24"/>
          <w:lang w:val="ru-RU"/>
        </w:rPr>
      </w:pPr>
    </w:p>
    <w:p w:rsidR="00661A12" w:rsidRDefault="00013CCD" w:rsidP="00EA11CF">
      <w:pPr>
        <w:pStyle w:val="a9"/>
        <w:contextualSpacing/>
        <w:jc w:val="both"/>
        <w:rPr>
          <w:rFonts w:ascii="Times New Roman" w:hAnsi="Times New Roman" w:cs="Times New Roman"/>
          <w:b/>
          <w:sz w:val="24"/>
          <w:szCs w:val="24"/>
          <w:lang w:val="ru-RU"/>
        </w:rPr>
      </w:pPr>
      <w:r w:rsidRPr="00E310DF">
        <w:rPr>
          <w:rFonts w:ascii="Times New Roman" w:hAnsi="Times New Roman" w:cs="Times New Roman"/>
          <w:b/>
          <w:sz w:val="24"/>
          <w:szCs w:val="24"/>
          <w:lang w:val="ru-RU"/>
        </w:rPr>
        <w:lastRenderedPageBreak/>
        <w:t xml:space="preserve">Аудирование </w:t>
      </w:r>
    </w:p>
    <w:p w:rsidR="00E310DF" w:rsidRPr="00E310DF" w:rsidRDefault="00013CCD" w:rsidP="00EA11CF">
      <w:pPr>
        <w:pStyle w:val="a9"/>
        <w:contextualSpacing/>
        <w:jc w:val="both"/>
        <w:rPr>
          <w:rFonts w:ascii="Times New Roman" w:hAnsi="Times New Roman" w:cs="Times New Roman"/>
          <w:sz w:val="24"/>
          <w:szCs w:val="24"/>
          <w:lang w:val="ru-RU"/>
        </w:rPr>
      </w:pPr>
      <w:r w:rsidRPr="00E310DF">
        <w:rPr>
          <w:rFonts w:ascii="Times New Roman" w:hAnsi="Times New Roman" w:cs="Times New Roman"/>
          <w:sz w:val="24"/>
          <w:szCs w:val="24"/>
          <w:lang w:val="ru-RU"/>
        </w:rPr>
        <w:br/>
      </w:r>
      <w:r w:rsidRPr="00E310DF">
        <w:rPr>
          <w:rFonts w:ascii="Times New Roman" w:hAnsi="Times New Roman" w:cs="Times New Roman"/>
          <w:sz w:val="24"/>
          <w:szCs w:val="24"/>
          <w:lang w:val="ru-RU"/>
        </w:rPr>
        <w:tab/>
        <w:t>Развитие коммуникативных умений аудирования на базе умений, сф</w:t>
      </w:r>
      <w:r w:rsidR="00E310DF" w:rsidRPr="00E310DF">
        <w:rPr>
          <w:rFonts w:ascii="Times New Roman" w:hAnsi="Times New Roman" w:cs="Times New Roman"/>
          <w:sz w:val="24"/>
          <w:szCs w:val="24"/>
          <w:lang w:val="ru-RU"/>
        </w:rPr>
        <w:t>ормированных в начальной школе:</w:t>
      </w:r>
    </w:p>
    <w:p w:rsidR="00E310DF" w:rsidRPr="00E310DF" w:rsidRDefault="00013CCD" w:rsidP="00EA11CF">
      <w:pPr>
        <w:pStyle w:val="a9"/>
        <w:contextualSpacing/>
        <w:jc w:val="both"/>
        <w:rPr>
          <w:rFonts w:ascii="Times New Roman" w:hAnsi="Times New Roman" w:cs="Times New Roman"/>
          <w:sz w:val="24"/>
          <w:szCs w:val="24"/>
          <w:lang w:val="ru-RU"/>
        </w:rPr>
      </w:pPr>
      <w:r w:rsidRPr="00E310DF">
        <w:rPr>
          <w:rFonts w:ascii="Times New Roman" w:hAnsi="Times New Roman" w:cs="Times New Roman"/>
          <w:sz w:val="24"/>
          <w:szCs w:val="24"/>
          <w:lang w:val="ru-RU"/>
        </w:rPr>
        <w:tab/>
        <w:t xml:space="preserve">при непосредственном общении: понимание на слух речи учителя и одноклассников и </w:t>
      </w:r>
      <w:r w:rsidRPr="00E310DF">
        <w:rPr>
          <w:rFonts w:ascii="Times New Roman" w:hAnsi="Times New Roman" w:cs="Times New Roman"/>
          <w:sz w:val="24"/>
          <w:szCs w:val="24"/>
          <w:lang w:val="ru-RU"/>
        </w:rPr>
        <w:br/>
        <w:t>вербальная/неве</w:t>
      </w:r>
      <w:r w:rsidR="00E310DF" w:rsidRPr="00E310DF">
        <w:rPr>
          <w:rFonts w:ascii="Times New Roman" w:hAnsi="Times New Roman" w:cs="Times New Roman"/>
          <w:sz w:val="24"/>
          <w:szCs w:val="24"/>
          <w:lang w:val="ru-RU"/>
        </w:rPr>
        <w:t>рбальная реакция на услышанное;</w:t>
      </w:r>
    </w:p>
    <w:p w:rsidR="004D4580" w:rsidRPr="00E310DF" w:rsidRDefault="00013CCD" w:rsidP="00EA11CF">
      <w:pPr>
        <w:pStyle w:val="a9"/>
        <w:contextualSpacing/>
        <w:jc w:val="both"/>
        <w:rPr>
          <w:rFonts w:ascii="Times New Roman" w:hAnsi="Times New Roman" w:cs="Times New Roman"/>
          <w:sz w:val="24"/>
          <w:szCs w:val="24"/>
          <w:lang w:val="ru-RU"/>
        </w:rPr>
      </w:pPr>
      <w:r w:rsidRPr="00E310DF">
        <w:rPr>
          <w:rFonts w:ascii="Times New Roman" w:hAnsi="Times New Roman" w:cs="Times New Roman"/>
          <w:sz w:val="24"/>
          <w:szCs w:val="24"/>
          <w:lang w:val="ru-RU"/>
        </w:rPr>
        <w:tab/>
      </w:r>
      <w:r w:rsidR="00E310DF" w:rsidRPr="00E310DF">
        <w:rPr>
          <w:rFonts w:ascii="Times New Roman" w:hAnsi="Times New Roman" w:cs="Times New Roman"/>
          <w:sz w:val="24"/>
          <w:szCs w:val="24"/>
          <w:lang w:val="ru-RU"/>
        </w:rPr>
        <w:t xml:space="preserve">при </w:t>
      </w:r>
      <w:r w:rsidRPr="00E310DF">
        <w:rPr>
          <w:rFonts w:ascii="Times New Roman" w:hAnsi="Times New Roman" w:cs="Times New Roman"/>
          <w:sz w:val="24"/>
          <w:szCs w:val="24"/>
          <w:lang w:val="ru-RU"/>
        </w:rPr>
        <w:t>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опорой и без опоры на иллюстрации.</w:t>
      </w:r>
    </w:p>
    <w:p w:rsidR="004D4580" w:rsidRPr="00E310DF" w:rsidRDefault="00013CCD" w:rsidP="00EA11CF">
      <w:pPr>
        <w:pStyle w:val="a9"/>
        <w:ind w:firstLine="709"/>
        <w:contextualSpacing/>
        <w:jc w:val="both"/>
        <w:rPr>
          <w:rFonts w:ascii="Times New Roman" w:hAnsi="Times New Roman" w:cs="Times New Roman"/>
          <w:sz w:val="24"/>
          <w:szCs w:val="24"/>
          <w:lang w:val="ru-RU"/>
        </w:rPr>
      </w:pPr>
      <w:r w:rsidRPr="00E310DF">
        <w:rPr>
          <w:rFonts w:ascii="Times New Roman" w:hAnsi="Times New Roman" w:cs="Times New Roman"/>
          <w:sz w:val="24"/>
          <w:szCs w:val="24"/>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игнорировать незнакомые слова, несущественные для понимания основного содержания.</w:t>
      </w:r>
    </w:p>
    <w:p w:rsidR="004D4580" w:rsidRPr="00E310DF" w:rsidRDefault="00013CCD" w:rsidP="00EA11CF">
      <w:pPr>
        <w:pStyle w:val="a9"/>
        <w:ind w:firstLine="709"/>
        <w:jc w:val="both"/>
        <w:rPr>
          <w:rFonts w:ascii="Times New Roman" w:hAnsi="Times New Roman" w:cs="Times New Roman"/>
          <w:sz w:val="24"/>
          <w:szCs w:val="24"/>
          <w:lang w:val="ru-RU"/>
        </w:rPr>
      </w:pPr>
      <w:r w:rsidRPr="00E310DF">
        <w:rPr>
          <w:rFonts w:ascii="Times New Roman" w:hAnsi="Times New Roman" w:cs="Times New Roman"/>
          <w:sz w:val="24"/>
          <w:szCs w:val="24"/>
          <w:lang w:val="ru-RU"/>
        </w:rPr>
        <w:t xml:space="preserve">Аудирование с пониманием запрашиваемой информации предполагает умение выделять </w:t>
      </w:r>
      <w:r w:rsidRPr="00E310DF">
        <w:rPr>
          <w:rFonts w:ascii="Times New Roman" w:hAnsi="Times New Roman" w:cs="Times New Roman"/>
          <w:sz w:val="24"/>
          <w:szCs w:val="24"/>
          <w:lang w:val="ru-RU"/>
        </w:rPr>
        <w:br/>
        <w:t xml:space="preserve">запрашиваемую информацию, представленную в эксплицитной (явной) </w:t>
      </w:r>
      <w:r w:rsidR="00E310DF" w:rsidRPr="00E310DF">
        <w:rPr>
          <w:rFonts w:ascii="Times New Roman" w:hAnsi="Times New Roman" w:cs="Times New Roman"/>
          <w:sz w:val="24"/>
          <w:szCs w:val="24"/>
          <w:lang w:val="ru-RU"/>
        </w:rPr>
        <w:t xml:space="preserve">форме, в воспринимаемом на слух </w:t>
      </w:r>
      <w:r w:rsidRPr="00E310DF">
        <w:rPr>
          <w:rFonts w:ascii="Times New Roman" w:hAnsi="Times New Roman" w:cs="Times New Roman"/>
          <w:sz w:val="24"/>
          <w:szCs w:val="24"/>
          <w:lang w:val="ru-RU"/>
        </w:rPr>
        <w:t>тексте.</w:t>
      </w:r>
    </w:p>
    <w:p w:rsidR="004D4580" w:rsidRPr="00E310DF" w:rsidRDefault="00013CCD" w:rsidP="00EA11CF">
      <w:pPr>
        <w:pStyle w:val="a9"/>
        <w:jc w:val="both"/>
        <w:rPr>
          <w:rFonts w:ascii="Times New Roman" w:hAnsi="Times New Roman" w:cs="Times New Roman"/>
          <w:sz w:val="24"/>
          <w:szCs w:val="24"/>
          <w:lang w:val="ru-RU"/>
        </w:rPr>
      </w:pPr>
      <w:r w:rsidRPr="00E310DF">
        <w:rPr>
          <w:rFonts w:ascii="Times New Roman" w:hAnsi="Times New Roman" w:cs="Times New Roman"/>
          <w:sz w:val="24"/>
          <w:szCs w:val="24"/>
          <w:lang w:val="ru-RU"/>
        </w:rPr>
        <w:tab/>
        <w:t>Тексты для аудирования: диалог (беседа), высказ</w:t>
      </w:r>
      <w:r w:rsidR="00E310DF" w:rsidRPr="00E310DF">
        <w:rPr>
          <w:rFonts w:ascii="Times New Roman" w:hAnsi="Times New Roman" w:cs="Times New Roman"/>
          <w:sz w:val="24"/>
          <w:szCs w:val="24"/>
          <w:lang w:val="ru-RU"/>
        </w:rPr>
        <w:t xml:space="preserve">ывания собеседников в ситуациях </w:t>
      </w:r>
      <w:r w:rsidRPr="00E310DF">
        <w:rPr>
          <w:rFonts w:ascii="Times New Roman" w:hAnsi="Times New Roman" w:cs="Times New Roman"/>
          <w:sz w:val="24"/>
          <w:szCs w:val="24"/>
          <w:lang w:val="ru-RU"/>
        </w:rPr>
        <w:t>повседневного общения, рассказ, сообщение информационного характера.</w:t>
      </w:r>
    </w:p>
    <w:p w:rsidR="00E310DF" w:rsidRDefault="00E310DF" w:rsidP="00EA11CF">
      <w:pPr>
        <w:pStyle w:val="a9"/>
        <w:jc w:val="both"/>
        <w:rPr>
          <w:rFonts w:ascii="Times New Roman" w:hAnsi="Times New Roman" w:cs="Times New Roman"/>
          <w:b/>
          <w:sz w:val="24"/>
          <w:szCs w:val="24"/>
          <w:lang w:val="ru-RU"/>
        </w:rPr>
      </w:pPr>
    </w:p>
    <w:p w:rsidR="004D4580" w:rsidRPr="00E310DF" w:rsidRDefault="00013CCD" w:rsidP="00EA11CF">
      <w:pPr>
        <w:pStyle w:val="a9"/>
        <w:jc w:val="both"/>
        <w:rPr>
          <w:rFonts w:ascii="Times New Roman" w:hAnsi="Times New Roman" w:cs="Times New Roman"/>
          <w:b/>
          <w:sz w:val="24"/>
          <w:szCs w:val="24"/>
          <w:lang w:val="ru-RU"/>
        </w:rPr>
      </w:pPr>
      <w:r w:rsidRPr="00E310DF">
        <w:rPr>
          <w:rFonts w:ascii="Times New Roman" w:hAnsi="Times New Roman" w:cs="Times New Roman"/>
          <w:b/>
          <w:sz w:val="24"/>
          <w:szCs w:val="24"/>
          <w:lang w:val="ru-RU"/>
        </w:rPr>
        <w:t>Время звучания текста/текстов для аудирования — до 1 минуты.</w:t>
      </w:r>
    </w:p>
    <w:p w:rsidR="00E310DF" w:rsidRPr="00E310DF" w:rsidRDefault="00013CCD" w:rsidP="00EA11CF">
      <w:pPr>
        <w:pStyle w:val="a9"/>
        <w:jc w:val="both"/>
        <w:rPr>
          <w:rFonts w:ascii="Times New Roman" w:hAnsi="Times New Roman" w:cs="Times New Roman"/>
          <w:sz w:val="24"/>
          <w:szCs w:val="24"/>
          <w:lang w:val="ru-RU"/>
        </w:rPr>
      </w:pPr>
      <w:r w:rsidRPr="00E310DF">
        <w:rPr>
          <w:rFonts w:ascii="Times New Roman" w:hAnsi="Times New Roman" w:cs="Times New Roman"/>
          <w:sz w:val="24"/>
          <w:szCs w:val="24"/>
          <w:lang w:val="ru-RU"/>
        </w:rPr>
        <w:tab/>
      </w:r>
    </w:p>
    <w:p w:rsidR="00661A12" w:rsidRDefault="00013CCD" w:rsidP="00036EBE">
      <w:pPr>
        <w:pStyle w:val="a9"/>
        <w:rPr>
          <w:rFonts w:ascii="Times New Roman" w:hAnsi="Times New Roman" w:cs="Times New Roman"/>
          <w:sz w:val="24"/>
          <w:szCs w:val="24"/>
          <w:lang w:val="ru-RU"/>
        </w:rPr>
      </w:pPr>
      <w:r w:rsidRPr="00E310DF">
        <w:rPr>
          <w:rFonts w:ascii="Times New Roman" w:hAnsi="Times New Roman" w:cs="Times New Roman"/>
          <w:b/>
          <w:sz w:val="24"/>
          <w:szCs w:val="24"/>
          <w:lang w:val="ru-RU"/>
        </w:rPr>
        <w:t>Смысловое</w:t>
      </w:r>
      <w:r w:rsidR="00E310DF">
        <w:rPr>
          <w:rFonts w:ascii="Times New Roman" w:hAnsi="Times New Roman" w:cs="Times New Roman"/>
          <w:b/>
          <w:sz w:val="24"/>
          <w:szCs w:val="24"/>
          <w:lang w:val="ru-RU"/>
        </w:rPr>
        <w:t xml:space="preserve"> </w:t>
      </w:r>
      <w:r w:rsidRPr="00E310DF">
        <w:rPr>
          <w:rFonts w:ascii="Times New Roman" w:hAnsi="Times New Roman" w:cs="Times New Roman"/>
          <w:b/>
          <w:sz w:val="24"/>
          <w:szCs w:val="24"/>
          <w:lang w:val="ru-RU"/>
        </w:rPr>
        <w:t>чтение</w:t>
      </w:r>
      <w:r w:rsidRPr="00E310DF">
        <w:rPr>
          <w:rFonts w:ascii="Times New Roman" w:hAnsi="Times New Roman" w:cs="Times New Roman"/>
          <w:sz w:val="24"/>
          <w:szCs w:val="24"/>
          <w:lang w:val="ru-RU"/>
        </w:rPr>
        <w:t xml:space="preserve"> </w:t>
      </w:r>
      <w:r w:rsidRPr="00E310DF">
        <w:rPr>
          <w:rFonts w:ascii="Times New Roman" w:hAnsi="Times New Roman" w:cs="Times New Roman"/>
          <w:sz w:val="24"/>
          <w:szCs w:val="24"/>
          <w:lang w:val="ru-RU"/>
        </w:rPr>
        <w:br/>
      </w:r>
      <w:r w:rsidRPr="00E310DF">
        <w:rPr>
          <w:rFonts w:ascii="Times New Roman" w:hAnsi="Times New Roman" w:cs="Times New Roman"/>
          <w:sz w:val="24"/>
          <w:szCs w:val="24"/>
          <w:lang w:val="ru-RU"/>
        </w:rPr>
        <w:tab/>
      </w:r>
    </w:p>
    <w:p w:rsidR="00E310DF" w:rsidRDefault="00013CCD" w:rsidP="00036EBE">
      <w:pPr>
        <w:pStyle w:val="a9"/>
        <w:ind w:firstLine="709"/>
        <w:rPr>
          <w:rFonts w:ascii="Times New Roman" w:hAnsi="Times New Roman" w:cs="Times New Roman"/>
          <w:sz w:val="24"/>
          <w:szCs w:val="24"/>
          <w:lang w:val="ru-RU"/>
        </w:rPr>
      </w:pPr>
      <w:r w:rsidRPr="00E310DF">
        <w:rPr>
          <w:rFonts w:ascii="Times New Roman" w:hAnsi="Times New Roman" w:cs="Times New Roman"/>
          <w:sz w:val="24"/>
          <w:szCs w:val="24"/>
          <w:lang w:val="ru-RU"/>
        </w:rPr>
        <w:t>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D4580" w:rsidRPr="00E310DF" w:rsidRDefault="00013CCD" w:rsidP="00036EBE">
      <w:pPr>
        <w:pStyle w:val="a9"/>
        <w:ind w:firstLine="709"/>
        <w:rPr>
          <w:rFonts w:ascii="Times New Roman" w:hAnsi="Times New Roman" w:cs="Times New Roman"/>
          <w:sz w:val="24"/>
          <w:szCs w:val="24"/>
          <w:lang w:val="ru-RU"/>
        </w:rPr>
      </w:pPr>
      <w:r w:rsidRPr="00E310DF">
        <w:rPr>
          <w:rFonts w:ascii="Times New Roman" w:hAnsi="Times New Roman" w:cs="Times New Roman"/>
          <w:sz w:val="24"/>
          <w:szCs w:val="24"/>
          <w:lang w:val="ru-RU"/>
        </w:rPr>
        <w:t xml:space="preserve">Чтение с пониманием основного содержания текста предполагает умение определять основную тему и главные факты/события в прочитанном тексте, игнорировать незнакомые слова, </w:t>
      </w:r>
      <w:r w:rsidRPr="00E310DF">
        <w:rPr>
          <w:rFonts w:ascii="Times New Roman" w:hAnsi="Times New Roman" w:cs="Times New Roman"/>
          <w:sz w:val="24"/>
          <w:szCs w:val="24"/>
          <w:lang w:val="ru-RU"/>
        </w:rPr>
        <w:br/>
        <w:t>несущественные для понимания основного содержания.</w:t>
      </w:r>
    </w:p>
    <w:p w:rsidR="004D4580" w:rsidRPr="00E310DF" w:rsidRDefault="00013CCD" w:rsidP="00036EBE">
      <w:pPr>
        <w:pStyle w:val="a9"/>
        <w:ind w:firstLine="709"/>
        <w:rPr>
          <w:rFonts w:ascii="Times New Roman" w:hAnsi="Times New Roman" w:cs="Times New Roman"/>
          <w:sz w:val="24"/>
          <w:szCs w:val="24"/>
          <w:lang w:val="ru-RU"/>
        </w:rPr>
      </w:pPr>
      <w:r w:rsidRPr="00E310DF">
        <w:rPr>
          <w:rFonts w:ascii="Times New Roman" w:hAnsi="Times New Roman" w:cs="Times New Roman"/>
          <w:sz w:val="24"/>
          <w:szCs w:val="24"/>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w:t>
      </w:r>
      <w:r w:rsidR="00E310DF">
        <w:rPr>
          <w:rFonts w:ascii="Times New Roman" w:hAnsi="Times New Roman" w:cs="Times New Roman"/>
          <w:sz w:val="24"/>
          <w:szCs w:val="24"/>
          <w:lang w:val="ru-RU"/>
        </w:rPr>
        <w:t xml:space="preserve"> в эксплицитной (явной) форме. </w:t>
      </w:r>
      <w:r w:rsidRPr="00E310DF">
        <w:rPr>
          <w:rFonts w:ascii="Times New Roman" w:hAnsi="Times New Roman" w:cs="Times New Roman"/>
          <w:sz w:val="24"/>
          <w:szCs w:val="24"/>
          <w:lang w:val="ru-RU"/>
        </w:rPr>
        <w:t>Чтение несплошных текстов (таблиц) и понимание представленной в них информации.</w:t>
      </w:r>
    </w:p>
    <w:p w:rsidR="004D4580" w:rsidRPr="00E310DF" w:rsidRDefault="00E310DF" w:rsidP="00036EBE">
      <w:pPr>
        <w:pStyle w:val="a9"/>
        <w:ind w:firstLine="709"/>
        <w:rPr>
          <w:rFonts w:ascii="Times New Roman" w:hAnsi="Times New Roman" w:cs="Times New Roman"/>
          <w:sz w:val="24"/>
          <w:szCs w:val="24"/>
          <w:lang w:val="ru-RU"/>
        </w:rPr>
      </w:pPr>
      <w:r w:rsidRPr="00E310DF">
        <w:rPr>
          <w:rFonts w:ascii="Times New Roman" w:hAnsi="Times New Roman" w:cs="Times New Roman"/>
          <w:sz w:val="24"/>
          <w:szCs w:val="24"/>
          <w:lang w:val="ru-RU"/>
        </w:rPr>
        <w:t xml:space="preserve">Тексты для </w:t>
      </w:r>
      <w:r w:rsidR="00013CCD" w:rsidRPr="00E310DF">
        <w:rPr>
          <w:rFonts w:ascii="Times New Roman" w:hAnsi="Times New Roman" w:cs="Times New Roman"/>
          <w:sz w:val="24"/>
          <w:szCs w:val="24"/>
          <w:lang w:val="ru-RU"/>
        </w:rPr>
        <w:t>чтения: беседа/диалог,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4D4580" w:rsidRPr="00661A12" w:rsidRDefault="00013CCD" w:rsidP="00036EBE">
      <w:pPr>
        <w:pStyle w:val="a9"/>
        <w:rPr>
          <w:rFonts w:ascii="Times New Roman" w:hAnsi="Times New Roman" w:cs="Times New Roman"/>
          <w:b/>
          <w:sz w:val="24"/>
          <w:szCs w:val="24"/>
          <w:lang w:val="ru-RU"/>
        </w:rPr>
      </w:pPr>
      <w:r w:rsidRPr="00661A12">
        <w:rPr>
          <w:rFonts w:ascii="Times New Roman" w:hAnsi="Times New Roman" w:cs="Times New Roman"/>
          <w:b/>
          <w:sz w:val="24"/>
          <w:szCs w:val="24"/>
          <w:lang w:val="ru-RU"/>
        </w:rPr>
        <w:t>Объём текста/текстов для чтения — 180-200 слов.</w:t>
      </w:r>
    </w:p>
    <w:p w:rsidR="00661A12" w:rsidRDefault="00013CCD" w:rsidP="00036EBE">
      <w:pPr>
        <w:pStyle w:val="a9"/>
        <w:rPr>
          <w:rFonts w:ascii="Times New Roman" w:hAnsi="Times New Roman" w:cs="Times New Roman"/>
          <w:sz w:val="24"/>
          <w:szCs w:val="24"/>
          <w:lang w:val="ru-RU"/>
        </w:rPr>
      </w:pPr>
      <w:r w:rsidRPr="00661A12">
        <w:rPr>
          <w:rFonts w:ascii="Times New Roman" w:hAnsi="Times New Roman" w:cs="Times New Roman"/>
          <w:sz w:val="24"/>
          <w:szCs w:val="24"/>
          <w:lang w:val="ru-RU"/>
        </w:rPr>
        <w:tab/>
      </w:r>
    </w:p>
    <w:p w:rsidR="00661A12" w:rsidRDefault="00E310DF" w:rsidP="00036EBE">
      <w:pPr>
        <w:pStyle w:val="a9"/>
        <w:rPr>
          <w:rFonts w:ascii="Times New Roman" w:hAnsi="Times New Roman" w:cs="Times New Roman"/>
          <w:b/>
          <w:sz w:val="24"/>
          <w:szCs w:val="24"/>
          <w:lang w:val="ru-RU"/>
        </w:rPr>
      </w:pPr>
      <w:r w:rsidRPr="00E310DF">
        <w:rPr>
          <w:rFonts w:ascii="Times New Roman" w:hAnsi="Times New Roman" w:cs="Times New Roman"/>
          <w:b/>
          <w:sz w:val="24"/>
          <w:szCs w:val="24"/>
          <w:lang w:val="ru-RU"/>
        </w:rPr>
        <w:t>Письменная речь</w:t>
      </w:r>
    </w:p>
    <w:p w:rsidR="00661A12" w:rsidRDefault="00013CCD" w:rsidP="00036EBE">
      <w:pPr>
        <w:pStyle w:val="a9"/>
        <w:rPr>
          <w:rFonts w:ascii="Times New Roman" w:hAnsi="Times New Roman" w:cs="Times New Roman"/>
          <w:sz w:val="24"/>
          <w:szCs w:val="24"/>
          <w:lang w:val="ru-RU"/>
        </w:rPr>
      </w:pPr>
      <w:r w:rsidRPr="00E310DF">
        <w:rPr>
          <w:rFonts w:ascii="Times New Roman" w:hAnsi="Times New Roman" w:cs="Times New Roman"/>
          <w:sz w:val="24"/>
          <w:szCs w:val="24"/>
          <w:lang w:val="ru-RU"/>
        </w:rPr>
        <w:br/>
      </w:r>
      <w:r w:rsidRPr="00E310DF">
        <w:rPr>
          <w:rFonts w:ascii="Times New Roman" w:hAnsi="Times New Roman" w:cs="Times New Roman"/>
          <w:sz w:val="24"/>
          <w:szCs w:val="24"/>
          <w:lang w:val="ru-RU"/>
        </w:rPr>
        <w:tab/>
        <w:t xml:space="preserve">Развитие умений письменной речи на базе умений, сформированных в начальной школе: </w:t>
      </w:r>
      <w:r w:rsidRPr="00E310DF">
        <w:rPr>
          <w:rFonts w:ascii="Times New Roman" w:hAnsi="Times New Roman" w:cs="Times New Roman"/>
          <w:sz w:val="24"/>
          <w:szCs w:val="24"/>
          <w:lang w:val="ru-RU"/>
        </w:rPr>
        <w:tab/>
      </w:r>
    </w:p>
    <w:p w:rsidR="00661A12" w:rsidRDefault="00661A12" w:rsidP="00036EBE">
      <w:pPr>
        <w:pStyle w:val="a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13CCD" w:rsidRPr="00E310DF">
        <w:rPr>
          <w:rFonts w:ascii="Times New Roman" w:hAnsi="Times New Roman" w:cs="Times New Roman"/>
          <w:sz w:val="24"/>
          <w:szCs w:val="24"/>
          <w:lang w:val="ru-RU"/>
        </w:rPr>
        <w:t>списывание текста и выписывание из него слов, словосочетаний, предложений в соответствии с решаемой коммуникативной з</w:t>
      </w:r>
      <w:r>
        <w:rPr>
          <w:rFonts w:ascii="Times New Roman" w:hAnsi="Times New Roman" w:cs="Times New Roman"/>
          <w:sz w:val="24"/>
          <w:szCs w:val="24"/>
          <w:lang w:val="ru-RU"/>
        </w:rPr>
        <w:t xml:space="preserve">адачей; </w:t>
      </w:r>
      <w:r>
        <w:rPr>
          <w:rFonts w:ascii="Times New Roman" w:hAnsi="Times New Roman" w:cs="Times New Roman"/>
          <w:sz w:val="24"/>
          <w:szCs w:val="24"/>
          <w:lang w:val="ru-RU"/>
        </w:rPr>
        <w:br/>
        <w:t xml:space="preserve">- </w:t>
      </w:r>
      <w:r w:rsidR="00013CCD" w:rsidRPr="00E310DF">
        <w:rPr>
          <w:rFonts w:ascii="Times New Roman" w:hAnsi="Times New Roman" w:cs="Times New Roman"/>
          <w:sz w:val="24"/>
          <w:szCs w:val="24"/>
          <w:lang w:val="ru-RU"/>
        </w:rPr>
        <w:t>написание коротких поздравлений с праздниками (с Новым годо</w:t>
      </w:r>
      <w:r>
        <w:rPr>
          <w:rFonts w:ascii="Times New Roman" w:hAnsi="Times New Roman" w:cs="Times New Roman"/>
          <w:sz w:val="24"/>
          <w:szCs w:val="24"/>
          <w:lang w:val="ru-RU"/>
        </w:rPr>
        <w:t xml:space="preserve">м, Рождеством, днём рождения); </w:t>
      </w:r>
    </w:p>
    <w:p w:rsidR="00661A12" w:rsidRDefault="00661A12" w:rsidP="00036EBE">
      <w:pPr>
        <w:pStyle w:val="a9"/>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00013CCD" w:rsidRPr="00E310DF">
        <w:rPr>
          <w:rFonts w:ascii="Times New Roman" w:hAnsi="Times New Roman" w:cs="Times New Roman"/>
          <w:sz w:val="24"/>
          <w:szCs w:val="24"/>
          <w:lang w:val="ru-RU"/>
        </w:rPr>
        <w:t>заполнение анкет и формуляров: сообщение о себе основных сведений в соответствии с нормами, принятыми в стр</w:t>
      </w:r>
      <w:r>
        <w:rPr>
          <w:rFonts w:ascii="Times New Roman" w:hAnsi="Times New Roman" w:cs="Times New Roman"/>
          <w:sz w:val="24"/>
          <w:szCs w:val="24"/>
          <w:lang w:val="ru-RU"/>
        </w:rPr>
        <w:t xml:space="preserve">ане/странах изучаемого языка; </w:t>
      </w:r>
      <w:r>
        <w:rPr>
          <w:rFonts w:ascii="Times New Roman" w:hAnsi="Times New Roman" w:cs="Times New Roman"/>
          <w:sz w:val="24"/>
          <w:szCs w:val="24"/>
          <w:lang w:val="ru-RU"/>
        </w:rPr>
        <w:br/>
        <w:t xml:space="preserve">- </w:t>
      </w:r>
      <w:r w:rsidR="00013CCD" w:rsidRPr="00E310DF">
        <w:rPr>
          <w:rFonts w:ascii="Times New Roman" w:hAnsi="Times New Roman" w:cs="Times New Roman"/>
          <w:sz w:val="24"/>
          <w:szCs w:val="24"/>
          <w:lang w:val="ru-RU"/>
        </w:rPr>
        <w:t xml:space="preserve">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стране/странах изучаемого языка. </w:t>
      </w:r>
    </w:p>
    <w:p w:rsidR="004D4580" w:rsidRPr="00661A12" w:rsidRDefault="00013CCD" w:rsidP="00EA11CF">
      <w:pPr>
        <w:pStyle w:val="a9"/>
        <w:jc w:val="both"/>
        <w:rPr>
          <w:rFonts w:ascii="Times New Roman" w:hAnsi="Times New Roman" w:cs="Times New Roman"/>
          <w:b/>
          <w:sz w:val="24"/>
          <w:szCs w:val="24"/>
          <w:lang w:val="ru-RU"/>
        </w:rPr>
      </w:pPr>
      <w:r w:rsidRPr="00334D9F">
        <w:rPr>
          <w:rFonts w:ascii="Times New Roman" w:hAnsi="Times New Roman" w:cs="Times New Roman"/>
          <w:b/>
          <w:sz w:val="24"/>
          <w:szCs w:val="24"/>
          <w:lang w:val="ru-RU"/>
        </w:rPr>
        <w:t>Объём сообщения — до 60 слов.</w:t>
      </w:r>
    </w:p>
    <w:p w:rsidR="004D4580" w:rsidRPr="00334D9F" w:rsidRDefault="004D4580" w:rsidP="00EA11CF">
      <w:pPr>
        <w:pStyle w:val="a9"/>
        <w:jc w:val="both"/>
        <w:rPr>
          <w:rFonts w:ascii="Times New Roman" w:hAnsi="Times New Roman" w:cs="Times New Roman"/>
          <w:sz w:val="24"/>
          <w:szCs w:val="24"/>
          <w:lang w:val="ru-RU"/>
        </w:rPr>
      </w:pPr>
    </w:p>
    <w:p w:rsidR="00661A12" w:rsidRPr="00334D9F" w:rsidRDefault="00013CCD" w:rsidP="00036EBE">
      <w:pPr>
        <w:pStyle w:val="a9"/>
        <w:rPr>
          <w:rFonts w:ascii="Times New Roman" w:hAnsi="Times New Roman" w:cs="Times New Roman"/>
          <w:sz w:val="24"/>
          <w:szCs w:val="24"/>
          <w:lang w:val="ru-RU"/>
        </w:rPr>
      </w:pPr>
      <w:r w:rsidRPr="00334D9F">
        <w:rPr>
          <w:rFonts w:ascii="Times New Roman" w:hAnsi="Times New Roman" w:cs="Times New Roman"/>
          <w:sz w:val="24"/>
          <w:szCs w:val="24"/>
          <w:lang w:val="ru-RU"/>
        </w:rPr>
        <w:tab/>
      </w:r>
      <w:r w:rsidRPr="00120EF4">
        <w:rPr>
          <w:rFonts w:ascii="Times New Roman" w:hAnsi="Times New Roman" w:cs="Times New Roman"/>
          <w:b/>
          <w:sz w:val="20"/>
          <w:szCs w:val="20"/>
          <w:lang w:val="ru-RU"/>
        </w:rPr>
        <w:t>ЯЗЫКОВЫЕ ЗНАНИЯ И УМЕНИЯ</w:t>
      </w:r>
      <w:r w:rsidRPr="00334D9F">
        <w:rPr>
          <w:rFonts w:ascii="Times New Roman" w:hAnsi="Times New Roman" w:cs="Times New Roman"/>
          <w:b/>
          <w:sz w:val="24"/>
          <w:szCs w:val="24"/>
          <w:lang w:val="ru-RU"/>
        </w:rPr>
        <w:t xml:space="preserve"> </w:t>
      </w:r>
      <w:r w:rsidRPr="00334D9F">
        <w:rPr>
          <w:rFonts w:ascii="Times New Roman" w:hAnsi="Times New Roman" w:cs="Times New Roman"/>
          <w:b/>
          <w:sz w:val="24"/>
          <w:szCs w:val="24"/>
          <w:lang w:val="ru-RU"/>
        </w:rPr>
        <w:br/>
      </w:r>
      <w:r w:rsidRPr="00334D9F">
        <w:rPr>
          <w:rFonts w:ascii="Times New Roman" w:hAnsi="Times New Roman" w:cs="Times New Roman"/>
          <w:sz w:val="24"/>
          <w:szCs w:val="24"/>
          <w:lang w:val="ru-RU"/>
        </w:rPr>
        <w:tab/>
      </w:r>
      <w:r w:rsidRPr="00334D9F">
        <w:rPr>
          <w:rFonts w:ascii="Times New Roman" w:hAnsi="Times New Roman" w:cs="Times New Roman"/>
          <w:b/>
          <w:sz w:val="24"/>
          <w:szCs w:val="24"/>
          <w:lang w:val="ru-RU"/>
        </w:rPr>
        <w:t>Фонетическая сторона речи</w:t>
      </w:r>
      <w:r w:rsidRPr="00334D9F">
        <w:rPr>
          <w:rFonts w:ascii="Times New Roman" w:hAnsi="Times New Roman" w:cs="Times New Roman"/>
          <w:sz w:val="24"/>
          <w:szCs w:val="24"/>
          <w:lang w:val="ru-RU"/>
        </w:rPr>
        <w:t xml:space="preserve"> </w:t>
      </w:r>
      <w:r w:rsidRPr="00334D9F">
        <w:rPr>
          <w:rFonts w:ascii="Times New Roman" w:hAnsi="Times New Roman" w:cs="Times New Roman"/>
          <w:sz w:val="24"/>
          <w:szCs w:val="24"/>
          <w:lang w:val="ru-RU"/>
        </w:rPr>
        <w:br/>
      </w:r>
      <w:r w:rsidRPr="00334D9F">
        <w:rPr>
          <w:rFonts w:ascii="Times New Roman" w:hAnsi="Times New Roman" w:cs="Times New Roman"/>
          <w:sz w:val="24"/>
          <w:szCs w:val="24"/>
          <w:lang w:val="ru-RU"/>
        </w:rPr>
        <w:tab/>
      </w:r>
    </w:p>
    <w:p w:rsidR="004D4580" w:rsidRPr="00661A12" w:rsidRDefault="00013CCD" w:rsidP="00036EBE">
      <w:pPr>
        <w:pStyle w:val="a9"/>
        <w:ind w:firstLine="720"/>
        <w:rPr>
          <w:rFonts w:ascii="Times New Roman" w:hAnsi="Times New Roman" w:cs="Times New Roman"/>
          <w:sz w:val="24"/>
          <w:szCs w:val="24"/>
          <w:lang w:val="ru-RU"/>
        </w:rPr>
      </w:pPr>
      <w:r w:rsidRPr="00661A12">
        <w:rPr>
          <w:rFonts w:ascii="Times New Roman" w:hAnsi="Times New Roman" w:cs="Times New Roman"/>
          <w:sz w:val="24"/>
          <w:szCs w:val="24"/>
          <w:lang w:val="ru-RU"/>
        </w:rPr>
        <w:t xml:space="preserve">Различение </w:t>
      </w:r>
      <w:r w:rsidR="00661A12" w:rsidRPr="00661A12">
        <w:rPr>
          <w:rFonts w:ascii="Times New Roman" w:hAnsi="Times New Roman" w:cs="Times New Roman"/>
          <w:sz w:val="24"/>
          <w:szCs w:val="24"/>
          <w:lang w:val="ru-RU"/>
        </w:rPr>
        <w:t>на слух и адекватное, без ошибок, ведущих</w:t>
      </w:r>
      <w:r w:rsidRPr="00661A12">
        <w:rPr>
          <w:rFonts w:ascii="Times New Roman" w:hAnsi="Times New Roman" w:cs="Times New Roman"/>
          <w:sz w:val="24"/>
          <w:szCs w:val="24"/>
          <w:lang w:val="ru-RU"/>
        </w:rPr>
        <w:t xml:space="preserve">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D4580" w:rsidRPr="00661A12" w:rsidRDefault="00013CCD" w:rsidP="00036EBE">
      <w:pPr>
        <w:pStyle w:val="a9"/>
        <w:ind w:firstLine="720"/>
        <w:rPr>
          <w:rFonts w:ascii="Times New Roman" w:hAnsi="Times New Roman" w:cs="Times New Roman"/>
          <w:sz w:val="24"/>
          <w:szCs w:val="24"/>
          <w:lang w:val="ru-RU"/>
        </w:rPr>
      </w:pPr>
      <w:r w:rsidRPr="00661A12">
        <w:rPr>
          <w:rFonts w:ascii="Times New Roman" w:hAnsi="Times New Roman" w:cs="Times New Roman"/>
          <w:sz w:val="24"/>
          <w:szCs w:val="24"/>
          <w:lang w:val="ru-RU"/>
        </w:rPr>
        <w:t xml:space="preserve">Чтение вслух небольших адаптированных аутентичных текстов, построенных на изученном языковом материале, с соблюдением </w:t>
      </w:r>
      <w:r w:rsidR="00036EBE">
        <w:rPr>
          <w:rFonts w:ascii="Times New Roman" w:hAnsi="Times New Roman" w:cs="Times New Roman"/>
          <w:sz w:val="24"/>
          <w:szCs w:val="24"/>
          <w:lang w:val="ru-RU"/>
        </w:rPr>
        <w:t xml:space="preserve">правил чтения и соответствующей интонации, </w:t>
      </w:r>
      <w:r w:rsidRPr="00661A12">
        <w:rPr>
          <w:rFonts w:ascii="Times New Roman" w:hAnsi="Times New Roman" w:cs="Times New Roman"/>
          <w:sz w:val="24"/>
          <w:szCs w:val="24"/>
          <w:lang w:val="ru-RU"/>
        </w:rPr>
        <w:t>демонстрирующее понимание текста.</w:t>
      </w:r>
    </w:p>
    <w:p w:rsidR="004D4580" w:rsidRPr="00661A12" w:rsidRDefault="00013CCD" w:rsidP="00036EBE">
      <w:pPr>
        <w:pStyle w:val="a9"/>
        <w:ind w:firstLine="720"/>
        <w:rPr>
          <w:rFonts w:ascii="Times New Roman" w:hAnsi="Times New Roman" w:cs="Times New Roman"/>
          <w:sz w:val="24"/>
          <w:szCs w:val="24"/>
          <w:lang w:val="ru-RU"/>
        </w:rPr>
      </w:pPr>
      <w:r w:rsidRPr="00661A12">
        <w:rPr>
          <w:rFonts w:ascii="Times New Roman" w:hAnsi="Times New Roman" w:cs="Times New Roman"/>
          <w:sz w:val="24"/>
          <w:szCs w:val="24"/>
          <w:lang w:val="ru-RU"/>
        </w:rPr>
        <w:t>Тексты для чтения вслух: беседа/диалог, рассказ, отрывок из статьи научно-популярного характера, сообщение информационного характера.</w:t>
      </w:r>
    </w:p>
    <w:p w:rsidR="004D4580" w:rsidRPr="00334D9F" w:rsidRDefault="00013CCD" w:rsidP="00036EBE">
      <w:pPr>
        <w:pStyle w:val="a9"/>
        <w:rPr>
          <w:rFonts w:ascii="Times New Roman" w:hAnsi="Times New Roman" w:cs="Times New Roman"/>
          <w:b/>
          <w:sz w:val="24"/>
          <w:szCs w:val="24"/>
          <w:lang w:val="ru-RU"/>
        </w:rPr>
      </w:pPr>
      <w:r w:rsidRPr="00334D9F">
        <w:rPr>
          <w:rFonts w:ascii="Times New Roman" w:hAnsi="Times New Roman" w:cs="Times New Roman"/>
          <w:b/>
          <w:sz w:val="24"/>
          <w:szCs w:val="24"/>
          <w:lang w:val="ru-RU"/>
        </w:rPr>
        <w:t>Объём текста для чтения вслух — до 90 слов.</w:t>
      </w:r>
    </w:p>
    <w:p w:rsidR="00661A12" w:rsidRDefault="00661A12" w:rsidP="00EA11CF">
      <w:pPr>
        <w:pStyle w:val="a9"/>
        <w:jc w:val="both"/>
        <w:rPr>
          <w:rFonts w:ascii="Times New Roman" w:hAnsi="Times New Roman" w:cs="Times New Roman"/>
          <w:sz w:val="24"/>
          <w:szCs w:val="24"/>
          <w:lang w:val="ru-RU"/>
        </w:rPr>
      </w:pPr>
    </w:p>
    <w:p w:rsidR="004D4580" w:rsidRPr="00661A12" w:rsidRDefault="00013CCD" w:rsidP="00036EBE">
      <w:pPr>
        <w:pStyle w:val="a9"/>
        <w:rPr>
          <w:rFonts w:ascii="Times New Roman" w:hAnsi="Times New Roman" w:cs="Times New Roman"/>
          <w:b/>
          <w:sz w:val="24"/>
          <w:szCs w:val="24"/>
          <w:lang w:val="ru-RU"/>
        </w:rPr>
      </w:pPr>
      <w:r w:rsidRPr="00661A12">
        <w:rPr>
          <w:rFonts w:ascii="Times New Roman" w:hAnsi="Times New Roman" w:cs="Times New Roman"/>
          <w:b/>
          <w:sz w:val="24"/>
          <w:szCs w:val="24"/>
          <w:lang w:val="ru-RU"/>
        </w:rPr>
        <w:t xml:space="preserve">Графика, орфография и пунктуация </w:t>
      </w:r>
      <w:r w:rsidRPr="00661A12">
        <w:rPr>
          <w:rFonts w:ascii="Times New Roman" w:hAnsi="Times New Roman" w:cs="Times New Roman"/>
          <w:b/>
          <w:sz w:val="24"/>
          <w:szCs w:val="24"/>
          <w:lang w:val="ru-RU"/>
        </w:rPr>
        <w:br/>
        <w:t>Правильное написание изученных слов.</w:t>
      </w:r>
    </w:p>
    <w:p w:rsidR="00661A12" w:rsidRDefault="00013CCD" w:rsidP="00036EBE">
      <w:pPr>
        <w:pStyle w:val="a9"/>
        <w:rPr>
          <w:rFonts w:ascii="Times New Roman" w:hAnsi="Times New Roman" w:cs="Times New Roman"/>
          <w:sz w:val="24"/>
          <w:szCs w:val="24"/>
          <w:lang w:val="ru-RU"/>
        </w:rPr>
      </w:pPr>
      <w:r w:rsidRPr="00661A12">
        <w:rPr>
          <w:rFonts w:ascii="Times New Roman" w:hAnsi="Times New Roman" w:cs="Times New Roman"/>
          <w:sz w:val="24"/>
          <w:szCs w:val="24"/>
          <w:lang w:val="ru-RU"/>
        </w:rPr>
        <w:tab/>
      </w:r>
    </w:p>
    <w:p w:rsidR="004D4580" w:rsidRPr="00661A12" w:rsidRDefault="00013CCD" w:rsidP="00036EBE">
      <w:pPr>
        <w:pStyle w:val="a9"/>
        <w:ind w:firstLine="720"/>
        <w:rPr>
          <w:rFonts w:ascii="Times New Roman" w:hAnsi="Times New Roman" w:cs="Times New Roman"/>
          <w:sz w:val="24"/>
          <w:szCs w:val="24"/>
          <w:lang w:val="ru-RU"/>
        </w:rPr>
      </w:pPr>
      <w:r w:rsidRPr="00661A12">
        <w:rPr>
          <w:rFonts w:ascii="Times New Roman" w:hAnsi="Times New Roman" w:cs="Times New Roman"/>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D4580" w:rsidRPr="00661A12" w:rsidRDefault="00013CCD" w:rsidP="00036EBE">
      <w:pPr>
        <w:pStyle w:val="a9"/>
        <w:rPr>
          <w:rFonts w:ascii="Times New Roman" w:hAnsi="Times New Roman" w:cs="Times New Roman"/>
          <w:sz w:val="24"/>
          <w:szCs w:val="24"/>
          <w:lang w:val="ru-RU"/>
        </w:rPr>
      </w:pPr>
      <w:r w:rsidRPr="00661A12">
        <w:rPr>
          <w:rFonts w:ascii="Times New Roman" w:hAnsi="Times New Roman" w:cs="Times New Roman"/>
          <w:sz w:val="24"/>
          <w:szCs w:val="24"/>
          <w:lang w:val="ru-RU"/>
        </w:rPr>
        <w:tab/>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w:t>
      </w:r>
    </w:p>
    <w:p w:rsidR="00661A12" w:rsidRDefault="00013CCD" w:rsidP="00036EBE">
      <w:pPr>
        <w:pStyle w:val="a9"/>
        <w:rPr>
          <w:rFonts w:ascii="Times New Roman" w:hAnsi="Times New Roman" w:cs="Times New Roman"/>
          <w:sz w:val="24"/>
          <w:szCs w:val="24"/>
          <w:lang w:val="ru-RU"/>
        </w:rPr>
      </w:pPr>
      <w:r w:rsidRPr="00661A12">
        <w:rPr>
          <w:rFonts w:ascii="Times New Roman" w:hAnsi="Times New Roman" w:cs="Times New Roman"/>
          <w:sz w:val="24"/>
          <w:szCs w:val="24"/>
          <w:lang w:val="ru-RU"/>
        </w:rPr>
        <w:tab/>
      </w:r>
    </w:p>
    <w:p w:rsidR="00661A12" w:rsidRDefault="00013CCD" w:rsidP="00036EBE">
      <w:pPr>
        <w:pStyle w:val="a9"/>
        <w:rPr>
          <w:rFonts w:ascii="Times New Roman" w:hAnsi="Times New Roman" w:cs="Times New Roman"/>
          <w:sz w:val="24"/>
          <w:szCs w:val="24"/>
          <w:lang w:val="ru-RU"/>
        </w:rPr>
      </w:pPr>
      <w:r w:rsidRPr="00661A12">
        <w:rPr>
          <w:rFonts w:ascii="Times New Roman" w:hAnsi="Times New Roman" w:cs="Times New Roman"/>
          <w:b/>
          <w:sz w:val="24"/>
          <w:szCs w:val="24"/>
          <w:lang w:val="ru-RU"/>
        </w:rPr>
        <w:t>Лексическая сторона речи</w:t>
      </w:r>
      <w:r w:rsidRPr="00661A12">
        <w:rPr>
          <w:rFonts w:ascii="Times New Roman" w:hAnsi="Times New Roman" w:cs="Times New Roman"/>
          <w:sz w:val="24"/>
          <w:szCs w:val="24"/>
          <w:lang w:val="ru-RU"/>
        </w:rPr>
        <w:t xml:space="preserve"> </w:t>
      </w:r>
      <w:r w:rsidRPr="00661A12">
        <w:rPr>
          <w:rFonts w:ascii="Times New Roman" w:hAnsi="Times New Roman" w:cs="Times New Roman"/>
          <w:sz w:val="24"/>
          <w:szCs w:val="24"/>
          <w:lang w:val="ru-RU"/>
        </w:rPr>
        <w:br/>
      </w:r>
      <w:r w:rsidRPr="00661A12">
        <w:rPr>
          <w:rFonts w:ascii="Times New Roman" w:hAnsi="Times New Roman" w:cs="Times New Roman"/>
          <w:sz w:val="24"/>
          <w:szCs w:val="24"/>
          <w:lang w:val="ru-RU"/>
        </w:rPr>
        <w:tab/>
      </w:r>
    </w:p>
    <w:p w:rsidR="004D4580" w:rsidRPr="00661A12" w:rsidRDefault="00013CCD" w:rsidP="00036EBE">
      <w:pPr>
        <w:pStyle w:val="a9"/>
        <w:rPr>
          <w:rFonts w:ascii="Times New Roman" w:hAnsi="Times New Roman" w:cs="Times New Roman"/>
          <w:sz w:val="24"/>
          <w:szCs w:val="24"/>
          <w:lang w:val="ru-RU"/>
        </w:rPr>
      </w:pPr>
      <w:r w:rsidRPr="00661A12">
        <w:rPr>
          <w:rFonts w:ascii="Times New Roman" w:hAnsi="Times New Roman" w:cs="Times New Roman"/>
          <w:sz w:val="24"/>
          <w:szCs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D4580" w:rsidRPr="00661A12" w:rsidRDefault="00013CCD" w:rsidP="00036EBE">
      <w:pPr>
        <w:pStyle w:val="a9"/>
        <w:rPr>
          <w:rFonts w:ascii="Times New Roman" w:hAnsi="Times New Roman" w:cs="Times New Roman"/>
          <w:sz w:val="24"/>
          <w:szCs w:val="24"/>
          <w:lang w:val="ru-RU"/>
        </w:rPr>
      </w:pPr>
      <w:r w:rsidRPr="00661A12">
        <w:rPr>
          <w:rFonts w:ascii="Times New Roman" w:hAnsi="Times New Roman" w:cs="Times New Roman"/>
          <w:b/>
          <w:sz w:val="24"/>
          <w:szCs w:val="24"/>
          <w:lang w:val="ru-RU"/>
        </w:rPr>
        <w:t>Объём изучаемой лексики: 625</w:t>
      </w:r>
      <w:r w:rsidRPr="00661A12">
        <w:rPr>
          <w:rFonts w:ascii="Times New Roman" w:hAnsi="Times New Roman" w:cs="Times New Roman"/>
          <w:sz w:val="24"/>
          <w:szCs w:val="24"/>
          <w:lang w:val="ru-RU"/>
        </w:rPr>
        <w:t xml:space="preserve"> лексических единиц для продуктивного использования (включая </w:t>
      </w:r>
      <w:r w:rsidRPr="00661A12">
        <w:rPr>
          <w:rFonts w:ascii="Times New Roman" w:hAnsi="Times New Roman" w:cs="Times New Roman"/>
          <w:b/>
          <w:sz w:val="24"/>
          <w:szCs w:val="24"/>
          <w:lang w:val="ru-RU"/>
        </w:rPr>
        <w:t>500</w:t>
      </w:r>
      <w:r w:rsidRPr="00661A12">
        <w:rPr>
          <w:rFonts w:ascii="Times New Roman" w:hAnsi="Times New Roman" w:cs="Times New Roman"/>
          <w:sz w:val="24"/>
          <w:szCs w:val="24"/>
          <w:lang w:val="ru-RU"/>
        </w:rPr>
        <w:t xml:space="preserve"> лексических единиц, изученных в начальной школе) и </w:t>
      </w:r>
      <w:r w:rsidRPr="00661A12">
        <w:rPr>
          <w:rFonts w:ascii="Times New Roman" w:hAnsi="Times New Roman" w:cs="Times New Roman"/>
          <w:b/>
          <w:sz w:val="24"/>
          <w:szCs w:val="24"/>
          <w:lang w:val="ru-RU"/>
        </w:rPr>
        <w:t>675</w:t>
      </w:r>
      <w:r w:rsidRPr="00661A12">
        <w:rPr>
          <w:rFonts w:ascii="Times New Roman" w:hAnsi="Times New Roman" w:cs="Times New Roman"/>
          <w:sz w:val="24"/>
          <w:szCs w:val="24"/>
          <w:lang w:val="ru-RU"/>
        </w:rPr>
        <w:t xml:space="preserve"> лексических единиц для рецептивного усвоения (включая </w:t>
      </w:r>
      <w:r w:rsidRPr="00661A12">
        <w:rPr>
          <w:rFonts w:ascii="Times New Roman" w:hAnsi="Times New Roman" w:cs="Times New Roman"/>
          <w:b/>
          <w:sz w:val="24"/>
          <w:szCs w:val="24"/>
          <w:lang w:val="ru-RU"/>
        </w:rPr>
        <w:t>625</w:t>
      </w:r>
      <w:r w:rsidRPr="00661A12">
        <w:rPr>
          <w:rFonts w:ascii="Times New Roman" w:hAnsi="Times New Roman" w:cs="Times New Roman"/>
          <w:sz w:val="24"/>
          <w:szCs w:val="24"/>
          <w:lang w:val="ru-RU"/>
        </w:rPr>
        <w:t xml:space="preserve"> лексических единиц продуктивного минимума).</w:t>
      </w:r>
    </w:p>
    <w:p w:rsidR="00DE61B4" w:rsidRDefault="00013CCD" w:rsidP="00EA11CF">
      <w:pPr>
        <w:pStyle w:val="a9"/>
        <w:jc w:val="both"/>
        <w:rPr>
          <w:rFonts w:ascii="Times New Roman" w:hAnsi="Times New Roman" w:cs="Times New Roman"/>
          <w:sz w:val="24"/>
          <w:szCs w:val="24"/>
          <w:lang w:val="ru-RU"/>
        </w:rPr>
      </w:pPr>
      <w:r w:rsidRPr="00661A12">
        <w:rPr>
          <w:rFonts w:ascii="Times New Roman" w:hAnsi="Times New Roman" w:cs="Times New Roman"/>
          <w:sz w:val="24"/>
          <w:szCs w:val="24"/>
          <w:lang w:val="ru-RU"/>
        </w:rPr>
        <w:tab/>
      </w:r>
    </w:p>
    <w:p w:rsidR="00661A12" w:rsidRPr="00DE61B4" w:rsidRDefault="00013CCD" w:rsidP="00036EBE">
      <w:pPr>
        <w:pStyle w:val="a9"/>
        <w:rPr>
          <w:rFonts w:ascii="Times New Roman" w:hAnsi="Times New Roman" w:cs="Times New Roman"/>
          <w:b/>
          <w:sz w:val="24"/>
          <w:szCs w:val="24"/>
          <w:lang w:val="ru-RU"/>
        </w:rPr>
      </w:pPr>
      <w:r w:rsidRPr="00DE61B4">
        <w:rPr>
          <w:rFonts w:ascii="Times New Roman" w:hAnsi="Times New Roman" w:cs="Times New Roman"/>
          <w:b/>
          <w:sz w:val="24"/>
          <w:szCs w:val="24"/>
          <w:lang w:val="ru-RU"/>
        </w:rPr>
        <w:t>Осн</w:t>
      </w:r>
      <w:r w:rsidR="00661A12" w:rsidRPr="00DE61B4">
        <w:rPr>
          <w:rFonts w:ascii="Times New Roman" w:hAnsi="Times New Roman" w:cs="Times New Roman"/>
          <w:b/>
          <w:sz w:val="24"/>
          <w:szCs w:val="24"/>
          <w:lang w:val="ru-RU"/>
        </w:rPr>
        <w:t>овные способы словообразования:</w:t>
      </w:r>
    </w:p>
    <w:p w:rsidR="004D4580" w:rsidRPr="00661A12" w:rsidRDefault="00013CCD" w:rsidP="00036EBE">
      <w:pPr>
        <w:pStyle w:val="a9"/>
        <w:ind w:firstLine="720"/>
        <w:rPr>
          <w:rFonts w:ascii="Times New Roman" w:hAnsi="Times New Roman" w:cs="Times New Roman"/>
          <w:sz w:val="24"/>
          <w:szCs w:val="24"/>
          <w:lang w:val="ru-RU"/>
        </w:rPr>
      </w:pPr>
      <w:r w:rsidRPr="00661A12">
        <w:rPr>
          <w:rFonts w:ascii="Times New Roman" w:hAnsi="Times New Roman" w:cs="Times New Roman"/>
          <w:sz w:val="24"/>
          <w:szCs w:val="24"/>
          <w:lang w:val="ru-RU"/>
        </w:rPr>
        <w:t xml:space="preserve">аффиксация: </w:t>
      </w:r>
      <w:r w:rsidRPr="00661A12">
        <w:rPr>
          <w:rFonts w:ascii="Times New Roman" w:hAnsi="Times New Roman" w:cs="Times New Roman"/>
          <w:sz w:val="24"/>
          <w:szCs w:val="24"/>
          <w:lang w:val="ru-RU"/>
        </w:rPr>
        <w:br/>
      </w:r>
      <w:r w:rsidRPr="00661A12">
        <w:rPr>
          <w:rFonts w:ascii="Times New Roman" w:hAnsi="Times New Roman" w:cs="Times New Roman"/>
          <w:sz w:val="24"/>
          <w:szCs w:val="24"/>
          <w:lang w:val="ru-RU"/>
        </w:rPr>
        <w:tab/>
        <w:t>образование имён существительных при помощи суффиксов -</w:t>
      </w:r>
      <w:r w:rsidRPr="00013CCD">
        <w:rPr>
          <w:rFonts w:ascii="Times New Roman" w:hAnsi="Times New Roman" w:cs="Times New Roman"/>
          <w:sz w:val="24"/>
          <w:szCs w:val="24"/>
        </w:rPr>
        <w:t>er</w:t>
      </w:r>
      <w:r w:rsidRPr="00661A12">
        <w:rPr>
          <w:rFonts w:ascii="Times New Roman" w:hAnsi="Times New Roman" w:cs="Times New Roman"/>
          <w:sz w:val="24"/>
          <w:szCs w:val="24"/>
          <w:lang w:val="ru-RU"/>
        </w:rPr>
        <w:t>/-</w:t>
      </w:r>
      <w:r w:rsidRPr="00013CCD">
        <w:rPr>
          <w:rFonts w:ascii="Times New Roman" w:hAnsi="Times New Roman" w:cs="Times New Roman"/>
          <w:sz w:val="24"/>
          <w:szCs w:val="24"/>
        </w:rPr>
        <w:t>or</w:t>
      </w:r>
      <w:r w:rsidRPr="00661A12">
        <w:rPr>
          <w:rFonts w:ascii="Times New Roman" w:hAnsi="Times New Roman" w:cs="Times New Roman"/>
          <w:sz w:val="24"/>
          <w:szCs w:val="24"/>
          <w:lang w:val="ru-RU"/>
        </w:rPr>
        <w:t xml:space="preserve"> (</w:t>
      </w:r>
      <w:r w:rsidRPr="00013CCD">
        <w:rPr>
          <w:rFonts w:ascii="Times New Roman" w:hAnsi="Times New Roman" w:cs="Times New Roman"/>
          <w:sz w:val="24"/>
          <w:szCs w:val="24"/>
        </w:rPr>
        <w:t>teacher</w:t>
      </w:r>
      <w:r w:rsidRPr="00661A12">
        <w:rPr>
          <w:rFonts w:ascii="Times New Roman" w:hAnsi="Times New Roman" w:cs="Times New Roman"/>
          <w:sz w:val="24"/>
          <w:szCs w:val="24"/>
          <w:lang w:val="ru-RU"/>
        </w:rPr>
        <w:t>/</w:t>
      </w:r>
      <w:r w:rsidRPr="00013CCD">
        <w:rPr>
          <w:rFonts w:ascii="Times New Roman" w:hAnsi="Times New Roman" w:cs="Times New Roman"/>
          <w:sz w:val="24"/>
          <w:szCs w:val="24"/>
        </w:rPr>
        <w:t>visitor</w:t>
      </w:r>
      <w:r w:rsidRPr="00661A12">
        <w:rPr>
          <w:rFonts w:ascii="Times New Roman" w:hAnsi="Times New Roman" w:cs="Times New Roman"/>
          <w:sz w:val="24"/>
          <w:szCs w:val="24"/>
          <w:lang w:val="ru-RU"/>
        </w:rPr>
        <w:t>), -</w:t>
      </w:r>
      <w:r w:rsidRPr="00013CCD">
        <w:rPr>
          <w:rFonts w:ascii="Times New Roman" w:hAnsi="Times New Roman" w:cs="Times New Roman"/>
          <w:sz w:val="24"/>
          <w:szCs w:val="24"/>
        </w:rPr>
        <w:t>ist</w:t>
      </w:r>
      <w:r w:rsidRPr="00661A12">
        <w:rPr>
          <w:rFonts w:ascii="Times New Roman" w:hAnsi="Times New Roman" w:cs="Times New Roman"/>
          <w:sz w:val="24"/>
          <w:szCs w:val="24"/>
          <w:lang w:val="ru-RU"/>
        </w:rPr>
        <w:t xml:space="preserve"> (</w:t>
      </w:r>
      <w:r w:rsidRPr="00013CCD">
        <w:rPr>
          <w:rFonts w:ascii="Times New Roman" w:hAnsi="Times New Roman" w:cs="Times New Roman"/>
          <w:sz w:val="24"/>
          <w:szCs w:val="24"/>
        </w:rPr>
        <w:t>scientist</w:t>
      </w:r>
      <w:r w:rsidRPr="00661A12">
        <w:rPr>
          <w:rFonts w:ascii="Times New Roman" w:hAnsi="Times New Roman" w:cs="Times New Roman"/>
          <w:sz w:val="24"/>
          <w:szCs w:val="24"/>
          <w:lang w:val="ru-RU"/>
        </w:rPr>
        <w:t xml:space="preserve">, </w:t>
      </w:r>
      <w:r w:rsidRPr="00013CCD">
        <w:rPr>
          <w:rFonts w:ascii="Times New Roman" w:hAnsi="Times New Roman" w:cs="Times New Roman"/>
          <w:sz w:val="24"/>
          <w:szCs w:val="24"/>
        </w:rPr>
        <w:t>tourist</w:t>
      </w:r>
      <w:r w:rsidRPr="00661A12">
        <w:rPr>
          <w:rFonts w:ascii="Times New Roman" w:hAnsi="Times New Roman" w:cs="Times New Roman"/>
          <w:sz w:val="24"/>
          <w:szCs w:val="24"/>
          <w:lang w:val="ru-RU"/>
        </w:rPr>
        <w:t>), -</w:t>
      </w:r>
      <w:r w:rsidRPr="00013CCD">
        <w:rPr>
          <w:rFonts w:ascii="Times New Roman" w:hAnsi="Times New Roman" w:cs="Times New Roman"/>
          <w:sz w:val="24"/>
          <w:szCs w:val="24"/>
        </w:rPr>
        <w:t>sion</w:t>
      </w:r>
      <w:r w:rsidRPr="00661A12">
        <w:rPr>
          <w:rFonts w:ascii="Times New Roman" w:hAnsi="Times New Roman" w:cs="Times New Roman"/>
          <w:sz w:val="24"/>
          <w:szCs w:val="24"/>
          <w:lang w:val="ru-RU"/>
        </w:rPr>
        <w:t>/-</w:t>
      </w:r>
      <w:r w:rsidRPr="00013CCD">
        <w:rPr>
          <w:rFonts w:ascii="Times New Roman" w:hAnsi="Times New Roman" w:cs="Times New Roman"/>
          <w:sz w:val="24"/>
          <w:szCs w:val="24"/>
        </w:rPr>
        <w:t>tion</w:t>
      </w:r>
      <w:r w:rsidRPr="00661A12">
        <w:rPr>
          <w:rFonts w:ascii="Times New Roman" w:hAnsi="Times New Roman" w:cs="Times New Roman"/>
          <w:sz w:val="24"/>
          <w:szCs w:val="24"/>
          <w:lang w:val="ru-RU"/>
        </w:rPr>
        <w:t xml:space="preserve"> (</w:t>
      </w:r>
      <w:r w:rsidRPr="00013CCD">
        <w:rPr>
          <w:rFonts w:ascii="Times New Roman" w:hAnsi="Times New Roman" w:cs="Times New Roman"/>
          <w:sz w:val="24"/>
          <w:szCs w:val="24"/>
        </w:rPr>
        <w:t>dis</w:t>
      </w:r>
      <w:r w:rsidRPr="00661A12">
        <w:rPr>
          <w:rFonts w:ascii="Times New Roman" w:hAnsi="Times New Roman" w:cs="Times New Roman"/>
          <w:sz w:val="24"/>
          <w:szCs w:val="24"/>
          <w:lang w:val="ru-RU"/>
        </w:rPr>
        <w:t xml:space="preserve">- </w:t>
      </w:r>
      <w:r w:rsidRPr="00013CCD">
        <w:rPr>
          <w:rFonts w:ascii="Times New Roman" w:hAnsi="Times New Roman" w:cs="Times New Roman"/>
          <w:sz w:val="24"/>
          <w:szCs w:val="24"/>
        </w:rPr>
        <w:t>cussion</w:t>
      </w:r>
      <w:r w:rsidRPr="00661A12">
        <w:rPr>
          <w:rFonts w:ascii="Times New Roman" w:hAnsi="Times New Roman" w:cs="Times New Roman"/>
          <w:sz w:val="24"/>
          <w:szCs w:val="24"/>
          <w:lang w:val="ru-RU"/>
        </w:rPr>
        <w:t>/</w:t>
      </w:r>
      <w:r w:rsidRPr="00013CCD">
        <w:rPr>
          <w:rFonts w:ascii="Times New Roman" w:hAnsi="Times New Roman" w:cs="Times New Roman"/>
          <w:sz w:val="24"/>
          <w:szCs w:val="24"/>
        </w:rPr>
        <w:t>invitation</w:t>
      </w:r>
      <w:r w:rsidRPr="00661A12">
        <w:rPr>
          <w:rFonts w:ascii="Times New Roman" w:hAnsi="Times New Roman" w:cs="Times New Roman"/>
          <w:sz w:val="24"/>
          <w:szCs w:val="24"/>
          <w:lang w:val="ru-RU"/>
        </w:rPr>
        <w:t xml:space="preserve">); </w:t>
      </w:r>
      <w:r w:rsidRPr="00661A12">
        <w:rPr>
          <w:rFonts w:ascii="Times New Roman" w:hAnsi="Times New Roman" w:cs="Times New Roman"/>
          <w:sz w:val="24"/>
          <w:szCs w:val="24"/>
          <w:lang w:val="ru-RU"/>
        </w:rPr>
        <w:br/>
      </w:r>
      <w:r w:rsidRPr="00661A12">
        <w:rPr>
          <w:rFonts w:ascii="Times New Roman" w:hAnsi="Times New Roman" w:cs="Times New Roman"/>
          <w:sz w:val="24"/>
          <w:szCs w:val="24"/>
          <w:lang w:val="ru-RU"/>
        </w:rPr>
        <w:tab/>
        <w:t>образование имён  прилагательных при помощи суффиксов -</w:t>
      </w:r>
      <w:r w:rsidRPr="00013CCD">
        <w:rPr>
          <w:rFonts w:ascii="Times New Roman" w:hAnsi="Times New Roman" w:cs="Times New Roman"/>
          <w:sz w:val="24"/>
          <w:szCs w:val="24"/>
        </w:rPr>
        <w:t>ful</w:t>
      </w:r>
      <w:r w:rsidRPr="00661A12">
        <w:rPr>
          <w:rFonts w:ascii="Times New Roman" w:hAnsi="Times New Roman" w:cs="Times New Roman"/>
          <w:sz w:val="24"/>
          <w:szCs w:val="24"/>
          <w:lang w:val="ru-RU"/>
        </w:rPr>
        <w:t xml:space="preserve"> (</w:t>
      </w:r>
      <w:r w:rsidRPr="00013CCD">
        <w:rPr>
          <w:rFonts w:ascii="Times New Roman" w:hAnsi="Times New Roman" w:cs="Times New Roman"/>
          <w:sz w:val="24"/>
          <w:szCs w:val="24"/>
        </w:rPr>
        <w:t>wonderful</w:t>
      </w:r>
      <w:r w:rsidRPr="00661A12">
        <w:rPr>
          <w:rFonts w:ascii="Times New Roman" w:hAnsi="Times New Roman" w:cs="Times New Roman"/>
          <w:sz w:val="24"/>
          <w:szCs w:val="24"/>
          <w:lang w:val="ru-RU"/>
        </w:rPr>
        <w:t>), -</w:t>
      </w:r>
      <w:r w:rsidRPr="00013CCD">
        <w:rPr>
          <w:rFonts w:ascii="Times New Roman" w:hAnsi="Times New Roman" w:cs="Times New Roman"/>
          <w:sz w:val="24"/>
          <w:szCs w:val="24"/>
        </w:rPr>
        <w:t>ian</w:t>
      </w:r>
      <w:r w:rsidRPr="00661A12">
        <w:rPr>
          <w:rFonts w:ascii="Times New Roman" w:hAnsi="Times New Roman" w:cs="Times New Roman"/>
          <w:sz w:val="24"/>
          <w:szCs w:val="24"/>
          <w:lang w:val="ru-RU"/>
        </w:rPr>
        <w:t>/-</w:t>
      </w:r>
      <w:r w:rsidRPr="00013CCD">
        <w:rPr>
          <w:rFonts w:ascii="Times New Roman" w:hAnsi="Times New Roman" w:cs="Times New Roman"/>
          <w:sz w:val="24"/>
          <w:szCs w:val="24"/>
        </w:rPr>
        <w:t>an</w:t>
      </w:r>
      <w:r w:rsidRPr="00661A12">
        <w:rPr>
          <w:rFonts w:ascii="Times New Roman" w:hAnsi="Times New Roman" w:cs="Times New Roman"/>
          <w:sz w:val="24"/>
          <w:szCs w:val="24"/>
          <w:lang w:val="ru-RU"/>
        </w:rPr>
        <w:t xml:space="preserve"> </w:t>
      </w:r>
      <w:r w:rsidRPr="00661A12">
        <w:rPr>
          <w:rFonts w:ascii="Times New Roman" w:hAnsi="Times New Roman" w:cs="Times New Roman"/>
          <w:sz w:val="24"/>
          <w:szCs w:val="24"/>
          <w:lang w:val="ru-RU"/>
        </w:rPr>
        <w:br/>
        <w:t>(</w:t>
      </w:r>
      <w:r w:rsidRPr="00013CCD">
        <w:rPr>
          <w:rFonts w:ascii="Times New Roman" w:hAnsi="Times New Roman" w:cs="Times New Roman"/>
          <w:sz w:val="24"/>
          <w:szCs w:val="24"/>
        </w:rPr>
        <w:t>Russian</w:t>
      </w:r>
      <w:r w:rsidRPr="00661A12">
        <w:rPr>
          <w:rFonts w:ascii="Times New Roman" w:hAnsi="Times New Roman" w:cs="Times New Roman"/>
          <w:sz w:val="24"/>
          <w:szCs w:val="24"/>
          <w:lang w:val="ru-RU"/>
        </w:rPr>
        <w:t>/</w:t>
      </w:r>
      <w:r w:rsidRPr="00013CCD">
        <w:rPr>
          <w:rFonts w:ascii="Times New Roman" w:hAnsi="Times New Roman" w:cs="Times New Roman"/>
          <w:sz w:val="24"/>
          <w:szCs w:val="24"/>
        </w:rPr>
        <w:t>American</w:t>
      </w:r>
      <w:r w:rsidRPr="00661A12">
        <w:rPr>
          <w:rFonts w:ascii="Times New Roman" w:hAnsi="Times New Roman" w:cs="Times New Roman"/>
          <w:sz w:val="24"/>
          <w:szCs w:val="24"/>
          <w:lang w:val="ru-RU"/>
        </w:rPr>
        <w:t xml:space="preserve">); </w:t>
      </w:r>
      <w:r w:rsidRPr="00661A12">
        <w:rPr>
          <w:rFonts w:ascii="Times New Roman" w:hAnsi="Times New Roman" w:cs="Times New Roman"/>
          <w:sz w:val="24"/>
          <w:szCs w:val="24"/>
          <w:lang w:val="ru-RU"/>
        </w:rPr>
        <w:br/>
      </w:r>
      <w:r w:rsidRPr="00661A12">
        <w:rPr>
          <w:rFonts w:ascii="Times New Roman" w:hAnsi="Times New Roman" w:cs="Times New Roman"/>
          <w:sz w:val="24"/>
          <w:szCs w:val="24"/>
          <w:lang w:val="ru-RU"/>
        </w:rPr>
        <w:tab/>
        <w:t>образование наречий при помощи суффикса -</w:t>
      </w:r>
      <w:r w:rsidRPr="00013CCD">
        <w:rPr>
          <w:rFonts w:ascii="Times New Roman" w:hAnsi="Times New Roman" w:cs="Times New Roman"/>
          <w:sz w:val="24"/>
          <w:szCs w:val="24"/>
        </w:rPr>
        <w:t>ly</w:t>
      </w:r>
      <w:r w:rsidRPr="00661A12">
        <w:rPr>
          <w:rFonts w:ascii="Times New Roman" w:hAnsi="Times New Roman" w:cs="Times New Roman"/>
          <w:sz w:val="24"/>
          <w:szCs w:val="24"/>
          <w:lang w:val="ru-RU"/>
        </w:rPr>
        <w:t xml:space="preserve"> (</w:t>
      </w:r>
      <w:r w:rsidRPr="00013CCD">
        <w:rPr>
          <w:rFonts w:ascii="Times New Roman" w:hAnsi="Times New Roman" w:cs="Times New Roman"/>
          <w:sz w:val="24"/>
          <w:szCs w:val="24"/>
        </w:rPr>
        <w:t>recently</w:t>
      </w:r>
      <w:r w:rsidRPr="00661A12">
        <w:rPr>
          <w:rFonts w:ascii="Times New Roman" w:hAnsi="Times New Roman" w:cs="Times New Roman"/>
          <w:sz w:val="24"/>
          <w:szCs w:val="24"/>
          <w:lang w:val="ru-RU"/>
        </w:rPr>
        <w:t xml:space="preserve">); </w:t>
      </w:r>
      <w:r w:rsidRPr="00661A12">
        <w:rPr>
          <w:rFonts w:ascii="Times New Roman" w:hAnsi="Times New Roman" w:cs="Times New Roman"/>
          <w:sz w:val="24"/>
          <w:szCs w:val="24"/>
          <w:lang w:val="ru-RU"/>
        </w:rPr>
        <w:br/>
      </w:r>
      <w:r w:rsidRPr="00661A12">
        <w:rPr>
          <w:rFonts w:ascii="Times New Roman" w:hAnsi="Times New Roman" w:cs="Times New Roman"/>
          <w:sz w:val="24"/>
          <w:szCs w:val="24"/>
          <w:lang w:val="ru-RU"/>
        </w:rPr>
        <w:tab/>
        <w:t xml:space="preserve">образование имён прилагательных, имён существительных и наречий при помощи отрицательного префикса </w:t>
      </w:r>
      <w:r w:rsidRPr="00013CCD">
        <w:rPr>
          <w:rFonts w:ascii="Times New Roman" w:hAnsi="Times New Roman" w:cs="Times New Roman"/>
          <w:sz w:val="24"/>
          <w:szCs w:val="24"/>
        </w:rPr>
        <w:t>un</w:t>
      </w:r>
      <w:r w:rsidRPr="00661A12">
        <w:rPr>
          <w:rFonts w:ascii="Times New Roman" w:hAnsi="Times New Roman" w:cs="Times New Roman"/>
          <w:sz w:val="24"/>
          <w:szCs w:val="24"/>
          <w:lang w:val="ru-RU"/>
        </w:rPr>
        <w:t>- (</w:t>
      </w:r>
      <w:r w:rsidRPr="00013CCD">
        <w:rPr>
          <w:rFonts w:ascii="Times New Roman" w:hAnsi="Times New Roman" w:cs="Times New Roman"/>
          <w:sz w:val="24"/>
          <w:szCs w:val="24"/>
        </w:rPr>
        <w:t>unhappy</w:t>
      </w:r>
      <w:r w:rsidRPr="00661A12">
        <w:rPr>
          <w:rFonts w:ascii="Times New Roman" w:hAnsi="Times New Roman" w:cs="Times New Roman"/>
          <w:sz w:val="24"/>
          <w:szCs w:val="24"/>
          <w:lang w:val="ru-RU"/>
        </w:rPr>
        <w:t xml:space="preserve">, </w:t>
      </w:r>
      <w:r w:rsidRPr="00013CCD">
        <w:rPr>
          <w:rFonts w:ascii="Times New Roman" w:hAnsi="Times New Roman" w:cs="Times New Roman"/>
          <w:sz w:val="24"/>
          <w:szCs w:val="24"/>
        </w:rPr>
        <w:t>unreality</w:t>
      </w:r>
      <w:r w:rsidRPr="00661A12">
        <w:rPr>
          <w:rFonts w:ascii="Times New Roman" w:hAnsi="Times New Roman" w:cs="Times New Roman"/>
          <w:sz w:val="24"/>
          <w:szCs w:val="24"/>
          <w:lang w:val="ru-RU"/>
        </w:rPr>
        <w:t xml:space="preserve">, </w:t>
      </w:r>
      <w:r w:rsidRPr="00013CCD">
        <w:rPr>
          <w:rFonts w:ascii="Times New Roman" w:hAnsi="Times New Roman" w:cs="Times New Roman"/>
          <w:sz w:val="24"/>
          <w:szCs w:val="24"/>
        </w:rPr>
        <w:t>unusually</w:t>
      </w:r>
      <w:r w:rsidRPr="00661A12">
        <w:rPr>
          <w:rFonts w:ascii="Times New Roman" w:hAnsi="Times New Roman" w:cs="Times New Roman"/>
          <w:sz w:val="24"/>
          <w:szCs w:val="24"/>
          <w:lang w:val="ru-RU"/>
        </w:rPr>
        <w:t>).</w:t>
      </w:r>
    </w:p>
    <w:p w:rsidR="00DE61B4" w:rsidRDefault="00013CCD" w:rsidP="00036EBE">
      <w:pPr>
        <w:pStyle w:val="a9"/>
        <w:rPr>
          <w:rFonts w:ascii="Times New Roman" w:hAnsi="Times New Roman" w:cs="Times New Roman"/>
          <w:sz w:val="24"/>
          <w:szCs w:val="24"/>
          <w:lang w:val="ru-RU"/>
        </w:rPr>
      </w:pPr>
      <w:r w:rsidRPr="00661A12">
        <w:rPr>
          <w:rFonts w:ascii="Times New Roman" w:hAnsi="Times New Roman" w:cs="Times New Roman"/>
          <w:sz w:val="24"/>
          <w:szCs w:val="24"/>
          <w:lang w:val="ru-RU"/>
        </w:rPr>
        <w:tab/>
      </w:r>
    </w:p>
    <w:p w:rsidR="00DE61B4" w:rsidRDefault="00013CCD" w:rsidP="00036EBE">
      <w:pPr>
        <w:pStyle w:val="a9"/>
        <w:rPr>
          <w:rFonts w:ascii="Times New Roman" w:hAnsi="Times New Roman" w:cs="Times New Roman"/>
          <w:sz w:val="24"/>
          <w:szCs w:val="24"/>
          <w:lang w:val="ru-RU"/>
        </w:rPr>
      </w:pPr>
      <w:r w:rsidRPr="00DE61B4">
        <w:rPr>
          <w:rFonts w:ascii="Times New Roman" w:hAnsi="Times New Roman" w:cs="Times New Roman"/>
          <w:b/>
          <w:sz w:val="24"/>
          <w:szCs w:val="24"/>
          <w:lang w:val="ru-RU"/>
        </w:rPr>
        <w:t>Грамматическая сторона речи</w:t>
      </w:r>
      <w:r w:rsidRPr="00DE61B4">
        <w:rPr>
          <w:rFonts w:ascii="Times New Roman" w:hAnsi="Times New Roman" w:cs="Times New Roman"/>
          <w:sz w:val="24"/>
          <w:szCs w:val="24"/>
          <w:lang w:val="ru-RU"/>
        </w:rPr>
        <w:t xml:space="preserve"> </w:t>
      </w:r>
      <w:r w:rsidRPr="00DE61B4">
        <w:rPr>
          <w:rFonts w:ascii="Times New Roman" w:hAnsi="Times New Roman" w:cs="Times New Roman"/>
          <w:sz w:val="24"/>
          <w:szCs w:val="24"/>
          <w:lang w:val="ru-RU"/>
        </w:rPr>
        <w:br/>
      </w:r>
      <w:r w:rsidRPr="00DE61B4">
        <w:rPr>
          <w:rFonts w:ascii="Times New Roman" w:hAnsi="Times New Roman" w:cs="Times New Roman"/>
          <w:sz w:val="24"/>
          <w:szCs w:val="24"/>
          <w:lang w:val="ru-RU"/>
        </w:rPr>
        <w:tab/>
      </w:r>
    </w:p>
    <w:p w:rsidR="00DE61B4" w:rsidRDefault="00013CCD" w:rsidP="00036EBE">
      <w:pPr>
        <w:pStyle w:val="a9"/>
        <w:ind w:firstLine="720"/>
        <w:rPr>
          <w:rFonts w:ascii="Times New Roman" w:hAnsi="Times New Roman" w:cs="Times New Roman"/>
          <w:sz w:val="24"/>
          <w:szCs w:val="24"/>
          <w:lang w:val="ru-RU"/>
        </w:rPr>
      </w:pPr>
      <w:r w:rsidRPr="00DE61B4">
        <w:rPr>
          <w:rFonts w:ascii="Times New Roman" w:hAnsi="Times New Roman" w:cs="Times New Roman"/>
          <w:sz w:val="24"/>
          <w:szCs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4D4580" w:rsidRPr="00DE61B4" w:rsidRDefault="00013CCD" w:rsidP="00036EBE">
      <w:pPr>
        <w:pStyle w:val="a9"/>
        <w:ind w:firstLine="720"/>
        <w:rPr>
          <w:rFonts w:ascii="Times New Roman" w:hAnsi="Times New Roman" w:cs="Times New Roman"/>
          <w:sz w:val="24"/>
          <w:szCs w:val="24"/>
          <w:lang w:val="ru-RU"/>
        </w:rPr>
      </w:pPr>
      <w:r w:rsidRPr="00DE61B4">
        <w:rPr>
          <w:rFonts w:ascii="Times New Roman" w:hAnsi="Times New Roman" w:cs="Times New Roman"/>
          <w:sz w:val="24"/>
          <w:szCs w:val="24"/>
          <w:lang w:val="ru-RU"/>
        </w:rPr>
        <w:t>Предложения с несколькими обстоятельствами, следующими в определённом порядке.</w:t>
      </w:r>
    </w:p>
    <w:p w:rsidR="00DE61B4" w:rsidRPr="00DE61B4" w:rsidRDefault="00013CCD" w:rsidP="00036EBE">
      <w:pPr>
        <w:pStyle w:val="a9"/>
        <w:rPr>
          <w:rFonts w:ascii="Times New Roman" w:hAnsi="Times New Roman" w:cs="Times New Roman"/>
          <w:sz w:val="24"/>
          <w:szCs w:val="24"/>
          <w:lang w:val="ru-RU"/>
        </w:rPr>
      </w:pPr>
      <w:r w:rsidRPr="00DE61B4">
        <w:rPr>
          <w:rFonts w:ascii="Times New Roman" w:hAnsi="Times New Roman" w:cs="Times New Roman"/>
          <w:sz w:val="24"/>
          <w:szCs w:val="24"/>
          <w:lang w:val="ru-RU"/>
        </w:rPr>
        <w:tab/>
        <w:t xml:space="preserve">Вопросительные предложения (альтернативный и разделительный вопросы в </w:t>
      </w:r>
      <w:r w:rsidRPr="00013CCD">
        <w:rPr>
          <w:rFonts w:ascii="Times New Roman" w:hAnsi="Times New Roman" w:cs="Times New Roman"/>
          <w:sz w:val="24"/>
          <w:szCs w:val="24"/>
        </w:rPr>
        <w:t>Present</w:t>
      </w:r>
      <w:r w:rsidRPr="00DE61B4">
        <w:rPr>
          <w:rFonts w:ascii="Times New Roman" w:hAnsi="Times New Roman" w:cs="Times New Roman"/>
          <w:sz w:val="24"/>
          <w:szCs w:val="24"/>
          <w:lang w:val="ru-RU"/>
        </w:rPr>
        <w:t>/</w:t>
      </w:r>
      <w:r w:rsidRPr="00013CCD">
        <w:rPr>
          <w:rFonts w:ascii="Times New Roman" w:hAnsi="Times New Roman" w:cs="Times New Roman"/>
          <w:sz w:val="24"/>
          <w:szCs w:val="24"/>
        </w:rPr>
        <w:t>Past</w:t>
      </w:r>
      <w:r w:rsidRPr="00DE61B4">
        <w:rPr>
          <w:rFonts w:ascii="Times New Roman" w:hAnsi="Times New Roman" w:cs="Times New Roman"/>
          <w:sz w:val="24"/>
          <w:szCs w:val="24"/>
          <w:lang w:val="ru-RU"/>
        </w:rPr>
        <w:t>/</w:t>
      </w:r>
      <w:r w:rsidRPr="00013CCD">
        <w:rPr>
          <w:rFonts w:ascii="Times New Roman" w:hAnsi="Times New Roman" w:cs="Times New Roman"/>
          <w:sz w:val="24"/>
          <w:szCs w:val="24"/>
        </w:rPr>
        <w:t>Future</w:t>
      </w:r>
      <w:r w:rsidRPr="00DE61B4">
        <w:rPr>
          <w:rFonts w:ascii="Times New Roman" w:hAnsi="Times New Roman" w:cs="Times New Roman"/>
          <w:sz w:val="24"/>
          <w:szCs w:val="24"/>
          <w:lang w:val="ru-RU"/>
        </w:rPr>
        <w:t xml:space="preserve"> </w:t>
      </w:r>
      <w:r w:rsidRPr="00013CCD">
        <w:rPr>
          <w:rFonts w:ascii="Times New Roman" w:hAnsi="Times New Roman" w:cs="Times New Roman"/>
          <w:sz w:val="24"/>
          <w:szCs w:val="24"/>
        </w:rPr>
        <w:t>Simple</w:t>
      </w:r>
      <w:r w:rsidRPr="00DE61B4">
        <w:rPr>
          <w:rFonts w:ascii="Times New Roman" w:hAnsi="Times New Roman" w:cs="Times New Roman"/>
          <w:sz w:val="24"/>
          <w:szCs w:val="24"/>
          <w:lang w:val="ru-RU"/>
        </w:rPr>
        <w:t xml:space="preserve"> </w:t>
      </w:r>
      <w:r w:rsidRPr="00013CCD">
        <w:rPr>
          <w:rFonts w:ascii="Times New Roman" w:hAnsi="Times New Roman" w:cs="Times New Roman"/>
          <w:sz w:val="24"/>
          <w:szCs w:val="24"/>
        </w:rPr>
        <w:t>Tense</w:t>
      </w:r>
      <w:r w:rsidRPr="00DE61B4">
        <w:rPr>
          <w:rFonts w:ascii="Times New Roman" w:hAnsi="Times New Roman" w:cs="Times New Roman"/>
          <w:sz w:val="24"/>
          <w:szCs w:val="24"/>
          <w:lang w:val="ru-RU"/>
        </w:rPr>
        <w:t>).</w:t>
      </w:r>
    </w:p>
    <w:p w:rsidR="004D4580" w:rsidRPr="00DE61B4" w:rsidRDefault="00013CCD" w:rsidP="00036EBE">
      <w:pPr>
        <w:pStyle w:val="a9"/>
        <w:ind w:firstLine="720"/>
        <w:rPr>
          <w:rFonts w:ascii="Times New Roman" w:hAnsi="Times New Roman" w:cs="Times New Roman"/>
          <w:sz w:val="24"/>
          <w:szCs w:val="24"/>
          <w:lang w:val="ru-RU"/>
        </w:rPr>
      </w:pPr>
      <w:r w:rsidRPr="00DE61B4">
        <w:rPr>
          <w:rFonts w:ascii="Times New Roman" w:hAnsi="Times New Roman" w:cs="Times New Roman"/>
          <w:sz w:val="24"/>
          <w:szCs w:val="24"/>
          <w:lang w:val="ru-RU"/>
        </w:rPr>
        <w:t xml:space="preserve">Глаголы в видо-временных формах действительного залога в изъявительном наклонении в </w:t>
      </w:r>
      <w:r w:rsidRPr="00013CCD">
        <w:rPr>
          <w:rFonts w:ascii="Times New Roman" w:hAnsi="Times New Roman" w:cs="Times New Roman"/>
          <w:sz w:val="24"/>
          <w:szCs w:val="24"/>
        </w:rPr>
        <w:t>Present</w:t>
      </w:r>
      <w:r w:rsidRPr="00DE61B4">
        <w:rPr>
          <w:rFonts w:ascii="Times New Roman" w:hAnsi="Times New Roman" w:cs="Times New Roman"/>
          <w:sz w:val="24"/>
          <w:szCs w:val="24"/>
          <w:lang w:val="ru-RU"/>
        </w:rPr>
        <w:t xml:space="preserve"> </w:t>
      </w:r>
      <w:r w:rsidRPr="00013CCD">
        <w:rPr>
          <w:rFonts w:ascii="Times New Roman" w:hAnsi="Times New Roman" w:cs="Times New Roman"/>
          <w:sz w:val="24"/>
          <w:szCs w:val="24"/>
        </w:rPr>
        <w:t>Perfect</w:t>
      </w:r>
      <w:r w:rsidRPr="00DE61B4">
        <w:rPr>
          <w:rFonts w:ascii="Times New Roman" w:hAnsi="Times New Roman" w:cs="Times New Roman"/>
          <w:sz w:val="24"/>
          <w:szCs w:val="24"/>
          <w:lang w:val="ru-RU"/>
        </w:rPr>
        <w:t xml:space="preserve"> </w:t>
      </w:r>
      <w:r w:rsidRPr="00013CCD">
        <w:rPr>
          <w:rFonts w:ascii="Times New Roman" w:hAnsi="Times New Roman" w:cs="Times New Roman"/>
          <w:sz w:val="24"/>
          <w:szCs w:val="24"/>
        </w:rPr>
        <w:t>Tense</w:t>
      </w:r>
      <w:r w:rsidRPr="00DE61B4">
        <w:rPr>
          <w:rFonts w:ascii="Times New Roman" w:hAnsi="Times New Roman" w:cs="Times New Roman"/>
          <w:sz w:val="24"/>
          <w:szCs w:val="24"/>
          <w:lang w:val="ru-RU"/>
        </w:rPr>
        <w:t xml:space="preserve"> в повествовательных (утвердительных и отрицательных) и вопросительных </w:t>
      </w:r>
      <w:r w:rsidRPr="00DE61B4">
        <w:rPr>
          <w:rFonts w:ascii="Times New Roman" w:hAnsi="Times New Roman" w:cs="Times New Roman"/>
          <w:sz w:val="24"/>
          <w:szCs w:val="24"/>
          <w:lang w:val="ru-RU"/>
        </w:rPr>
        <w:br/>
        <w:t>предложениях.</w:t>
      </w:r>
    </w:p>
    <w:p w:rsidR="004D4580" w:rsidRPr="00DE61B4" w:rsidRDefault="00013CCD" w:rsidP="00036EBE">
      <w:pPr>
        <w:pStyle w:val="a9"/>
        <w:ind w:firstLine="720"/>
        <w:rPr>
          <w:rFonts w:ascii="Times New Roman" w:hAnsi="Times New Roman" w:cs="Times New Roman"/>
          <w:sz w:val="24"/>
          <w:szCs w:val="24"/>
          <w:lang w:val="ru-RU"/>
        </w:rPr>
      </w:pPr>
      <w:r w:rsidRPr="00DE61B4">
        <w:rPr>
          <w:rFonts w:ascii="Times New Roman" w:hAnsi="Times New Roman" w:cs="Times New Roman"/>
          <w:sz w:val="24"/>
          <w:szCs w:val="24"/>
          <w:lang w:val="ru-RU"/>
        </w:rPr>
        <w:t>Имена существительные во множественном числе, в том числе имена существительные, имеющие</w:t>
      </w:r>
      <w:r w:rsidR="00DE61B4">
        <w:rPr>
          <w:rFonts w:ascii="Times New Roman" w:hAnsi="Times New Roman" w:cs="Times New Roman"/>
          <w:sz w:val="24"/>
          <w:szCs w:val="24"/>
          <w:lang w:val="ru-RU"/>
        </w:rPr>
        <w:t xml:space="preserve"> </w:t>
      </w:r>
      <w:r w:rsidRPr="00DE61B4">
        <w:rPr>
          <w:rFonts w:ascii="Times New Roman" w:hAnsi="Times New Roman" w:cs="Times New Roman"/>
          <w:sz w:val="24"/>
          <w:szCs w:val="24"/>
          <w:lang w:val="ru-RU"/>
        </w:rPr>
        <w:t>форму только множественного числа.</w:t>
      </w:r>
    </w:p>
    <w:p w:rsidR="004D4580" w:rsidRPr="00DE61B4" w:rsidRDefault="00013CCD" w:rsidP="00036EBE">
      <w:pPr>
        <w:pStyle w:val="a9"/>
        <w:ind w:firstLine="720"/>
        <w:rPr>
          <w:rFonts w:ascii="Times New Roman" w:hAnsi="Times New Roman" w:cs="Times New Roman"/>
          <w:sz w:val="24"/>
          <w:szCs w:val="24"/>
          <w:lang w:val="ru-RU"/>
        </w:rPr>
      </w:pPr>
      <w:r w:rsidRPr="00DE61B4">
        <w:rPr>
          <w:rFonts w:ascii="Times New Roman" w:hAnsi="Times New Roman" w:cs="Times New Roman"/>
          <w:sz w:val="24"/>
          <w:szCs w:val="24"/>
          <w:lang w:val="ru-RU"/>
        </w:rPr>
        <w:t>Имена существительные с причастиями настоящего и прошедшего времени.</w:t>
      </w:r>
    </w:p>
    <w:p w:rsidR="00DE61B4" w:rsidRDefault="00013CCD" w:rsidP="00036EBE">
      <w:pPr>
        <w:pStyle w:val="a9"/>
        <w:rPr>
          <w:rFonts w:ascii="Times New Roman" w:hAnsi="Times New Roman" w:cs="Times New Roman"/>
          <w:sz w:val="24"/>
          <w:szCs w:val="24"/>
          <w:lang w:val="ru-RU"/>
        </w:rPr>
      </w:pPr>
      <w:r w:rsidRPr="00DE61B4">
        <w:rPr>
          <w:rFonts w:ascii="Times New Roman" w:hAnsi="Times New Roman" w:cs="Times New Roman"/>
          <w:sz w:val="24"/>
          <w:szCs w:val="24"/>
          <w:lang w:val="ru-RU"/>
        </w:rPr>
        <w:tab/>
        <w:t>Наречия в положительной, сравнительной и превосходной степенях, образованные по правилу, и исклю</w:t>
      </w:r>
      <w:r w:rsidR="00DE61B4" w:rsidRPr="00DE61B4">
        <w:rPr>
          <w:rFonts w:ascii="Times New Roman" w:hAnsi="Times New Roman" w:cs="Times New Roman"/>
          <w:sz w:val="24"/>
          <w:szCs w:val="24"/>
          <w:lang w:val="ru-RU"/>
        </w:rPr>
        <w:t>чения.</w:t>
      </w:r>
    </w:p>
    <w:p w:rsidR="00DE61B4" w:rsidRDefault="00DE61B4" w:rsidP="00EA11CF">
      <w:pPr>
        <w:pStyle w:val="a9"/>
        <w:jc w:val="both"/>
        <w:rPr>
          <w:rFonts w:ascii="Times New Roman" w:hAnsi="Times New Roman" w:cs="Times New Roman"/>
          <w:sz w:val="24"/>
          <w:szCs w:val="24"/>
          <w:lang w:val="ru-RU"/>
        </w:rPr>
      </w:pPr>
    </w:p>
    <w:p w:rsidR="00DE61B4" w:rsidRDefault="00DE61B4" w:rsidP="00EA11CF">
      <w:pPr>
        <w:pStyle w:val="a9"/>
        <w:jc w:val="both"/>
        <w:rPr>
          <w:rFonts w:ascii="Times New Roman" w:hAnsi="Times New Roman" w:cs="Times New Roman"/>
          <w:b/>
          <w:sz w:val="24"/>
          <w:szCs w:val="24"/>
          <w:lang w:val="ru-RU"/>
        </w:rPr>
      </w:pPr>
    </w:p>
    <w:p w:rsidR="00DE61B4" w:rsidRPr="00120EF4" w:rsidRDefault="00013CCD" w:rsidP="00036EBE">
      <w:pPr>
        <w:pStyle w:val="a9"/>
        <w:rPr>
          <w:rFonts w:ascii="Times New Roman" w:hAnsi="Times New Roman" w:cs="Times New Roman"/>
          <w:sz w:val="20"/>
          <w:szCs w:val="20"/>
          <w:lang w:val="ru-RU"/>
        </w:rPr>
      </w:pPr>
      <w:r w:rsidRPr="00120EF4">
        <w:rPr>
          <w:rFonts w:ascii="Times New Roman" w:hAnsi="Times New Roman" w:cs="Times New Roman"/>
          <w:b/>
          <w:sz w:val="20"/>
          <w:szCs w:val="20"/>
          <w:lang w:val="ru-RU"/>
        </w:rPr>
        <w:t>СОЦИОКУЛЬТУРНЫЕ ЗНАНИЯ И УМЕНИЯ</w:t>
      </w:r>
      <w:r w:rsidRPr="00120EF4">
        <w:rPr>
          <w:rFonts w:ascii="Times New Roman" w:hAnsi="Times New Roman" w:cs="Times New Roman"/>
          <w:sz w:val="20"/>
          <w:szCs w:val="20"/>
          <w:lang w:val="ru-RU"/>
        </w:rPr>
        <w:t xml:space="preserve"> </w:t>
      </w:r>
    </w:p>
    <w:p w:rsidR="004D4580" w:rsidRPr="00DE61B4" w:rsidRDefault="00013CCD" w:rsidP="00036EBE">
      <w:pPr>
        <w:pStyle w:val="a9"/>
        <w:rPr>
          <w:rFonts w:ascii="Times New Roman" w:hAnsi="Times New Roman" w:cs="Times New Roman"/>
          <w:sz w:val="24"/>
          <w:szCs w:val="24"/>
          <w:lang w:val="ru-RU"/>
        </w:rPr>
      </w:pPr>
      <w:r w:rsidRPr="00DE61B4">
        <w:rPr>
          <w:rFonts w:ascii="Times New Roman" w:hAnsi="Times New Roman" w:cs="Times New Roman"/>
          <w:sz w:val="24"/>
          <w:szCs w:val="24"/>
          <w:lang w:val="ru-RU"/>
        </w:rPr>
        <w:br/>
      </w:r>
      <w:r w:rsidRPr="00DE61B4">
        <w:rPr>
          <w:rFonts w:ascii="Times New Roman" w:hAnsi="Times New Roman" w:cs="Times New Roman"/>
          <w:sz w:val="24"/>
          <w:szCs w:val="24"/>
          <w:lang w:val="ru-RU"/>
        </w:rPr>
        <w:tab/>
        <w:t>Знание и использование социокультурных элементов речевого поведенческого этикета в стране/странах изучаемого языка в рамках тематического содержания (в ситуациях общения, в том числе «В семье», «В школе», «На улице»).</w:t>
      </w:r>
    </w:p>
    <w:p w:rsidR="004D4580" w:rsidRPr="00DE61B4" w:rsidRDefault="00013CCD" w:rsidP="00036EBE">
      <w:pPr>
        <w:pStyle w:val="a9"/>
        <w:ind w:firstLine="720"/>
        <w:rPr>
          <w:rFonts w:ascii="Times New Roman" w:hAnsi="Times New Roman" w:cs="Times New Roman"/>
          <w:sz w:val="24"/>
          <w:szCs w:val="24"/>
          <w:lang w:val="ru-RU"/>
        </w:rPr>
      </w:pPr>
      <w:r w:rsidRPr="00DE61B4">
        <w:rPr>
          <w:rFonts w:ascii="Times New Roman" w:hAnsi="Times New Roman" w:cs="Times New Roman"/>
          <w:sz w:val="24"/>
          <w:szCs w:val="24"/>
          <w:lang w:val="ru-RU"/>
        </w:rPr>
        <w:t>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(некоторые национальные праздники, традиции в проведении досуга и питании).</w:t>
      </w:r>
    </w:p>
    <w:p w:rsidR="004D4580" w:rsidRPr="00DE61B4" w:rsidRDefault="00013CCD" w:rsidP="00036EBE">
      <w:pPr>
        <w:pStyle w:val="a9"/>
        <w:ind w:firstLine="720"/>
        <w:rPr>
          <w:rFonts w:ascii="Times New Roman" w:hAnsi="Times New Roman" w:cs="Times New Roman"/>
          <w:sz w:val="24"/>
          <w:szCs w:val="24"/>
          <w:lang w:val="ru-RU"/>
        </w:rPr>
      </w:pPr>
      <w:r w:rsidRPr="00DE61B4">
        <w:rPr>
          <w:rFonts w:ascii="Times New Roman" w:hAnsi="Times New Roman" w:cs="Times New Roman"/>
          <w:sz w:val="24"/>
          <w:szCs w:val="24"/>
          <w:lang w:val="ru-RU"/>
        </w:rPr>
        <w:t xml:space="preserve">Знание социокультурного портрета родной страны и страны/стран изучаемого языка: знакомство с традициями проведения основных национальных праздников (Рождества, Нового года и т. д.); с особенностями образа жизни и культуры страны/ стран изучаемого языка (известных </w:t>
      </w:r>
      <w:r w:rsidRPr="00DE61B4">
        <w:rPr>
          <w:rFonts w:ascii="Times New Roman" w:hAnsi="Times New Roman" w:cs="Times New Roman"/>
          <w:sz w:val="24"/>
          <w:szCs w:val="24"/>
          <w:lang w:val="ru-RU"/>
        </w:rPr>
        <w:br/>
        <w:t>достопримечательностях, выдающихся людях); с доступными в языковом отношении образцами детской поэзии и прозы на английском языке.</w:t>
      </w:r>
    </w:p>
    <w:p w:rsidR="004D4580" w:rsidRPr="00DE61B4" w:rsidRDefault="00013CCD" w:rsidP="00036EBE">
      <w:pPr>
        <w:pStyle w:val="a9"/>
        <w:rPr>
          <w:rFonts w:ascii="Times New Roman" w:hAnsi="Times New Roman" w:cs="Times New Roman"/>
          <w:sz w:val="24"/>
          <w:szCs w:val="24"/>
          <w:lang w:val="ru-RU"/>
        </w:rPr>
      </w:pPr>
      <w:r w:rsidRPr="00DE61B4">
        <w:rPr>
          <w:rFonts w:ascii="Times New Roman" w:hAnsi="Times New Roman" w:cs="Times New Roman"/>
          <w:sz w:val="24"/>
          <w:szCs w:val="24"/>
          <w:lang w:val="ru-RU"/>
        </w:rPr>
        <w:tab/>
      </w:r>
      <w:r w:rsidR="00DE61B4" w:rsidRPr="00DE61B4">
        <w:rPr>
          <w:rFonts w:ascii="Times New Roman" w:hAnsi="Times New Roman" w:cs="Times New Roman"/>
          <w:sz w:val="24"/>
          <w:szCs w:val="24"/>
          <w:lang w:val="ru-RU"/>
        </w:rPr>
        <w:t xml:space="preserve">Формирование умений: </w:t>
      </w:r>
      <w:r w:rsidR="00DE61B4" w:rsidRPr="00DE61B4">
        <w:rPr>
          <w:rFonts w:ascii="Times New Roman" w:hAnsi="Times New Roman" w:cs="Times New Roman"/>
          <w:sz w:val="24"/>
          <w:szCs w:val="24"/>
          <w:lang w:val="ru-RU"/>
        </w:rPr>
        <w:br/>
      </w:r>
      <w:r w:rsidR="00DE61B4">
        <w:rPr>
          <w:rFonts w:ascii="Times New Roman" w:hAnsi="Times New Roman" w:cs="Times New Roman"/>
          <w:sz w:val="24"/>
          <w:szCs w:val="24"/>
          <w:lang w:val="ru-RU"/>
        </w:rPr>
        <w:t xml:space="preserve">- </w:t>
      </w:r>
      <w:r w:rsidRPr="00DE61B4">
        <w:rPr>
          <w:rFonts w:ascii="Times New Roman" w:hAnsi="Times New Roman" w:cs="Times New Roman"/>
          <w:sz w:val="24"/>
          <w:szCs w:val="24"/>
          <w:lang w:val="ru-RU"/>
        </w:rPr>
        <w:t xml:space="preserve">писать свои имя и фамилию, а также имена и фамилии своих родственников </w:t>
      </w:r>
      <w:r w:rsidR="00DE61B4">
        <w:rPr>
          <w:rFonts w:ascii="Times New Roman" w:hAnsi="Times New Roman" w:cs="Times New Roman"/>
          <w:sz w:val="24"/>
          <w:szCs w:val="24"/>
          <w:lang w:val="ru-RU"/>
        </w:rPr>
        <w:t xml:space="preserve">и друзей на английском языке; </w:t>
      </w:r>
      <w:r w:rsidR="00DE61B4">
        <w:rPr>
          <w:rFonts w:ascii="Times New Roman" w:hAnsi="Times New Roman" w:cs="Times New Roman"/>
          <w:sz w:val="24"/>
          <w:szCs w:val="24"/>
          <w:lang w:val="ru-RU"/>
        </w:rPr>
        <w:br/>
        <w:t xml:space="preserve">- </w:t>
      </w:r>
      <w:r w:rsidRPr="00DE61B4">
        <w:rPr>
          <w:rFonts w:ascii="Times New Roman" w:hAnsi="Times New Roman" w:cs="Times New Roman"/>
          <w:sz w:val="24"/>
          <w:szCs w:val="24"/>
          <w:lang w:val="ru-RU"/>
        </w:rPr>
        <w:t>правильно оформлять свой адрес на английском</w:t>
      </w:r>
      <w:r w:rsidR="00DE61B4">
        <w:rPr>
          <w:rFonts w:ascii="Times New Roman" w:hAnsi="Times New Roman" w:cs="Times New Roman"/>
          <w:sz w:val="24"/>
          <w:szCs w:val="24"/>
          <w:lang w:val="ru-RU"/>
        </w:rPr>
        <w:t xml:space="preserve"> языке (в анкете, формуляре); </w:t>
      </w:r>
      <w:r w:rsidR="00DE61B4">
        <w:rPr>
          <w:rFonts w:ascii="Times New Roman" w:hAnsi="Times New Roman" w:cs="Times New Roman"/>
          <w:sz w:val="24"/>
          <w:szCs w:val="24"/>
          <w:lang w:val="ru-RU"/>
        </w:rPr>
        <w:br/>
        <w:t xml:space="preserve">- </w:t>
      </w:r>
      <w:r w:rsidRPr="00DE61B4">
        <w:rPr>
          <w:rFonts w:ascii="Times New Roman" w:hAnsi="Times New Roman" w:cs="Times New Roman"/>
          <w:sz w:val="24"/>
          <w:szCs w:val="24"/>
          <w:lang w:val="ru-RU"/>
        </w:rPr>
        <w:t>кратко представлять Россию и ст</w:t>
      </w:r>
      <w:r w:rsidR="00DE61B4">
        <w:rPr>
          <w:rFonts w:ascii="Times New Roman" w:hAnsi="Times New Roman" w:cs="Times New Roman"/>
          <w:sz w:val="24"/>
          <w:szCs w:val="24"/>
          <w:lang w:val="ru-RU"/>
        </w:rPr>
        <w:t xml:space="preserve">рану/страны изучаемого языка; </w:t>
      </w:r>
      <w:r w:rsidR="00DE61B4">
        <w:rPr>
          <w:rFonts w:ascii="Times New Roman" w:hAnsi="Times New Roman" w:cs="Times New Roman"/>
          <w:sz w:val="24"/>
          <w:szCs w:val="24"/>
          <w:lang w:val="ru-RU"/>
        </w:rPr>
        <w:br/>
        <w:t xml:space="preserve">- </w:t>
      </w:r>
      <w:r w:rsidRPr="00DE61B4">
        <w:rPr>
          <w:rFonts w:ascii="Times New Roman" w:hAnsi="Times New Roman" w:cs="Times New Roman"/>
          <w:sz w:val="24"/>
          <w:szCs w:val="24"/>
          <w:lang w:val="ru-RU"/>
        </w:rPr>
        <w:t>кратко представлять некоторые культурные явления родной страны и страны/стран изучаемого языка (основные национальные праздники, традиции в проведении досуга и питании).</w:t>
      </w:r>
    </w:p>
    <w:p w:rsidR="00DE61B4" w:rsidRDefault="00DE61B4" w:rsidP="00EA11CF">
      <w:pPr>
        <w:pStyle w:val="a9"/>
        <w:jc w:val="both"/>
        <w:rPr>
          <w:rFonts w:ascii="Times New Roman" w:hAnsi="Times New Roman" w:cs="Times New Roman"/>
          <w:sz w:val="24"/>
          <w:szCs w:val="24"/>
          <w:lang w:val="ru-RU"/>
        </w:rPr>
      </w:pPr>
    </w:p>
    <w:p w:rsidR="00DE61B4" w:rsidRPr="00120EF4" w:rsidRDefault="00013CCD" w:rsidP="00036EBE">
      <w:pPr>
        <w:pStyle w:val="a9"/>
        <w:rPr>
          <w:rFonts w:ascii="Times New Roman" w:hAnsi="Times New Roman" w:cs="Times New Roman"/>
          <w:sz w:val="20"/>
          <w:szCs w:val="20"/>
          <w:lang w:val="ru-RU"/>
        </w:rPr>
      </w:pPr>
      <w:r w:rsidRPr="00120EF4">
        <w:rPr>
          <w:rFonts w:ascii="Times New Roman" w:hAnsi="Times New Roman" w:cs="Times New Roman"/>
          <w:b/>
          <w:sz w:val="20"/>
          <w:szCs w:val="20"/>
          <w:lang w:val="ru-RU"/>
        </w:rPr>
        <w:t xml:space="preserve">КОМПЕНСАТОРНЫЕ УМЕНИЯ </w:t>
      </w:r>
      <w:r w:rsidRPr="00120EF4">
        <w:rPr>
          <w:rFonts w:ascii="Times New Roman" w:hAnsi="Times New Roman" w:cs="Times New Roman"/>
          <w:sz w:val="20"/>
          <w:szCs w:val="20"/>
          <w:lang w:val="ru-RU"/>
        </w:rPr>
        <w:br/>
      </w:r>
    </w:p>
    <w:p w:rsidR="004D4580" w:rsidRPr="00DE61B4" w:rsidRDefault="00013CCD" w:rsidP="00036EBE">
      <w:pPr>
        <w:pStyle w:val="a9"/>
        <w:ind w:firstLine="720"/>
        <w:rPr>
          <w:rFonts w:ascii="Times New Roman" w:hAnsi="Times New Roman" w:cs="Times New Roman"/>
          <w:sz w:val="24"/>
          <w:szCs w:val="24"/>
          <w:lang w:val="ru-RU"/>
        </w:rPr>
      </w:pPr>
      <w:r w:rsidRPr="00DE61B4">
        <w:rPr>
          <w:rFonts w:ascii="Times New Roman" w:hAnsi="Times New Roman" w:cs="Times New Roman"/>
          <w:sz w:val="24"/>
          <w:szCs w:val="24"/>
          <w:lang w:val="ru-RU"/>
        </w:rPr>
        <w:t>Использование при чтении и аудировании языковой, в том числе контекстуальной, догадки.</w:t>
      </w:r>
    </w:p>
    <w:p w:rsidR="00DE61B4" w:rsidRPr="00DE61B4" w:rsidRDefault="00013CCD" w:rsidP="00036EBE">
      <w:pPr>
        <w:pStyle w:val="a9"/>
        <w:rPr>
          <w:rFonts w:ascii="Times New Roman" w:hAnsi="Times New Roman" w:cs="Times New Roman"/>
          <w:sz w:val="24"/>
          <w:szCs w:val="24"/>
          <w:lang w:val="ru-RU"/>
        </w:rPr>
      </w:pPr>
      <w:r w:rsidRPr="00DE61B4">
        <w:rPr>
          <w:rFonts w:ascii="Times New Roman" w:hAnsi="Times New Roman" w:cs="Times New Roman"/>
          <w:sz w:val="24"/>
          <w:szCs w:val="24"/>
          <w:lang w:val="ru-RU"/>
        </w:rPr>
        <w:tab/>
        <w:t>Использование в качестве опоры при порождении собственных высказываний ключевых слов, плана.</w:t>
      </w:r>
    </w:p>
    <w:p w:rsidR="004D4580" w:rsidRPr="00DE61B4" w:rsidRDefault="00013CCD" w:rsidP="00036EBE">
      <w:pPr>
        <w:pStyle w:val="a9"/>
        <w:ind w:firstLine="720"/>
        <w:rPr>
          <w:rFonts w:ascii="Times New Roman" w:hAnsi="Times New Roman" w:cs="Times New Roman"/>
          <w:sz w:val="24"/>
          <w:szCs w:val="24"/>
          <w:lang w:val="ru-RU"/>
        </w:rPr>
      </w:pPr>
      <w:r w:rsidRPr="00DE61B4">
        <w:rPr>
          <w:rFonts w:ascii="Times New Roman" w:hAnsi="Times New Roman" w:cs="Times New Roman"/>
          <w:sz w:val="24"/>
          <w:szCs w:val="24"/>
          <w:lang w:val="ru-RU"/>
        </w:rPr>
        <w:t xml:space="preserve">Игнорирование информации, не являющейся необходимой для понимания </w:t>
      </w:r>
      <w:r w:rsidR="00DE61B4" w:rsidRPr="00DE61B4">
        <w:rPr>
          <w:rFonts w:ascii="Times New Roman" w:hAnsi="Times New Roman" w:cs="Times New Roman"/>
          <w:sz w:val="24"/>
          <w:szCs w:val="24"/>
          <w:lang w:val="ru-RU"/>
        </w:rPr>
        <w:t>основного содержания,</w:t>
      </w:r>
      <w:r w:rsidRPr="00DE61B4">
        <w:rPr>
          <w:rFonts w:ascii="Times New Roman" w:hAnsi="Times New Roman" w:cs="Times New Roman"/>
          <w:sz w:val="24"/>
          <w:szCs w:val="24"/>
          <w:lang w:val="ru-RU"/>
        </w:rPr>
        <w:t xml:space="preserve"> прочитанного/прослушанного текста или для нахождения в тексте запрашиваемой информации.</w:t>
      </w:r>
    </w:p>
    <w:p w:rsidR="004D4580" w:rsidRPr="00DE61B4" w:rsidRDefault="004D4580" w:rsidP="00036EBE">
      <w:pPr>
        <w:pStyle w:val="a9"/>
        <w:rPr>
          <w:rFonts w:ascii="Times New Roman" w:hAnsi="Times New Roman" w:cs="Times New Roman"/>
          <w:sz w:val="24"/>
          <w:szCs w:val="24"/>
          <w:lang w:val="ru-RU"/>
        </w:rPr>
      </w:pPr>
    </w:p>
    <w:p w:rsidR="00036EBE" w:rsidRDefault="00036EBE" w:rsidP="00EA11CF">
      <w:pPr>
        <w:pStyle w:val="a9"/>
        <w:jc w:val="both"/>
        <w:rPr>
          <w:rFonts w:ascii="Times New Roman" w:hAnsi="Times New Roman" w:cs="Times New Roman"/>
          <w:b/>
          <w:sz w:val="24"/>
          <w:szCs w:val="24"/>
          <w:lang w:val="ru-RU"/>
        </w:rPr>
      </w:pPr>
    </w:p>
    <w:p w:rsidR="00120EF4" w:rsidRDefault="00120EF4" w:rsidP="00EA11CF">
      <w:pPr>
        <w:pStyle w:val="a9"/>
        <w:jc w:val="both"/>
        <w:rPr>
          <w:rFonts w:ascii="Times New Roman" w:hAnsi="Times New Roman" w:cs="Times New Roman"/>
          <w:b/>
          <w:sz w:val="24"/>
          <w:szCs w:val="24"/>
          <w:lang w:val="ru-RU"/>
        </w:rPr>
      </w:pPr>
    </w:p>
    <w:p w:rsidR="00120EF4" w:rsidRDefault="00120EF4" w:rsidP="00EA11CF">
      <w:pPr>
        <w:pStyle w:val="a9"/>
        <w:jc w:val="both"/>
        <w:rPr>
          <w:rFonts w:ascii="Times New Roman" w:hAnsi="Times New Roman" w:cs="Times New Roman"/>
          <w:b/>
          <w:sz w:val="24"/>
          <w:szCs w:val="24"/>
          <w:lang w:val="ru-RU"/>
        </w:rPr>
      </w:pPr>
    </w:p>
    <w:p w:rsidR="004D4580" w:rsidRPr="00334D9F" w:rsidRDefault="00DE0EA2" w:rsidP="00EA11CF">
      <w:pPr>
        <w:pStyle w:val="a9"/>
        <w:jc w:val="both"/>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 xml:space="preserve">                   </w:t>
      </w:r>
      <w:r w:rsidR="00013CCD" w:rsidRPr="00334D9F">
        <w:rPr>
          <w:rFonts w:ascii="Times New Roman" w:hAnsi="Times New Roman" w:cs="Times New Roman"/>
          <w:b/>
          <w:sz w:val="24"/>
          <w:szCs w:val="24"/>
          <w:lang w:val="ru-RU"/>
        </w:rPr>
        <w:t>ПЛАНИРУЕМЫЕ ОБРАЗОВАТЕЛЬНЫЕ РЕЗУЛЬТАТЫ</w:t>
      </w:r>
    </w:p>
    <w:p w:rsidR="00DE61B4" w:rsidRPr="00334D9F" w:rsidRDefault="00013CCD" w:rsidP="00EA11CF">
      <w:pPr>
        <w:pStyle w:val="a9"/>
        <w:jc w:val="both"/>
        <w:rPr>
          <w:rFonts w:ascii="Times New Roman" w:hAnsi="Times New Roman" w:cs="Times New Roman"/>
          <w:sz w:val="24"/>
          <w:szCs w:val="24"/>
          <w:lang w:val="ru-RU"/>
        </w:rPr>
      </w:pPr>
      <w:r w:rsidRPr="00334D9F">
        <w:rPr>
          <w:rFonts w:ascii="Times New Roman" w:hAnsi="Times New Roman" w:cs="Times New Roman"/>
          <w:sz w:val="24"/>
          <w:szCs w:val="24"/>
          <w:lang w:val="ru-RU"/>
        </w:rPr>
        <w:tab/>
      </w:r>
    </w:p>
    <w:p w:rsidR="004D4580" w:rsidRPr="00DE61B4" w:rsidRDefault="00013CCD" w:rsidP="00EA11CF">
      <w:pPr>
        <w:pStyle w:val="a9"/>
        <w:ind w:firstLine="720"/>
        <w:jc w:val="both"/>
        <w:rPr>
          <w:rFonts w:ascii="Times New Roman" w:hAnsi="Times New Roman" w:cs="Times New Roman"/>
          <w:sz w:val="24"/>
          <w:szCs w:val="24"/>
          <w:lang w:val="ru-RU"/>
        </w:rPr>
      </w:pPr>
      <w:r w:rsidRPr="00DE61B4">
        <w:rPr>
          <w:rFonts w:ascii="Times New Roman" w:hAnsi="Times New Roman" w:cs="Times New Roman"/>
          <w:sz w:val="24"/>
          <w:szCs w:val="24"/>
          <w:lang w:val="ru-RU"/>
        </w:rPr>
        <w:t>Изучение английского языка в 5 классе направлено на достижение обучающимися личностных, метапредметных и предметных результатов освоения учебного предмета.</w:t>
      </w:r>
    </w:p>
    <w:p w:rsidR="00DE61B4" w:rsidRPr="00120EF4" w:rsidRDefault="00DE61B4" w:rsidP="00EA11CF">
      <w:pPr>
        <w:pStyle w:val="a9"/>
        <w:jc w:val="both"/>
        <w:rPr>
          <w:rFonts w:ascii="Times New Roman" w:hAnsi="Times New Roman" w:cs="Times New Roman"/>
          <w:b/>
          <w:sz w:val="20"/>
          <w:szCs w:val="20"/>
          <w:lang w:val="ru-RU"/>
        </w:rPr>
      </w:pPr>
    </w:p>
    <w:p w:rsidR="004D4580" w:rsidRPr="00120EF4" w:rsidRDefault="00013CCD" w:rsidP="00036EBE">
      <w:pPr>
        <w:pStyle w:val="a9"/>
        <w:rPr>
          <w:rFonts w:ascii="Times New Roman" w:hAnsi="Times New Roman" w:cs="Times New Roman"/>
          <w:b/>
          <w:sz w:val="20"/>
          <w:szCs w:val="20"/>
          <w:lang w:val="ru-RU"/>
        </w:rPr>
      </w:pPr>
      <w:r w:rsidRPr="00120EF4">
        <w:rPr>
          <w:rFonts w:ascii="Times New Roman" w:hAnsi="Times New Roman" w:cs="Times New Roman"/>
          <w:b/>
          <w:sz w:val="20"/>
          <w:szCs w:val="20"/>
          <w:lang w:val="ru-RU"/>
        </w:rPr>
        <w:t>ЛИЧНОСТНЫЕ РЕЗУЛЬТАТЫ</w:t>
      </w:r>
    </w:p>
    <w:p w:rsidR="00DE61B4" w:rsidRPr="00334D9F" w:rsidRDefault="00DE61B4" w:rsidP="00036EBE">
      <w:pPr>
        <w:pStyle w:val="a9"/>
        <w:rPr>
          <w:rFonts w:ascii="Times New Roman" w:hAnsi="Times New Roman" w:cs="Times New Roman"/>
          <w:sz w:val="24"/>
          <w:szCs w:val="24"/>
          <w:lang w:val="ru-RU"/>
        </w:rPr>
      </w:pPr>
    </w:p>
    <w:p w:rsidR="004D4580" w:rsidRPr="00DE61B4" w:rsidRDefault="00013CCD" w:rsidP="00036EBE">
      <w:pPr>
        <w:pStyle w:val="a9"/>
        <w:ind w:firstLine="720"/>
        <w:rPr>
          <w:rFonts w:ascii="Times New Roman" w:hAnsi="Times New Roman" w:cs="Times New Roman"/>
          <w:sz w:val="24"/>
          <w:szCs w:val="24"/>
          <w:lang w:val="ru-RU"/>
        </w:rPr>
      </w:pPr>
      <w:r w:rsidRPr="00DE61B4">
        <w:rPr>
          <w:rFonts w:ascii="Times New Roman" w:hAnsi="Times New Roman" w:cs="Times New Roman"/>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E61B4"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w:t>
      </w:r>
      <w:r w:rsidR="00DE61B4">
        <w:rPr>
          <w:rFonts w:ascii="Times New Roman" w:hAnsi="Times New Roman" w:cs="Times New Roman"/>
          <w:sz w:val="24"/>
          <w:szCs w:val="24"/>
          <w:lang w:val="ru-RU"/>
        </w:rPr>
        <w:t xml:space="preserve">тельности, в том числе в части: </w:t>
      </w:r>
      <w:r w:rsidRPr="00DE61B4">
        <w:rPr>
          <w:rFonts w:ascii="Times New Roman" w:hAnsi="Times New Roman" w:cs="Times New Roman"/>
          <w:b/>
          <w:sz w:val="24"/>
          <w:szCs w:val="24"/>
          <w:lang w:val="ru-RU"/>
        </w:rPr>
        <w:t>Гражданского</w:t>
      </w:r>
      <w:r w:rsidR="00DE61B4" w:rsidRPr="00DE61B4">
        <w:rPr>
          <w:rFonts w:ascii="Times New Roman" w:hAnsi="Times New Roman" w:cs="Times New Roman"/>
          <w:b/>
          <w:sz w:val="24"/>
          <w:szCs w:val="24"/>
          <w:lang w:val="ru-RU"/>
        </w:rPr>
        <w:t xml:space="preserve"> воспитания</w:t>
      </w:r>
      <w:r w:rsidR="00DE61B4">
        <w:rPr>
          <w:rFonts w:ascii="Times New Roman" w:hAnsi="Times New Roman" w:cs="Times New Roman"/>
          <w:sz w:val="24"/>
          <w:szCs w:val="24"/>
          <w:lang w:val="ru-RU"/>
        </w:rPr>
        <w:t>:</w:t>
      </w:r>
    </w:p>
    <w:p w:rsidR="00DE61B4" w:rsidRDefault="00DE61B4" w:rsidP="00036EBE">
      <w:pPr>
        <w:pStyle w:val="a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4"/>
          <w:szCs w:val="24"/>
          <w:lang w:val="ru-RU"/>
        </w:rPr>
        <w:tab/>
      </w:r>
      <w:r w:rsidR="00013CCD" w:rsidRPr="00013CCD">
        <w:rPr>
          <w:rFonts w:ascii="Times New Roman" w:hAnsi="Times New Roman" w:cs="Times New Roman"/>
          <w:sz w:val="24"/>
          <w:szCs w:val="24"/>
          <w:lang w:val="ru-RU"/>
        </w:rPr>
        <w:t>готовность к выполнению обязанностей гражданина и реал</w:t>
      </w:r>
      <w:r>
        <w:rPr>
          <w:rFonts w:ascii="Times New Roman" w:hAnsi="Times New Roman" w:cs="Times New Roman"/>
          <w:sz w:val="24"/>
          <w:szCs w:val="24"/>
          <w:lang w:val="ru-RU"/>
        </w:rPr>
        <w:t xml:space="preserve">изации его прав, уважение прав, </w:t>
      </w:r>
      <w:r w:rsidR="00013CCD" w:rsidRPr="00013CCD">
        <w:rPr>
          <w:rFonts w:ascii="Times New Roman" w:hAnsi="Times New Roman" w:cs="Times New Roman"/>
          <w:sz w:val="24"/>
          <w:szCs w:val="24"/>
          <w:lang w:val="ru-RU"/>
        </w:rPr>
        <w:t>свобод и зак</w:t>
      </w:r>
      <w:r>
        <w:rPr>
          <w:rFonts w:ascii="Times New Roman" w:hAnsi="Times New Roman" w:cs="Times New Roman"/>
          <w:sz w:val="24"/>
          <w:szCs w:val="24"/>
          <w:lang w:val="ru-RU"/>
        </w:rPr>
        <w:t>онных интересов других людей;</w:t>
      </w:r>
      <w:r>
        <w:rPr>
          <w:rFonts w:ascii="Times New Roman" w:hAnsi="Times New Roman" w:cs="Times New Roman"/>
          <w:sz w:val="24"/>
          <w:szCs w:val="24"/>
          <w:lang w:val="ru-RU"/>
        </w:rPr>
        <w:br/>
        <w:t xml:space="preserve"> </w:t>
      </w:r>
      <w:r>
        <w:rPr>
          <w:rFonts w:ascii="Times New Roman" w:hAnsi="Times New Roman" w:cs="Times New Roman"/>
          <w:sz w:val="24"/>
          <w:szCs w:val="24"/>
          <w:lang w:val="ru-RU"/>
        </w:rPr>
        <w:tab/>
      </w:r>
      <w:r w:rsidR="00013CCD" w:rsidRPr="00013CCD">
        <w:rPr>
          <w:rFonts w:ascii="Times New Roman" w:hAnsi="Times New Roman" w:cs="Times New Roman"/>
          <w:sz w:val="24"/>
          <w:szCs w:val="24"/>
          <w:lang w:val="ru-RU"/>
        </w:rPr>
        <w:t>активное участие в жизни семьи, Организации, местного соо</w:t>
      </w:r>
      <w:r>
        <w:rPr>
          <w:rFonts w:ascii="Times New Roman" w:hAnsi="Times New Roman" w:cs="Times New Roman"/>
          <w:sz w:val="24"/>
          <w:szCs w:val="24"/>
          <w:lang w:val="ru-RU"/>
        </w:rPr>
        <w:t xml:space="preserve">бщества, родного края, страны; </w:t>
      </w:r>
      <w:r w:rsidR="00013CCD" w:rsidRPr="00013CCD">
        <w:rPr>
          <w:rFonts w:ascii="Times New Roman" w:hAnsi="Times New Roman" w:cs="Times New Roman"/>
          <w:sz w:val="24"/>
          <w:szCs w:val="24"/>
          <w:lang w:val="ru-RU"/>
        </w:rPr>
        <w:t xml:space="preserve">неприятие любых форм экстремизма, дискриминации; </w:t>
      </w:r>
    </w:p>
    <w:p w:rsidR="00DE61B4" w:rsidRDefault="00013CCD" w:rsidP="00036EBE">
      <w:pPr>
        <w:pStyle w:val="a9"/>
        <w:rPr>
          <w:rFonts w:ascii="Times New Roman" w:hAnsi="Times New Roman" w:cs="Times New Roman"/>
          <w:sz w:val="24"/>
          <w:szCs w:val="24"/>
          <w:lang w:val="ru-RU"/>
        </w:rPr>
      </w:pPr>
      <w:r w:rsidRPr="00013CCD">
        <w:rPr>
          <w:rFonts w:ascii="Times New Roman" w:hAnsi="Times New Roman" w:cs="Times New Roman"/>
          <w:sz w:val="24"/>
          <w:szCs w:val="24"/>
          <w:lang w:val="ru-RU"/>
        </w:rPr>
        <w:t>пони</w:t>
      </w:r>
      <w:r w:rsidR="00DE61B4">
        <w:rPr>
          <w:rFonts w:ascii="Times New Roman" w:hAnsi="Times New Roman" w:cs="Times New Roman"/>
          <w:sz w:val="24"/>
          <w:szCs w:val="24"/>
          <w:lang w:val="ru-RU"/>
        </w:rPr>
        <w:t xml:space="preserve">мание роли различных социальных </w:t>
      </w:r>
      <w:r w:rsidRPr="00013CCD">
        <w:rPr>
          <w:rFonts w:ascii="Times New Roman" w:hAnsi="Times New Roman" w:cs="Times New Roman"/>
          <w:sz w:val="24"/>
          <w:szCs w:val="24"/>
          <w:lang w:val="ru-RU"/>
        </w:rPr>
        <w:t xml:space="preserve">институтов в жизни человека; </w:t>
      </w:r>
      <w:r w:rsidRPr="00013CCD">
        <w:rPr>
          <w:rFonts w:ascii="Times New Roman" w:hAnsi="Times New Roman" w:cs="Times New Roman"/>
          <w:sz w:val="24"/>
          <w:szCs w:val="24"/>
          <w:lang w:val="ru-RU"/>
        </w:rPr>
        <w:br/>
      </w:r>
      <w:r w:rsidRPr="00013CCD">
        <w:rPr>
          <w:rFonts w:ascii="Times New Roman" w:hAnsi="Times New Roman" w:cs="Times New Roman"/>
          <w:sz w:val="24"/>
          <w:szCs w:val="24"/>
          <w:lang w:val="ru-RU"/>
        </w:rPr>
        <w:tab/>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w:t>
      </w:r>
      <w:r w:rsidRPr="00013CCD">
        <w:rPr>
          <w:rFonts w:ascii="Times New Roman" w:hAnsi="Times New Roman" w:cs="Times New Roman"/>
          <w:sz w:val="24"/>
          <w:szCs w:val="24"/>
          <w:lang w:val="ru-RU"/>
        </w:rPr>
        <w:tab/>
        <w:t xml:space="preserve">представление о способах противодействия коррупции; </w:t>
      </w:r>
    </w:p>
    <w:p w:rsidR="004D4580" w:rsidRPr="00013CC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готовность к разнообразной совместной деятельности, стремление к взаимопониманию и взаимопомощи, активное участие в школьном самоуправлении; </w:t>
      </w:r>
      <w:r w:rsidRPr="00013CCD">
        <w:rPr>
          <w:rFonts w:ascii="Times New Roman" w:hAnsi="Times New Roman" w:cs="Times New Roman"/>
          <w:sz w:val="24"/>
          <w:szCs w:val="24"/>
          <w:lang w:val="ru-RU"/>
        </w:rPr>
        <w:br/>
      </w:r>
      <w:r w:rsidRPr="00013CCD">
        <w:rPr>
          <w:rFonts w:ascii="Times New Roman" w:hAnsi="Times New Roman" w:cs="Times New Roman"/>
          <w:sz w:val="24"/>
          <w:szCs w:val="24"/>
          <w:lang w:val="ru-RU"/>
        </w:rPr>
        <w:tab/>
        <w:t>готовность к участию в гуманитарной деятельности (волонтёрство, помощь людям, нуждающимся в ней).</w:t>
      </w:r>
    </w:p>
    <w:p w:rsidR="00DE61B4" w:rsidRDefault="00013CCD" w:rsidP="00036EBE">
      <w:pPr>
        <w:pStyle w:val="a9"/>
        <w:rPr>
          <w:rFonts w:ascii="Times New Roman" w:hAnsi="Times New Roman" w:cs="Times New Roman"/>
          <w:sz w:val="24"/>
          <w:szCs w:val="24"/>
          <w:lang w:val="ru-RU"/>
        </w:rPr>
      </w:pPr>
      <w:r w:rsidRPr="00013CCD">
        <w:rPr>
          <w:rFonts w:ascii="Times New Roman" w:hAnsi="Times New Roman" w:cs="Times New Roman"/>
          <w:sz w:val="24"/>
          <w:szCs w:val="24"/>
          <w:lang w:val="ru-RU"/>
        </w:rPr>
        <w:tab/>
      </w:r>
      <w:r w:rsidRPr="00DE61B4">
        <w:rPr>
          <w:rFonts w:ascii="Times New Roman" w:hAnsi="Times New Roman" w:cs="Times New Roman"/>
          <w:b/>
          <w:sz w:val="24"/>
          <w:szCs w:val="24"/>
          <w:lang w:val="ru-RU"/>
        </w:rPr>
        <w:t>Патриотического</w:t>
      </w:r>
      <w:r w:rsidR="00DE61B4">
        <w:rPr>
          <w:rFonts w:ascii="Times New Roman" w:hAnsi="Times New Roman" w:cs="Times New Roman"/>
          <w:b/>
          <w:sz w:val="24"/>
          <w:szCs w:val="24"/>
          <w:lang w:val="ru-RU"/>
        </w:rPr>
        <w:t xml:space="preserve"> воспитания:</w:t>
      </w:r>
      <w:r w:rsidRPr="00013CCD">
        <w:rPr>
          <w:rFonts w:ascii="Times New Roman" w:hAnsi="Times New Roman" w:cs="Times New Roman"/>
          <w:sz w:val="24"/>
          <w:szCs w:val="24"/>
          <w:lang w:val="ru-RU"/>
        </w:rPr>
        <w:tab/>
      </w:r>
    </w:p>
    <w:p w:rsidR="004D4580" w:rsidRPr="00013CC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w:t>
      </w:r>
      <w:r w:rsidRPr="00013CCD">
        <w:rPr>
          <w:rFonts w:ascii="Times New Roman" w:hAnsi="Times New Roman" w:cs="Times New Roman"/>
          <w:sz w:val="24"/>
          <w:szCs w:val="24"/>
          <w:lang w:val="ru-RU"/>
        </w:rPr>
        <w:br/>
      </w:r>
      <w:r w:rsidRPr="00013CCD">
        <w:rPr>
          <w:rFonts w:ascii="Times New Roman" w:hAnsi="Times New Roman" w:cs="Times New Roman"/>
          <w:sz w:val="24"/>
          <w:szCs w:val="24"/>
          <w:lang w:val="ru-RU"/>
        </w:rPr>
        <w:tab/>
        <w:t xml:space="preserve">ценностное отношение к достижениям своей Родины – России, к науке, искусству, спорту, технологиям, боевым подвигам и трудовым достижениям народа; </w:t>
      </w:r>
      <w:r w:rsidRPr="00013CCD">
        <w:rPr>
          <w:rFonts w:ascii="Times New Roman" w:hAnsi="Times New Roman" w:cs="Times New Roman"/>
          <w:sz w:val="24"/>
          <w:szCs w:val="24"/>
          <w:lang w:val="ru-RU"/>
        </w:rPr>
        <w:br/>
      </w:r>
      <w:r w:rsidRPr="00013CCD">
        <w:rPr>
          <w:rFonts w:ascii="Times New Roman" w:hAnsi="Times New Roman" w:cs="Times New Roman"/>
          <w:sz w:val="24"/>
          <w:szCs w:val="24"/>
          <w:lang w:val="ru-RU"/>
        </w:rPr>
        <w:tab/>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E61B4" w:rsidRDefault="00013CCD" w:rsidP="00036EBE">
      <w:pPr>
        <w:pStyle w:val="a9"/>
        <w:rPr>
          <w:rFonts w:ascii="Times New Roman" w:hAnsi="Times New Roman" w:cs="Times New Roman"/>
          <w:b/>
          <w:sz w:val="24"/>
          <w:szCs w:val="24"/>
          <w:lang w:val="ru-RU"/>
        </w:rPr>
      </w:pPr>
      <w:r w:rsidRPr="00013CCD">
        <w:rPr>
          <w:rFonts w:ascii="Times New Roman" w:hAnsi="Times New Roman" w:cs="Times New Roman"/>
          <w:sz w:val="24"/>
          <w:szCs w:val="24"/>
          <w:lang w:val="ru-RU"/>
        </w:rPr>
        <w:tab/>
      </w:r>
      <w:r w:rsidRPr="00DE61B4">
        <w:rPr>
          <w:rFonts w:ascii="Times New Roman" w:hAnsi="Times New Roman" w:cs="Times New Roman"/>
          <w:b/>
          <w:sz w:val="24"/>
          <w:szCs w:val="24"/>
          <w:lang w:val="ru-RU"/>
        </w:rPr>
        <w:t>Духовно-нравственного воспитания:</w:t>
      </w:r>
    </w:p>
    <w:p w:rsidR="004D4580" w:rsidRPr="00013CC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ориентация на моральные ценности и нормы в ситуациях нравственного выбора; </w:t>
      </w:r>
      <w:r w:rsidRPr="00013CCD">
        <w:rPr>
          <w:rFonts w:ascii="Times New Roman" w:hAnsi="Times New Roman" w:cs="Times New Roman"/>
          <w:sz w:val="24"/>
          <w:szCs w:val="24"/>
          <w:lang w:val="ru-RU"/>
        </w:rPr>
        <w:br/>
      </w:r>
      <w:r w:rsidRPr="00013CCD">
        <w:rPr>
          <w:rFonts w:ascii="Times New Roman" w:hAnsi="Times New Roman" w:cs="Times New Roman"/>
          <w:sz w:val="24"/>
          <w:szCs w:val="24"/>
          <w:lang w:val="ru-RU"/>
        </w:rPr>
        <w:tab/>
        <w:t xml:space="preserve">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w:t>
      </w:r>
      <w:r w:rsidRPr="00013CCD">
        <w:rPr>
          <w:rFonts w:ascii="Times New Roman" w:hAnsi="Times New Roman" w:cs="Times New Roman"/>
          <w:sz w:val="24"/>
          <w:szCs w:val="24"/>
          <w:lang w:val="ru-RU"/>
        </w:rPr>
        <w:br/>
      </w:r>
      <w:r w:rsidRPr="00013CCD">
        <w:rPr>
          <w:rFonts w:ascii="Times New Roman" w:hAnsi="Times New Roman" w:cs="Times New Roman"/>
          <w:sz w:val="24"/>
          <w:szCs w:val="24"/>
          <w:lang w:val="ru-RU"/>
        </w:rPr>
        <w:tab/>
        <w:t>активное неприятие асоциальных поступков, свобода и ответственность личности в условиях индивидуального и общественного пространства.</w:t>
      </w:r>
    </w:p>
    <w:p w:rsidR="00DE61B4" w:rsidRDefault="00013CCD" w:rsidP="00036EBE">
      <w:pPr>
        <w:pStyle w:val="a9"/>
        <w:rPr>
          <w:rFonts w:ascii="Times New Roman" w:hAnsi="Times New Roman" w:cs="Times New Roman"/>
          <w:b/>
          <w:sz w:val="24"/>
          <w:szCs w:val="24"/>
          <w:lang w:val="ru-RU"/>
        </w:rPr>
      </w:pPr>
      <w:r w:rsidRPr="00013CCD">
        <w:rPr>
          <w:rFonts w:ascii="Times New Roman" w:hAnsi="Times New Roman" w:cs="Times New Roman"/>
          <w:sz w:val="24"/>
          <w:szCs w:val="24"/>
          <w:lang w:val="ru-RU"/>
        </w:rPr>
        <w:tab/>
      </w:r>
      <w:r w:rsidRPr="00DE61B4">
        <w:rPr>
          <w:rFonts w:ascii="Times New Roman" w:hAnsi="Times New Roman" w:cs="Times New Roman"/>
          <w:b/>
          <w:sz w:val="24"/>
          <w:szCs w:val="24"/>
          <w:lang w:val="ru-RU"/>
        </w:rPr>
        <w:t>Эстетического</w:t>
      </w:r>
      <w:r w:rsidR="00DE61B4">
        <w:rPr>
          <w:rFonts w:ascii="Times New Roman" w:hAnsi="Times New Roman" w:cs="Times New Roman"/>
          <w:b/>
          <w:sz w:val="24"/>
          <w:szCs w:val="24"/>
          <w:lang w:val="ru-RU"/>
        </w:rPr>
        <w:t xml:space="preserve"> </w:t>
      </w:r>
      <w:r w:rsidRPr="00DE61B4">
        <w:rPr>
          <w:rFonts w:ascii="Times New Roman" w:hAnsi="Times New Roman" w:cs="Times New Roman"/>
          <w:b/>
          <w:sz w:val="24"/>
          <w:szCs w:val="24"/>
          <w:lang w:val="ru-RU"/>
        </w:rPr>
        <w:t>воспитания:</w:t>
      </w:r>
    </w:p>
    <w:p w:rsidR="00DE61B4"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восприимчивость к разным видам искусства, традициям и творчеству своего и других народов, понимание эмоционального воздействия искусства; </w:t>
      </w:r>
    </w:p>
    <w:p w:rsidR="004D4580" w:rsidRPr="00013CC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осознание важности художественной культуры как средства коммуникации и самовыражения;</w:t>
      </w:r>
    </w:p>
    <w:p w:rsidR="000A1C0A" w:rsidRDefault="00013CCD" w:rsidP="00036EBE">
      <w:pPr>
        <w:pStyle w:val="a9"/>
        <w:rPr>
          <w:rFonts w:ascii="Times New Roman" w:hAnsi="Times New Roman" w:cs="Times New Roman"/>
          <w:sz w:val="24"/>
          <w:szCs w:val="24"/>
          <w:lang w:val="ru-RU"/>
        </w:rPr>
      </w:pPr>
      <w:r w:rsidRPr="00013CCD">
        <w:rPr>
          <w:rFonts w:ascii="Times New Roman" w:hAnsi="Times New Roman" w:cs="Times New Roman"/>
          <w:sz w:val="24"/>
          <w:szCs w:val="24"/>
          <w:lang w:val="ru-RU"/>
        </w:rPr>
        <w:tab/>
        <w:t>понимание ценности отечественного и мирового искусс</w:t>
      </w:r>
      <w:r w:rsidR="000A1C0A">
        <w:rPr>
          <w:rFonts w:ascii="Times New Roman" w:hAnsi="Times New Roman" w:cs="Times New Roman"/>
          <w:sz w:val="24"/>
          <w:szCs w:val="24"/>
          <w:lang w:val="ru-RU"/>
        </w:rPr>
        <w:t xml:space="preserve">тва, роли этнических культурных </w:t>
      </w:r>
      <w:r w:rsidRPr="00013CCD">
        <w:rPr>
          <w:rFonts w:ascii="Times New Roman" w:hAnsi="Times New Roman" w:cs="Times New Roman"/>
          <w:sz w:val="24"/>
          <w:szCs w:val="24"/>
          <w:lang w:val="ru-RU"/>
        </w:rPr>
        <w:t>традиций и народного творчества;</w:t>
      </w:r>
    </w:p>
    <w:p w:rsidR="004D4580" w:rsidRPr="00013CC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стремление к самовыражению в разных видах искусства.</w:t>
      </w:r>
    </w:p>
    <w:p w:rsidR="000A1C0A" w:rsidRDefault="00013CCD" w:rsidP="00036EBE">
      <w:pPr>
        <w:pStyle w:val="a9"/>
        <w:rPr>
          <w:rFonts w:ascii="Times New Roman" w:hAnsi="Times New Roman" w:cs="Times New Roman"/>
          <w:sz w:val="24"/>
          <w:szCs w:val="24"/>
          <w:lang w:val="ru-RU"/>
        </w:rPr>
      </w:pPr>
      <w:r w:rsidRPr="00013CCD">
        <w:rPr>
          <w:rFonts w:ascii="Times New Roman" w:hAnsi="Times New Roman" w:cs="Times New Roman"/>
          <w:sz w:val="24"/>
          <w:szCs w:val="24"/>
          <w:lang w:val="ru-RU"/>
        </w:rPr>
        <w:tab/>
      </w:r>
      <w:r w:rsidRPr="000A1C0A">
        <w:rPr>
          <w:rFonts w:ascii="Times New Roman" w:hAnsi="Times New Roman" w:cs="Times New Roman"/>
          <w:b/>
          <w:sz w:val="24"/>
          <w:szCs w:val="24"/>
          <w:lang w:val="ru-RU"/>
        </w:rPr>
        <w:t>Физического воспитания, формирования культуры здоровья и эмоционального благополучия</w:t>
      </w:r>
      <w:r w:rsidR="000A1C0A">
        <w:rPr>
          <w:rFonts w:ascii="Times New Roman" w:hAnsi="Times New Roman" w:cs="Times New Roman"/>
          <w:sz w:val="24"/>
          <w:szCs w:val="24"/>
          <w:lang w:val="ru-RU"/>
        </w:rPr>
        <w:t>:</w:t>
      </w:r>
    </w:p>
    <w:p w:rsidR="000A1C0A" w:rsidRDefault="000A1C0A" w:rsidP="00036EBE">
      <w:pPr>
        <w:pStyle w:val="a9"/>
        <w:ind w:firstLine="720"/>
        <w:rPr>
          <w:rFonts w:ascii="Times New Roman" w:hAnsi="Times New Roman" w:cs="Times New Roman"/>
          <w:sz w:val="24"/>
          <w:szCs w:val="24"/>
          <w:lang w:val="ru-RU"/>
        </w:rPr>
      </w:pPr>
      <w:r>
        <w:rPr>
          <w:rFonts w:ascii="Times New Roman" w:hAnsi="Times New Roman" w:cs="Times New Roman"/>
          <w:sz w:val="24"/>
          <w:szCs w:val="24"/>
          <w:lang w:val="ru-RU"/>
        </w:rPr>
        <w:lastRenderedPageBreak/>
        <w:t>осознание ценности жизни;</w:t>
      </w:r>
    </w:p>
    <w:p w:rsidR="000A1C0A"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w:t>
      </w:r>
      <w:r w:rsidR="000A1C0A">
        <w:rPr>
          <w:rFonts w:ascii="Times New Roman" w:hAnsi="Times New Roman" w:cs="Times New Roman"/>
          <w:sz w:val="24"/>
          <w:szCs w:val="24"/>
          <w:lang w:val="ru-RU"/>
        </w:rPr>
        <w:t>улярная физическая активность);</w:t>
      </w:r>
    </w:p>
    <w:p w:rsidR="000A1C0A"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w:t>
      </w:r>
      <w:r w:rsidRPr="00013CCD">
        <w:rPr>
          <w:rFonts w:ascii="Times New Roman" w:hAnsi="Times New Roman" w:cs="Times New Roman"/>
          <w:sz w:val="24"/>
          <w:szCs w:val="24"/>
          <w:lang w:val="ru-RU"/>
        </w:rPr>
        <w:br/>
      </w:r>
      <w:r w:rsidRPr="00013CCD">
        <w:rPr>
          <w:rFonts w:ascii="Times New Roman" w:hAnsi="Times New Roman" w:cs="Times New Roman"/>
          <w:sz w:val="24"/>
          <w:szCs w:val="24"/>
          <w:lang w:val="ru-RU"/>
        </w:rPr>
        <w:tab/>
        <w:t xml:space="preserve">соблюдение правил безопасности, в том числе навыков безопасного поведения в интернет-среде; </w:t>
      </w:r>
      <w:r w:rsidRPr="00013CCD">
        <w:rPr>
          <w:rFonts w:ascii="Times New Roman" w:hAnsi="Times New Roman" w:cs="Times New Roman"/>
          <w:sz w:val="24"/>
          <w:szCs w:val="24"/>
          <w:lang w:val="ru-RU"/>
        </w:rPr>
        <w:tab/>
        <w:t xml:space="preserve">способность адаптироваться к стрессовым ситуациям и меняющимся социальным, </w:t>
      </w:r>
      <w:r w:rsidRPr="00013CCD">
        <w:rPr>
          <w:rFonts w:ascii="Times New Roman" w:hAnsi="Times New Roman" w:cs="Times New Roman"/>
          <w:sz w:val="24"/>
          <w:szCs w:val="24"/>
          <w:lang w:val="ru-RU"/>
        </w:rPr>
        <w:br/>
        <w:t>информационным и природным условиям, в том числе осмысляя собственный опы</w:t>
      </w:r>
      <w:r w:rsidR="000A1C0A">
        <w:rPr>
          <w:rFonts w:ascii="Times New Roman" w:hAnsi="Times New Roman" w:cs="Times New Roman"/>
          <w:sz w:val="24"/>
          <w:szCs w:val="24"/>
          <w:lang w:val="ru-RU"/>
        </w:rPr>
        <w:t>т и выстраивая дальнейшие цели;</w:t>
      </w:r>
    </w:p>
    <w:p w:rsidR="000A1C0A"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умение прини</w:t>
      </w:r>
      <w:r w:rsidR="000A1C0A">
        <w:rPr>
          <w:rFonts w:ascii="Times New Roman" w:hAnsi="Times New Roman" w:cs="Times New Roman"/>
          <w:sz w:val="24"/>
          <w:szCs w:val="24"/>
          <w:lang w:val="ru-RU"/>
        </w:rPr>
        <w:t>мать себя и других, не осуждая;</w:t>
      </w:r>
    </w:p>
    <w:p w:rsidR="000A1C0A"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умение осознавать эмоциональное состояние себя и других, умение управлять собств</w:t>
      </w:r>
      <w:r w:rsidR="000A1C0A">
        <w:rPr>
          <w:rFonts w:ascii="Times New Roman" w:hAnsi="Times New Roman" w:cs="Times New Roman"/>
          <w:sz w:val="24"/>
          <w:szCs w:val="24"/>
          <w:lang w:val="ru-RU"/>
        </w:rPr>
        <w:t>енным эмоциональным состоянием;</w:t>
      </w:r>
    </w:p>
    <w:p w:rsidR="004D4580" w:rsidRPr="00013CC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сформированность навыка рефлексии, признание своего права на ошибку и такого же права другого человека.</w:t>
      </w:r>
    </w:p>
    <w:p w:rsidR="000A1C0A" w:rsidRDefault="00013CCD" w:rsidP="00036EBE">
      <w:pPr>
        <w:pStyle w:val="a9"/>
        <w:rPr>
          <w:rFonts w:ascii="Times New Roman" w:hAnsi="Times New Roman" w:cs="Times New Roman"/>
          <w:b/>
          <w:sz w:val="24"/>
          <w:szCs w:val="24"/>
          <w:lang w:val="ru-RU"/>
        </w:rPr>
      </w:pPr>
      <w:r w:rsidRPr="00013CCD">
        <w:rPr>
          <w:rFonts w:ascii="Times New Roman" w:hAnsi="Times New Roman" w:cs="Times New Roman"/>
          <w:sz w:val="24"/>
          <w:szCs w:val="24"/>
          <w:lang w:val="ru-RU"/>
        </w:rPr>
        <w:tab/>
      </w:r>
      <w:r w:rsidRPr="000A1C0A">
        <w:rPr>
          <w:rFonts w:ascii="Times New Roman" w:hAnsi="Times New Roman" w:cs="Times New Roman"/>
          <w:b/>
          <w:sz w:val="24"/>
          <w:szCs w:val="24"/>
          <w:lang w:val="ru-RU"/>
        </w:rPr>
        <w:t>Трудового воспитания:</w:t>
      </w:r>
    </w:p>
    <w:p w:rsidR="000A1C0A"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w:t>
      </w:r>
      <w:r w:rsidR="000A1C0A">
        <w:rPr>
          <w:rFonts w:ascii="Times New Roman" w:hAnsi="Times New Roman" w:cs="Times New Roman"/>
          <w:sz w:val="24"/>
          <w:szCs w:val="24"/>
          <w:lang w:val="ru-RU"/>
        </w:rPr>
        <w:t>ость;</w:t>
      </w:r>
    </w:p>
    <w:p w:rsidR="000A1C0A"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интерес к практическому изучению профессий и труда различного рода, в том числе на основе применения</w:t>
      </w:r>
      <w:r w:rsidR="000A1C0A">
        <w:rPr>
          <w:rFonts w:ascii="Times New Roman" w:hAnsi="Times New Roman" w:cs="Times New Roman"/>
          <w:sz w:val="24"/>
          <w:szCs w:val="24"/>
          <w:lang w:val="ru-RU"/>
        </w:rPr>
        <w:t xml:space="preserve"> изучаемого предметного знания;</w:t>
      </w:r>
    </w:p>
    <w:p w:rsidR="000A1C0A"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r w:rsidRPr="00013CCD">
        <w:rPr>
          <w:rFonts w:ascii="Times New Roman" w:hAnsi="Times New Roman" w:cs="Times New Roman"/>
          <w:sz w:val="24"/>
          <w:szCs w:val="24"/>
          <w:lang w:val="ru-RU"/>
        </w:rPr>
        <w:br/>
      </w:r>
      <w:r w:rsidRPr="00013CCD">
        <w:rPr>
          <w:rFonts w:ascii="Times New Roman" w:hAnsi="Times New Roman" w:cs="Times New Roman"/>
          <w:sz w:val="24"/>
          <w:szCs w:val="24"/>
          <w:lang w:val="ru-RU"/>
        </w:rPr>
        <w:tab/>
        <w:t>готовность адаптиров</w:t>
      </w:r>
      <w:r w:rsidR="000A1C0A">
        <w:rPr>
          <w:rFonts w:ascii="Times New Roman" w:hAnsi="Times New Roman" w:cs="Times New Roman"/>
          <w:sz w:val="24"/>
          <w:szCs w:val="24"/>
          <w:lang w:val="ru-RU"/>
        </w:rPr>
        <w:t>аться в профессиональной среде;</w:t>
      </w:r>
    </w:p>
    <w:p w:rsidR="000A1C0A"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уважение к труду и результатам трудовой деятельности; </w:t>
      </w:r>
      <w:r w:rsidRPr="00013CCD">
        <w:rPr>
          <w:rFonts w:ascii="Times New Roman" w:hAnsi="Times New Roman" w:cs="Times New Roman"/>
          <w:sz w:val="24"/>
          <w:szCs w:val="24"/>
          <w:lang w:val="ru-RU"/>
        </w:rPr>
        <w:br/>
      </w:r>
      <w:r w:rsidRPr="00013CCD">
        <w:rPr>
          <w:rFonts w:ascii="Times New Roman" w:hAnsi="Times New Roman" w:cs="Times New Roman"/>
          <w:sz w:val="24"/>
          <w:szCs w:val="24"/>
          <w:lang w:val="ru-RU"/>
        </w:rPr>
        <w:tab/>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A1C0A" w:rsidRPr="000A1C0A" w:rsidRDefault="00013CCD" w:rsidP="00036EBE">
      <w:pPr>
        <w:pStyle w:val="a9"/>
        <w:ind w:firstLine="720"/>
        <w:rPr>
          <w:rFonts w:ascii="Times New Roman" w:hAnsi="Times New Roman" w:cs="Times New Roman"/>
          <w:b/>
          <w:sz w:val="24"/>
          <w:szCs w:val="24"/>
          <w:lang w:val="ru-RU"/>
        </w:rPr>
      </w:pPr>
      <w:r w:rsidRPr="000A1C0A">
        <w:rPr>
          <w:rFonts w:ascii="Times New Roman" w:hAnsi="Times New Roman" w:cs="Times New Roman"/>
          <w:b/>
          <w:sz w:val="24"/>
          <w:szCs w:val="24"/>
          <w:lang w:val="ru-RU"/>
        </w:rPr>
        <w:t>Экологического воспитания:</w:t>
      </w:r>
    </w:p>
    <w:p w:rsidR="000A1C0A"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w:t>
      </w:r>
      <w:r w:rsidR="000A1C0A">
        <w:rPr>
          <w:rFonts w:ascii="Times New Roman" w:hAnsi="Times New Roman" w:cs="Times New Roman"/>
          <w:sz w:val="24"/>
          <w:szCs w:val="24"/>
          <w:lang w:val="ru-RU"/>
        </w:rPr>
        <w:t>следствий для окружающей среды;</w:t>
      </w:r>
    </w:p>
    <w:p w:rsidR="000A1C0A"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w:t>
      </w:r>
      <w:r w:rsidR="000A1C0A">
        <w:rPr>
          <w:rFonts w:ascii="Times New Roman" w:hAnsi="Times New Roman" w:cs="Times New Roman"/>
          <w:sz w:val="24"/>
          <w:szCs w:val="24"/>
          <w:lang w:val="ru-RU"/>
        </w:rPr>
        <w:t>иносящих вред окружающей среде;</w:t>
      </w:r>
    </w:p>
    <w:p w:rsidR="000A1C0A"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осознание своей роли как гражданина и потребителя в условиях взаимосвязи природной, </w:t>
      </w:r>
      <w:r w:rsidRPr="00013CCD">
        <w:rPr>
          <w:rFonts w:ascii="Times New Roman" w:hAnsi="Times New Roman" w:cs="Times New Roman"/>
          <w:sz w:val="24"/>
          <w:szCs w:val="24"/>
          <w:lang w:val="ru-RU"/>
        </w:rPr>
        <w:br/>
        <w:t>тех</w:t>
      </w:r>
      <w:r w:rsidR="000A1C0A">
        <w:rPr>
          <w:rFonts w:ascii="Times New Roman" w:hAnsi="Times New Roman" w:cs="Times New Roman"/>
          <w:sz w:val="24"/>
          <w:szCs w:val="24"/>
          <w:lang w:val="ru-RU"/>
        </w:rPr>
        <w:t>нологической и социальной сред;</w:t>
      </w:r>
    </w:p>
    <w:p w:rsidR="000A1C0A"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готовность к участию в практической деятельности экологической направленности.</w:t>
      </w:r>
    </w:p>
    <w:p w:rsidR="000A1C0A" w:rsidRPr="000A1C0A" w:rsidRDefault="000A1C0A" w:rsidP="00036EBE">
      <w:pPr>
        <w:pStyle w:val="a9"/>
        <w:ind w:firstLine="720"/>
        <w:rPr>
          <w:rFonts w:ascii="Times New Roman" w:hAnsi="Times New Roman" w:cs="Times New Roman"/>
          <w:b/>
          <w:sz w:val="24"/>
          <w:szCs w:val="24"/>
          <w:lang w:val="ru-RU"/>
        </w:rPr>
      </w:pPr>
      <w:r w:rsidRPr="000A1C0A">
        <w:rPr>
          <w:rFonts w:ascii="Times New Roman" w:hAnsi="Times New Roman" w:cs="Times New Roman"/>
          <w:b/>
          <w:sz w:val="24"/>
          <w:szCs w:val="24"/>
          <w:lang w:val="ru-RU"/>
        </w:rPr>
        <w:t>Ценности научного познания:</w:t>
      </w:r>
    </w:p>
    <w:p w:rsidR="000A1C0A"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w:t>
      </w:r>
      <w:r w:rsidR="000A1C0A">
        <w:rPr>
          <w:rFonts w:ascii="Times New Roman" w:hAnsi="Times New Roman" w:cs="Times New Roman"/>
          <w:sz w:val="24"/>
          <w:szCs w:val="24"/>
          <w:lang w:val="ru-RU"/>
        </w:rPr>
        <w:t xml:space="preserve"> природной и социальной средой;</w:t>
      </w:r>
    </w:p>
    <w:p w:rsidR="004D4580" w:rsidRPr="00013CC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овладение языковой и читательской культурой как средством познания мира; </w:t>
      </w:r>
      <w:r w:rsidRPr="00013CCD">
        <w:rPr>
          <w:rFonts w:ascii="Times New Roman" w:hAnsi="Times New Roman" w:cs="Times New Roman"/>
          <w:sz w:val="24"/>
          <w:szCs w:val="24"/>
          <w:lang w:val="ru-RU"/>
        </w:rPr>
        <w:br/>
      </w:r>
      <w:r w:rsidRPr="00013CCD">
        <w:rPr>
          <w:rFonts w:ascii="Times New Roman" w:hAnsi="Times New Roman" w:cs="Times New Roman"/>
          <w:sz w:val="24"/>
          <w:szCs w:val="24"/>
          <w:lang w:val="ru-RU"/>
        </w:rPr>
        <w:tab/>
        <w:t>овладение основными навыками исследовательской деятельности, установка на осмысление опыта,</w:t>
      </w:r>
      <w:r w:rsidR="000A1C0A">
        <w:rPr>
          <w:rFonts w:ascii="Times New Roman" w:hAnsi="Times New Roman" w:cs="Times New Roman"/>
          <w:sz w:val="24"/>
          <w:szCs w:val="24"/>
          <w:lang w:val="ru-RU"/>
        </w:rPr>
        <w:t xml:space="preserve"> </w:t>
      </w:r>
      <w:r w:rsidRPr="00013CCD">
        <w:rPr>
          <w:rFonts w:ascii="Times New Roman" w:hAnsi="Times New Roman" w:cs="Times New Roman"/>
          <w:sz w:val="24"/>
          <w:szCs w:val="24"/>
          <w:lang w:val="ru-RU"/>
        </w:rPr>
        <w:t>наблюдений, поступков и стремление совершенствовать пути достижения индивидуального и коллективного благополучия.</w:t>
      </w:r>
    </w:p>
    <w:p w:rsidR="000A1C0A" w:rsidRDefault="00013CCD" w:rsidP="00036EBE">
      <w:pPr>
        <w:pStyle w:val="a9"/>
        <w:rPr>
          <w:rFonts w:ascii="Times New Roman" w:hAnsi="Times New Roman" w:cs="Times New Roman"/>
          <w:sz w:val="24"/>
          <w:szCs w:val="24"/>
          <w:lang w:val="ru-RU"/>
        </w:rPr>
      </w:pPr>
      <w:r w:rsidRPr="00013CCD">
        <w:rPr>
          <w:rFonts w:ascii="Times New Roman" w:hAnsi="Times New Roman" w:cs="Times New Roman"/>
          <w:sz w:val="24"/>
          <w:szCs w:val="24"/>
          <w:lang w:val="ru-RU"/>
        </w:rPr>
        <w:tab/>
        <w:t>Личностные результаты, обеспечивающие адаптацию обучающегося</w:t>
      </w:r>
      <w:r w:rsidR="000A1C0A">
        <w:rPr>
          <w:rFonts w:ascii="Times New Roman" w:hAnsi="Times New Roman" w:cs="Times New Roman"/>
          <w:sz w:val="24"/>
          <w:szCs w:val="24"/>
          <w:lang w:val="ru-RU"/>
        </w:rPr>
        <w:t xml:space="preserve"> </w:t>
      </w:r>
      <w:r w:rsidRPr="00013CCD">
        <w:rPr>
          <w:rFonts w:ascii="Times New Roman" w:hAnsi="Times New Roman" w:cs="Times New Roman"/>
          <w:sz w:val="24"/>
          <w:szCs w:val="24"/>
          <w:lang w:val="ru-RU"/>
        </w:rPr>
        <w:t>к изменяющимся условиям социальн</w:t>
      </w:r>
      <w:r w:rsidR="000A1C0A">
        <w:rPr>
          <w:rFonts w:ascii="Times New Roman" w:hAnsi="Times New Roman" w:cs="Times New Roman"/>
          <w:sz w:val="24"/>
          <w:szCs w:val="24"/>
          <w:lang w:val="ru-RU"/>
        </w:rPr>
        <w:t>ой и природной среды, включают:</w:t>
      </w:r>
    </w:p>
    <w:p w:rsidR="000A1C0A"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w:t>
      </w:r>
      <w:r w:rsidRPr="00013CCD">
        <w:rPr>
          <w:rFonts w:ascii="Times New Roman" w:hAnsi="Times New Roman" w:cs="Times New Roman"/>
          <w:sz w:val="24"/>
          <w:szCs w:val="24"/>
          <w:lang w:val="ru-RU"/>
        </w:rPr>
        <w:lastRenderedPageBreak/>
        <w:t>по профессиональной деятельности, а также в рамках социального взаимодействия с люд</w:t>
      </w:r>
      <w:r w:rsidR="000A1C0A">
        <w:rPr>
          <w:rFonts w:ascii="Times New Roman" w:hAnsi="Times New Roman" w:cs="Times New Roman"/>
          <w:sz w:val="24"/>
          <w:szCs w:val="24"/>
          <w:lang w:val="ru-RU"/>
        </w:rPr>
        <w:t>ьми из другой культурной среды;</w:t>
      </w:r>
    </w:p>
    <w:p w:rsidR="000A1C0A"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способность обучающихся взаимодействовать в условиях неопределённости, открытость опыту и знаниям других;</w:t>
      </w:r>
    </w:p>
    <w:p w:rsidR="000A1C0A"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r w:rsidRPr="00013CCD">
        <w:rPr>
          <w:rFonts w:ascii="Times New Roman" w:hAnsi="Times New Roman" w:cs="Times New Roman"/>
          <w:sz w:val="24"/>
          <w:szCs w:val="24"/>
          <w:lang w:val="ru-RU"/>
        </w:rPr>
        <w:br/>
      </w:r>
      <w:r w:rsidRPr="00013CCD">
        <w:rPr>
          <w:rFonts w:ascii="Times New Roman" w:hAnsi="Times New Roman" w:cs="Times New Roman"/>
          <w:sz w:val="24"/>
          <w:szCs w:val="24"/>
          <w:lang w:val="ru-RU"/>
        </w:rPr>
        <w:tab/>
        <w:t xml:space="preserve">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 </w:t>
      </w:r>
      <w:r w:rsidRPr="00013CCD">
        <w:rPr>
          <w:rFonts w:ascii="Times New Roman" w:hAnsi="Times New Roman" w:cs="Times New Roman"/>
          <w:sz w:val="24"/>
          <w:szCs w:val="24"/>
          <w:lang w:val="ru-RU"/>
        </w:rPr>
        <w:tab/>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w:t>
      </w:r>
      <w:r w:rsidRPr="00013CCD">
        <w:rPr>
          <w:rFonts w:ascii="Times New Roman" w:hAnsi="Times New Roman" w:cs="Times New Roman"/>
          <w:sz w:val="24"/>
          <w:szCs w:val="24"/>
          <w:lang w:val="ru-RU"/>
        </w:rPr>
        <w:br/>
        <w:t xml:space="preserve">понятиями), а также оперировать терминами и представлениями в области концепции устойчивого развития; </w:t>
      </w:r>
      <w:r w:rsidRPr="00013CCD">
        <w:rPr>
          <w:rFonts w:ascii="Times New Roman" w:hAnsi="Times New Roman" w:cs="Times New Roman"/>
          <w:sz w:val="24"/>
          <w:szCs w:val="24"/>
          <w:lang w:val="ru-RU"/>
        </w:rPr>
        <w:br/>
      </w:r>
      <w:r w:rsidRPr="00013CCD">
        <w:rPr>
          <w:rFonts w:ascii="Times New Roman" w:hAnsi="Times New Roman" w:cs="Times New Roman"/>
          <w:sz w:val="24"/>
          <w:szCs w:val="24"/>
          <w:lang w:val="ru-RU"/>
        </w:rPr>
        <w:tab/>
        <w:t xml:space="preserve">умение анализировать и выявлять взаимосвязи природы, общества и экономики; </w:t>
      </w:r>
      <w:r w:rsidRPr="00013CCD">
        <w:rPr>
          <w:rFonts w:ascii="Times New Roman" w:hAnsi="Times New Roman" w:cs="Times New Roman"/>
          <w:sz w:val="24"/>
          <w:szCs w:val="24"/>
          <w:lang w:val="ru-RU"/>
        </w:rPr>
        <w:br/>
      </w:r>
      <w:r w:rsidRPr="00013CCD">
        <w:rPr>
          <w:rFonts w:ascii="Times New Roman" w:hAnsi="Times New Roman" w:cs="Times New Roman"/>
          <w:sz w:val="24"/>
          <w:szCs w:val="24"/>
          <w:lang w:val="ru-RU"/>
        </w:rPr>
        <w:tab/>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0A1C0A"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способность обучающихся осознавать стрессовую ситуацию, оценивать происходя</w:t>
      </w:r>
      <w:r w:rsidR="000A1C0A">
        <w:rPr>
          <w:rFonts w:ascii="Times New Roman" w:hAnsi="Times New Roman" w:cs="Times New Roman"/>
          <w:sz w:val="24"/>
          <w:szCs w:val="24"/>
          <w:lang w:val="ru-RU"/>
        </w:rPr>
        <w:t>щие изменения и их последствия;</w:t>
      </w:r>
    </w:p>
    <w:p w:rsidR="000A1C0A"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воспринимать стрессовую ситуацию</w:t>
      </w:r>
      <w:r w:rsidR="000A1C0A">
        <w:rPr>
          <w:rFonts w:ascii="Times New Roman" w:hAnsi="Times New Roman" w:cs="Times New Roman"/>
          <w:sz w:val="24"/>
          <w:szCs w:val="24"/>
          <w:lang w:val="ru-RU"/>
        </w:rPr>
        <w:t xml:space="preserve"> как вызов, требующий контрмер;</w:t>
      </w:r>
    </w:p>
    <w:p w:rsidR="000A1C0A"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оценивать ситуацию стресса, корректировать принимаемые решения и действия;</w:t>
      </w:r>
    </w:p>
    <w:p w:rsidR="000A1C0A"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формулировать и оценивать риски и последствия, формировать опыт, уметь находить позитивное в произошедшей ситуации;</w:t>
      </w:r>
    </w:p>
    <w:p w:rsidR="004D4580" w:rsidRPr="00013CC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быть готовым действовать в отсутствие гарантий успеха.</w:t>
      </w:r>
    </w:p>
    <w:p w:rsidR="000A1C0A" w:rsidRDefault="000A1C0A" w:rsidP="00EA11CF">
      <w:pPr>
        <w:pStyle w:val="a9"/>
        <w:jc w:val="both"/>
        <w:rPr>
          <w:rFonts w:ascii="Times New Roman" w:hAnsi="Times New Roman" w:cs="Times New Roman"/>
          <w:b/>
          <w:sz w:val="24"/>
          <w:szCs w:val="24"/>
          <w:lang w:val="ru-RU"/>
        </w:rPr>
      </w:pPr>
    </w:p>
    <w:p w:rsidR="004D4580" w:rsidRPr="00120EF4" w:rsidRDefault="00013CCD" w:rsidP="00036EBE">
      <w:pPr>
        <w:pStyle w:val="a9"/>
        <w:rPr>
          <w:rFonts w:ascii="Times New Roman" w:hAnsi="Times New Roman" w:cs="Times New Roman"/>
          <w:b/>
          <w:sz w:val="20"/>
          <w:szCs w:val="20"/>
          <w:lang w:val="ru-RU"/>
        </w:rPr>
      </w:pPr>
      <w:r w:rsidRPr="00120EF4">
        <w:rPr>
          <w:rFonts w:ascii="Times New Roman" w:hAnsi="Times New Roman" w:cs="Times New Roman"/>
          <w:b/>
          <w:sz w:val="20"/>
          <w:szCs w:val="20"/>
          <w:lang w:val="ru-RU"/>
        </w:rPr>
        <w:t>МЕТАПРЕДМЕТНЫЕ РЕЗУЛЬТАТЫ</w:t>
      </w:r>
    </w:p>
    <w:p w:rsidR="000A1C0A" w:rsidRDefault="00013CCD" w:rsidP="00036EBE">
      <w:pPr>
        <w:pStyle w:val="a9"/>
        <w:rPr>
          <w:rFonts w:ascii="Times New Roman" w:hAnsi="Times New Roman" w:cs="Times New Roman"/>
          <w:sz w:val="24"/>
          <w:szCs w:val="24"/>
          <w:lang w:val="ru-RU"/>
        </w:rPr>
      </w:pPr>
      <w:r w:rsidRPr="00013CCD">
        <w:rPr>
          <w:rFonts w:ascii="Times New Roman" w:hAnsi="Times New Roman" w:cs="Times New Roman"/>
          <w:sz w:val="24"/>
          <w:szCs w:val="24"/>
          <w:lang w:val="ru-RU"/>
        </w:rPr>
        <w:tab/>
      </w:r>
    </w:p>
    <w:p w:rsidR="000A1C0A" w:rsidRDefault="00013CCD" w:rsidP="00036EBE">
      <w:pPr>
        <w:pStyle w:val="a9"/>
        <w:rPr>
          <w:rFonts w:ascii="Times New Roman" w:hAnsi="Times New Roman" w:cs="Times New Roman"/>
          <w:sz w:val="24"/>
          <w:szCs w:val="24"/>
          <w:lang w:val="ru-RU"/>
        </w:rPr>
      </w:pPr>
      <w:r w:rsidRPr="00013CCD">
        <w:rPr>
          <w:rFonts w:ascii="Times New Roman" w:hAnsi="Times New Roman" w:cs="Times New Roman"/>
          <w:sz w:val="24"/>
          <w:szCs w:val="24"/>
          <w:lang w:val="ru-RU"/>
        </w:rPr>
        <w:t>Метапредметные результаты освоения программы основного общего образования, в том числе адаптированной, должны отражать:</w:t>
      </w:r>
    </w:p>
    <w:p w:rsidR="000A1C0A" w:rsidRDefault="00013CCD" w:rsidP="00036EBE">
      <w:pPr>
        <w:pStyle w:val="a9"/>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Овладение универсальными учебными познавательными действиями: </w:t>
      </w:r>
      <w:r w:rsidRPr="00013CCD">
        <w:rPr>
          <w:rFonts w:ascii="Times New Roman" w:hAnsi="Times New Roman" w:cs="Times New Roman"/>
          <w:sz w:val="24"/>
          <w:szCs w:val="24"/>
          <w:lang w:val="ru-RU"/>
        </w:rPr>
        <w:br/>
      </w:r>
      <w:r w:rsidRPr="00013CCD">
        <w:rPr>
          <w:rFonts w:ascii="Times New Roman" w:hAnsi="Times New Roman" w:cs="Times New Roman"/>
          <w:sz w:val="24"/>
          <w:szCs w:val="24"/>
          <w:lang w:val="ru-RU"/>
        </w:rPr>
        <w:tab/>
        <w:t>1) базовые логические действия:</w:t>
      </w:r>
    </w:p>
    <w:p w:rsidR="000A1C0A"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выявлять и характеризовать существенные признаки объек</w:t>
      </w:r>
      <w:r w:rsidR="000A1C0A">
        <w:rPr>
          <w:rFonts w:ascii="Times New Roman" w:hAnsi="Times New Roman" w:cs="Times New Roman"/>
          <w:sz w:val="24"/>
          <w:szCs w:val="24"/>
          <w:lang w:val="ru-RU"/>
        </w:rPr>
        <w:t>тов (явлений);</w:t>
      </w:r>
    </w:p>
    <w:p w:rsidR="000A1C0A"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устанавливать существенный признак классификации, основания для обобщения и сравнения</w:t>
      </w:r>
      <w:r w:rsidR="000A1C0A">
        <w:rPr>
          <w:rFonts w:ascii="Times New Roman" w:hAnsi="Times New Roman" w:cs="Times New Roman"/>
          <w:sz w:val="24"/>
          <w:szCs w:val="24"/>
          <w:lang w:val="ru-RU"/>
        </w:rPr>
        <w:t>, критерии проводимого анализа;</w:t>
      </w:r>
    </w:p>
    <w:p w:rsidR="000A1C0A"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с учётом предложенной задачи выявлять закономерности и противоречия в рассматриваемы</w:t>
      </w:r>
      <w:r w:rsidR="000A1C0A">
        <w:rPr>
          <w:rFonts w:ascii="Times New Roman" w:hAnsi="Times New Roman" w:cs="Times New Roman"/>
          <w:sz w:val="24"/>
          <w:szCs w:val="24"/>
          <w:lang w:val="ru-RU"/>
        </w:rPr>
        <w:t>х фактах, данных и наблюдениях;</w:t>
      </w:r>
    </w:p>
    <w:p w:rsidR="004D4580" w:rsidRPr="00013CC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предлагать критерии для выявления закономерностей и противоречий; </w:t>
      </w:r>
      <w:r w:rsidRPr="00013CCD">
        <w:rPr>
          <w:rFonts w:ascii="Times New Roman" w:hAnsi="Times New Roman" w:cs="Times New Roman"/>
          <w:sz w:val="24"/>
          <w:szCs w:val="24"/>
          <w:lang w:val="ru-RU"/>
        </w:rPr>
        <w:br/>
      </w:r>
      <w:r w:rsidRPr="00013CCD">
        <w:rPr>
          <w:rFonts w:ascii="Times New Roman" w:hAnsi="Times New Roman" w:cs="Times New Roman"/>
          <w:sz w:val="24"/>
          <w:szCs w:val="24"/>
          <w:lang w:val="ru-RU"/>
        </w:rPr>
        <w:tab/>
        <w:t>выявлять дефицит информации, данных, необходимых дл</w:t>
      </w:r>
      <w:r w:rsidR="00036EBE">
        <w:rPr>
          <w:rFonts w:ascii="Times New Roman" w:hAnsi="Times New Roman" w:cs="Times New Roman"/>
          <w:sz w:val="24"/>
          <w:szCs w:val="24"/>
          <w:lang w:val="ru-RU"/>
        </w:rPr>
        <w:t xml:space="preserve">я решения поставленной задачи; </w:t>
      </w:r>
      <w:r w:rsidRPr="00013CCD">
        <w:rPr>
          <w:rFonts w:ascii="Times New Roman" w:hAnsi="Times New Roman" w:cs="Times New Roman"/>
          <w:sz w:val="24"/>
          <w:szCs w:val="24"/>
          <w:lang w:val="ru-RU"/>
        </w:rPr>
        <w:t xml:space="preserve">выявлять причинно-следственные связи при изучении явлений и процессов; </w:t>
      </w:r>
      <w:r w:rsidRPr="00013CCD">
        <w:rPr>
          <w:rFonts w:ascii="Times New Roman" w:hAnsi="Times New Roman" w:cs="Times New Roman"/>
          <w:sz w:val="24"/>
          <w:szCs w:val="24"/>
          <w:lang w:val="ru-RU"/>
        </w:rPr>
        <w:br/>
      </w:r>
      <w:r w:rsidRPr="00013CCD">
        <w:rPr>
          <w:rFonts w:ascii="Times New Roman" w:hAnsi="Times New Roman" w:cs="Times New Roman"/>
          <w:sz w:val="24"/>
          <w:szCs w:val="24"/>
          <w:lang w:val="ru-RU"/>
        </w:rPr>
        <w:tab/>
        <w:t>делать выводы с использованием дедуктивных и индуктивных умозаключений, умозаключений по аналогии, формулировать гипотезы о взаимосвязях;</w:t>
      </w:r>
    </w:p>
    <w:p w:rsidR="000A1C0A" w:rsidRDefault="00013CCD" w:rsidP="00036EBE">
      <w:pPr>
        <w:pStyle w:val="a9"/>
        <w:rPr>
          <w:rFonts w:ascii="Times New Roman" w:hAnsi="Times New Roman" w:cs="Times New Roman"/>
          <w:sz w:val="24"/>
          <w:szCs w:val="24"/>
          <w:lang w:val="ru-RU"/>
        </w:rPr>
      </w:pPr>
      <w:r w:rsidRPr="00013CCD">
        <w:rPr>
          <w:rFonts w:ascii="Times New Roman" w:hAnsi="Times New Roman" w:cs="Times New Roman"/>
          <w:sz w:val="24"/>
          <w:szCs w:val="24"/>
          <w:lang w:val="ru-RU"/>
        </w:rPr>
        <w:tab/>
        <w:t xml:space="preserve">самостоятельно выбирать способ решения учебной задачи (сравнивать несколько вариантов </w:t>
      </w:r>
      <w:r w:rsidR="000A1C0A" w:rsidRPr="00013CCD">
        <w:rPr>
          <w:rFonts w:ascii="Times New Roman" w:hAnsi="Times New Roman" w:cs="Times New Roman"/>
          <w:sz w:val="24"/>
          <w:szCs w:val="24"/>
          <w:lang w:val="ru-RU"/>
        </w:rPr>
        <w:t>решения, выбирать наиболее</w:t>
      </w:r>
      <w:r w:rsidRPr="00013CCD">
        <w:rPr>
          <w:rFonts w:ascii="Times New Roman" w:hAnsi="Times New Roman" w:cs="Times New Roman"/>
          <w:sz w:val="24"/>
          <w:szCs w:val="24"/>
          <w:lang w:val="ru-RU"/>
        </w:rPr>
        <w:t xml:space="preserve"> подходящий с учётом самостоятельно выделенных критериев);</w:t>
      </w:r>
    </w:p>
    <w:p w:rsidR="000A1C0A" w:rsidRDefault="00013CCD" w:rsidP="00036EBE">
      <w:pPr>
        <w:pStyle w:val="a9"/>
        <w:rPr>
          <w:rFonts w:ascii="Times New Roman" w:hAnsi="Times New Roman" w:cs="Times New Roman"/>
          <w:sz w:val="24"/>
          <w:szCs w:val="24"/>
          <w:lang w:val="ru-RU"/>
        </w:rPr>
      </w:pPr>
      <w:r w:rsidRPr="00013CCD">
        <w:rPr>
          <w:rFonts w:ascii="Times New Roman" w:hAnsi="Times New Roman" w:cs="Times New Roman"/>
          <w:sz w:val="24"/>
          <w:szCs w:val="24"/>
          <w:lang w:val="ru-RU"/>
        </w:rPr>
        <w:t>2) базо</w:t>
      </w:r>
      <w:r w:rsidR="000A1C0A">
        <w:rPr>
          <w:rFonts w:ascii="Times New Roman" w:hAnsi="Times New Roman" w:cs="Times New Roman"/>
          <w:sz w:val="24"/>
          <w:szCs w:val="24"/>
          <w:lang w:val="ru-RU"/>
        </w:rPr>
        <w:t>вые исследовательские действия:</w:t>
      </w:r>
    </w:p>
    <w:p w:rsidR="000A1C0A"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использовать вопросы как исследо</w:t>
      </w:r>
      <w:r w:rsidR="000A1C0A">
        <w:rPr>
          <w:rFonts w:ascii="Times New Roman" w:hAnsi="Times New Roman" w:cs="Times New Roman"/>
          <w:sz w:val="24"/>
          <w:szCs w:val="24"/>
          <w:lang w:val="ru-RU"/>
        </w:rPr>
        <w:t>вательский инструмент познания;</w:t>
      </w:r>
    </w:p>
    <w:p w:rsidR="000A1C0A"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формулировать вопросы, фиксирующие разрыв между реальным и желательным состоянием ситуации, объекта, самостоятельно устанавливать искомое и данное; </w:t>
      </w:r>
      <w:r w:rsidRPr="00013CCD">
        <w:rPr>
          <w:rFonts w:ascii="Times New Roman" w:hAnsi="Times New Roman" w:cs="Times New Roman"/>
          <w:sz w:val="24"/>
          <w:szCs w:val="24"/>
          <w:lang w:val="ru-RU"/>
        </w:rPr>
        <w:br/>
      </w:r>
      <w:r w:rsidRPr="00013CCD">
        <w:rPr>
          <w:rFonts w:ascii="Times New Roman" w:hAnsi="Times New Roman" w:cs="Times New Roman"/>
          <w:sz w:val="24"/>
          <w:szCs w:val="24"/>
          <w:lang w:val="ru-RU"/>
        </w:rPr>
        <w:lastRenderedPageBreak/>
        <w:tab/>
        <w:t xml:space="preserve">формулировать гипотезу об истинности собственных суждений и суждений других, </w:t>
      </w:r>
      <w:r w:rsidRPr="00013CCD">
        <w:rPr>
          <w:rFonts w:ascii="Times New Roman" w:hAnsi="Times New Roman" w:cs="Times New Roman"/>
          <w:sz w:val="24"/>
          <w:szCs w:val="24"/>
          <w:lang w:val="ru-RU"/>
        </w:rPr>
        <w:br/>
        <w:t>аргументировать свою позицию, мнение;</w:t>
      </w:r>
    </w:p>
    <w:p w:rsidR="000A1C0A"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w:t>
      </w:r>
      <w:r w:rsidR="000A1C0A">
        <w:rPr>
          <w:rFonts w:ascii="Times New Roman" w:hAnsi="Times New Roman" w:cs="Times New Roman"/>
          <w:sz w:val="24"/>
          <w:szCs w:val="24"/>
          <w:lang w:val="ru-RU"/>
        </w:rPr>
        <w:t>висимости объектов между собой;</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оценивать на применимость и достоверность информацию, полученную в ходе исследования (эксперимента); </w:t>
      </w:r>
      <w:r w:rsidRPr="00013CCD">
        <w:rPr>
          <w:rFonts w:ascii="Times New Roman" w:hAnsi="Times New Roman" w:cs="Times New Roman"/>
          <w:sz w:val="24"/>
          <w:szCs w:val="24"/>
          <w:lang w:val="ru-RU"/>
        </w:rPr>
        <w:br/>
      </w:r>
      <w:r w:rsidRPr="00013CCD">
        <w:rPr>
          <w:rFonts w:ascii="Times New Roman" w:hAnsi="Times New Roman" w:cs="Times New Roman"/>
          <w:sz w:val="24"/>
          <w:szCs w:val="24"/>
          <w:lang w:val="ru-RU"/>
        </w:rPr>
        <w:tab/>
        <w:t xml:space="preserve">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w:t>
      </w:r>
      <w:r w:rsidR="000925BD">
        <w:rPr>
          <w:rFonts w:ascii="Times New Roman" w:hAnsi="Times New Roman" w:cs="Times New Roman"/>
          <w:sz w:val="24"/>
          <w:szCs w:val="24"/>
          <w:lang w:val="ru-RU"/>
        </w:rPr>
        <w:t>полученных выводов и обобщений;</w:t>
      </w:r>
    </w:p>
    <w:p w:rsidR="000925BD" w:rsidRDefault="00013CCD" w:rsidP="00120EF4">
      <w:pPr>
        <w:pStyle w:val="a9"/>
        <w:ind w:firstLine="720"/>
        <w:jc w:val="both"/>
        <w:rPr>
          <w:rFonts w:ascii="Times New Roman" w:hAnsi="Times New Roman" w:cs="Times New Roman"/>
          <w:sz w:val="24"/>
          <w:szCs w:val="24"/>
          <w:lang w:val="ru-RU"/>
        </w:rPr>
      </w:pPr>
      <w:r w:rsidRPr="00013CCD">
        <w:rPr>
          <w:rFonts w:ascii="Times New Roman" w:hAnsi="Times New Roman" w:cs="Times New Roman"/>
          <w:sz w:val="24"/>
          <w:szCs w:val="24"/>
          <w:lang w:val="ru-RU"/>
        </w:rPr>
        <w:t>прогнозировать возможное дальнейшее развитие процессов, событий и их последств</w:t>
      </w:r>
      <w:r w:rsidR="00120EF4">
        <w:rPr>
          <w:rFonts w:ascii="Times New Roman" w:hAnsi="Times New Roman" w:cs="Times New Roman"/>
          <w:sz w:val="24"/>
          <w:szCs w:val="24"/>
          <w:lang w:val="ru-RU"/>
        </w:rPr>
        <w:t xml:space="preserve">ия в </w:t>
      </w:r>
      <w:r w:rsidRPr="00013CCD">
        <w:rPr>
          <w:rFonts w:ascii="Times New Roman" w:hAnsi="Times New Roman" w:cs="Times New Roman"/>
          <w:sz w:val="24"/>
          <w:szCs w:val="24"/>
          <w:lang w:val="ru-RU"/>
        </w:rPr>
        <w:t>аналогичных или сходных ситуациях, выдвигать предположения об их развитии</w:t>
      </w:r>
      <w:r w:rsidR="000925BD">
        <w:rPr>
          <w:rFonts w:ascii="Times New Roman" w:hAnsi="Times New Roman" w:cs="Times New Roman"/>
          <w:sz w:val="24"/>
          <w:szCs w:val="24"/>
          <w:lang w:val="ru-RU"/>
        </w:rPr>
        <w:t xml:space="preserve"> в новых условиях и контекстах;</w:t>
      </w:r>
    </w:p>
    <w:p w:rsidR="000925BD" w:rsidRDefault="000925BD" w:rsidP="00036EBE">
      <w:pPr>
        <w:pStyle w:val="a9"/>
        <w:ind w:firstLine="720"/>
        <w:rPr>
          <w:rFonts w:ascii="Times New Roman" w:hAnsi="Times New Roman" w:cs="Times New Roman"/>
          <w:sz w:val="24"/>
          <w:szCs w:val="24"/>
          <w:lang w:val="ru-RU"/>
        </w:rPr>
      </w:pPr>
      <w:r>
        <w:rPr>
          <w:rFonts w:ascii="Times New Roman" w:hAnsi="Times New Roman" w:cs="Times New Roman"/>
          <w:sz w:val="24"/>
          <w:szCs w:val="24"/>
          <w:lang w:val="ru-RU"/>
        </w:rPr>
        <w:t>3) работа с информацией:</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w:t>
      </w:r>
      <w:r w:rsidRPr="00013CCD">
        <w:rPr>
          <w:rFonts w:ascii="Times New Roman" w:hAnsi="Times New Roman" w:cs="Times New Roman"/>
          <w:sz w:val="24"/>
          <w:szCs w:val="24"/>
          <w:lang w:val="ru-RU"/>
        </w:rPr>
        <w:br/>
      </w:r>
      <w:r w:rsidRPr="00013CCD">
        <w:rPr>
          <w:rFonts w:ascii="Times New Roman" w:hAnsi="Times New Roman" w:cs="Times New Roman"/>
          <w:sz w:val="24"/>
          <w:szCs w:val="24"/>
          <w:lang w:val="ru-RU"/>
        </w:rPr>
        <w:tab/>
        <w:t>выбирать, анализировать, систематизировать и интерпретировать информацию различ</w:t>
      </w:r>
      <w:r w:rsidR="000925BD">
        <w:rPr>
          <w:rFonts w:ascii="Times New Roman" w:hAnsi="Times New Roman" w:cs="Times New Roman"/>
          <w:sz w:val="24"/>
          <w:szCs w:val="24"/>
          <w:lang w:val="ru-RU"/>
        </w:rPr>
        <w:t>ных видов и форм представления;</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находить сходные аргументы (подтверждающие или опровергающие одну и ту же идею, версию) в разли</w:t>
      </w:r>
      <w:r w:rsidR="000925BD">
        <w:rPr>
          <w:rFonts w:ascii="Times New Roman" w:hAnsi="Times New Roman" w:cs="Times New Roman"/>
          <w:sz w:val="24"/>
          <w:szCs w:val="24"/>
          <w:lang w:val="ru-RU"/>
        </w:rPr>
        <w:t>чных информационных источниках;</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w:t>
      </w:r>
      <w:r w:rsidRPr="00013CCD">
        <w:rPr>
          <w:rFonts w:ascii="Times New Roman" w:hAnsi="Times New Roman" w:cs="Times New Roman"/>
          <w:sz w:val="24"/>
          <w:szCs w:val="24"/>
          <w:lang w:val="ru-RU"/>
        </w:rPr>
        <w:tab/>
        <w:t>оценивать надёжность информации по критериям, предложенным педагогическим работником или сформу</w:t>
      </w:r>
      <w:r w:rsidR="000925BD">
        <w:rPr>
          <w:rFonts w:ascii="Times New Roman" w:hAnsi="Times New Roman" w:cs="Times New Roman"/>
          <w:sz w:val="24"/>
          <w:szCs w:val="24"/>
          <w:lang w:val="ru-RU"/>
        </w:rPr>
        <w:t>лированным самостоятельно;</w:t>
      </w:r>
    </w:p>
    <w:p w:rsidR="004D4580" w:rsidRPr="00013CC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эффективно запоминать и систематизировать информацию.</w:t>
      </w:r>
    </w:p>
    <w:p w:rsidR="004D4580" w:rsidRPr="00013CCD" w:rsidRDefault="00013CCD" w:rsidP="00036EBE">
      <w:pPr>
        <w:pStyle w:val="a9"/>
        <w:rPr>
          <w:rFonts w:ascii="Times New Roman" w:hAnsi="Times New Roman" w:cs="Times New Roman"/>
          <w:sz w:val="24"/>
          <w:szCs w:val="24"/>
          <w:lang w:val="ru-RU"/>
        </w:rPr>
      </w:pPr>
      <w:r w:rsidRPr="00013CCD">
        <w:rPr>
          <w:rFonts w:ascii="Times New Roman" w:hAnsi="Times New Roman" w:cs="Times New Roman"/>
          <w:sz w:val="24"/>
          <w:szCs w:val="24"/>
          <w:lang w:val="ru-RU"/>
        </w:rPr>
        <w:tab/>
        <w:t>Овладение системой универсальных учебных познавательных действий обеспечивает сформированность когнитивных навыков у обучающихся.</w:t>
      </w:r>
    </w:p>
    <w:p w:rsidR="000925BD" w:rsidRDefault="00013CCD" w:rsidP="00036EBE">
      <w:pPr>
        <w:pStyle w:val="a9"/>
        <w:rPr>
          <w:rFonts w:ascii="Times New Roman" w:hAnsi="Times New Roman" w:cs="Times New Roman"/>
          <w:sz w:val="24"/>
          <w:szCs w:val="24"/>
          <w:lang w:val="ru-RU"/>
        </w:rPr>
      </w:pPr>
      <w:r w:rsidRPr="00013CCD">
        <w:rPr>
          <w:rFonts w:ascii="Times New Roman" w:hAnsi="Times New Roman" w:cs="Times New Roman"/>
          <w:sz w:val="24"/>
          <w:szCs w:val="24"/>
          <w:lang w:val="ru-RU"/>
        </w:rPr>
        <w:tab/>
        <w:t>Овладение универсальными учебными коммуникати</w:t>
      </w:r>
      <w:r w:rsidR="000925BD">
        <w:rPr>
          <w:rFonts w:ascii="Times New Roman" w:hAnsi="Times New Roman" w:cs="Times New Roman"/>
          <w:sz w:val="24"/>
          <w:szCs w:val="24"/>
          <w:lang w:val="ru-RU"/>
        </w:rPr>
        <w:t xml:space="preserve">вными действиями: </w:t>
      </w:r>
      <w:r w:rsidR="000925BD">
        <w:rPr>
          <w:rFonts w:ascii="Times New Roman" w:hAnsi="Times New Roman" w:cs="Times New Roman"/>
          <w:sz w:val="24"/>
          <w:szCs w:val="24"/>
          <w:lang w:val="ru-RU"/>
        </w:rPr>
        <w:br/>
      </w:r>
      <w:r w:rsidR="000925BD">
        <w:rPr>
          <w:rFonts w:ascii="Times New Roman" w:hAnsi="Times New Roman" w:cs="Times New Roman"/>
          <w:sz w:val="24"/>
          <w:szCs w:val="24"/>
          <w:lang w:val="ru-RU"/>
        </w:rPr>
        <w:tab/>
        <w:t>1) общение:</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воспринимать и формулировать суждения, выражать эмоции в соответстви</w:t>
      </w:r>
      <w:r w:rsidR="000925BD">
        <w:rPr>
          <w:rFonts w:ascii="Times New Roman" w:hAnsi="Times New Roman" w:cs="Times New Roman"/>
          <w:sz w:val="24"/>
          <w:szCs w:val="24"/>
          <w:lang w:val="ru-RU"/>
        </w:rPr>
        <w:t>и с целями и условиями общения;</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выражать себя (свою точку зрения) в устных и письменных текстах; </w:t>
      </w:r>
      <w:r w:rsidRPr="00013CCD">
        <w:rPr>
          <w:rFonts w:ascii="Times New Roman" w:hAnsi="Times New Roman" w:cs="Times New Roman"/>
          <w:sz w:val="24"/>
          <w:szCs w:val="24"/>
          <w:lang w:val="ru-RU"/>
        </w:rPr>
        <w:br/>
      </w:r>
      <w:r w:rsidRPr="00013CCD">
        <w:rPr>
          <w:rFonts w:ascii="Times New Roman" w:hAnsi="Times New Roman" w:cs="Times New Roman"/>
          <w:sz w:val="24"/>
          <w:szCs w:val="24"/>
          <w:lang w:val="ru-RU"/>
        </w:rPr>
        <w:tab/>
        <w:t xml:space="preserve">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w:t>
      </w:r>
      <w:r w:rsidRPr="00013CCD">
        <w:rPr>
          <w:rFonts w:ascii="Times New Roman" w:hAnsi="Times New Roman" w:cs="Times New Roman"/>
          <w:sz w:val="24"/>
          <w:szCs w:val="24"/>
          <w:lang w:val="ru-RU"/>
        </w:rPr>
        <w:tab/>
        <w:t>понимать намерения других, проявлять уважительное отношение к собеседнику и в корректной форме</w:t>
      </w:r>
      <w:r w:rsidR="000925BD">
        <w:rPr>
          <w:rFonts w:ascii="Times New Roman" w:hAnsi="Times New Roman" w:cs="Times New Roman"/>
          <w:sz w:val="24"/>
          <w:szCs w:val="24"/>
          <w:lang w:val="ru-RU"/>
        </w:rPr>
        <w:t xml:space="preserve"> формулировать свои возражения;</w:t>
      </w:r>
    </w:p>
    <w:p w:rsidR="004D4580" w:rsidRPr="00013CC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 </w:t>
      </w:r>
      <w:r w:rsidRPr="00013CCD">
        <w:rPr>
          <w:rFonts w:ascii="Times New Roman" w:hAnsi="Times New Roman" w:cs="Times New Roman"/>
          <w:sz w:val="24"/>
          <w:szCs w:val="24"/>
          <w:lang w:val="ru-RU"/>
        </w:rPr>
        <w:br/>
      </w:r>
      <w:r w:rsidRPr="00013CCD">
        <w:rPr>
          <w:rFonts w:ascii="Times New Roman" w:hAnsi="Times New Roman" w:cs="Times New Roman"/>
          <w:sz w:val="24"/>
          <w:szCs w:val="24"/>
          <w:lang w:val="ru-RU"/>
        </w:rPr>
        <w:tab/>
        <w:t>сопоставлять свои суждения с суждениями других участников диалога, обнаруживать различие и сходство позиций;</w:t>
      </w:r>
    </w:p>
    <w:p w:rsidR="000925BD" w:rsidRDefault="00013CCD" w:rsidP="00036EBE">
      <w:pPr>
        <w:pStyle w:val="a9"/>
        <w:rPr>
          <w:rFonts w:ascii="Times New Roman" w:hAnsi="Times New Roman" w:cs="Times New Roman"/>
          <w:sz w:val="24"/>
          <w:szCs w:val="24"/>
          <w:lang w:val="ru-RU"/>
        </w:rPr>
      </w:pPr>
      <w:r w:rsidRPr="00013CCD">
        <w:rPr>
          <w:rFonts w:ascii="Times New Roman" w:hAnsi="Times New Roman" w:cs="Times New Roman"/>
          <w:sz w:val="24"/>
          <w:szCs w:val="24"/>
          <w:lang w:val="ru-RU"/>
        </w:rPr>
        <w:tab/>
        <w:t xml:space="preserve">публично представлять результаты выполненного опыта (эксперимента, исследования, проекта); </w:t>
      </w:r>
      <w:r w:rsidRPr="00013CCD">
        <w:rPr>
          <w:rFonts w:ascii="Times New Roman" w:hAnsi="Times New Roman" w:cs="Times New Roman"/>
          <w:sz w:val="24"/>
          <w:szCs w:val="24"/>
          <w:lang w:val="ru-RU"/>
        </w:rPr>
        <w:tab/>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w:t>
      </w:r>
      <w:r w:rsidR="000925BD">
        <w:rPr>
          <w:rFonts w:ascii="Times New Roman" w:hAnsi="Times New Roman" w:cs="Times New Roman"/>
          <w:sz w:val="24"/>
          <w:szCs w:val="24"/>
          <w:lang w:val="ru-RU"/>
        </w:rPr>
        <w:t>нием иллюстративных материалов;</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2) совместная деятельность:</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w:t>
      </w:r>
      <w:r w:rsidR="000925BD">
        <w:rPr>
          <w:rFonts w:ascii="Times New Roman" w:hAnsi="Times New Roman" w:cs="Times New Roman"/>
          <w:sz w:val="24"/>
          <w:szCs w:val="24"/>
          <w:lang w:val="ru-RU"/>
        </w:rPr>
        <w:t>ри решении поставленной задачи;</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w:t>
      </w:r>
      <w:r w:rsidRPr="00013CCD">
        <w:rPr>
          <w:rFonts w:ascii="Times New Roman" w:hAnsi="Times New Roman" w:cs="Times New Roman"/>
          <w:sz w:val="24"/>
          <w:szCs w:val="24"/>
          <w:lang w:val="ru-RU"/>
        </w:rPr>
        <w:lastRenderedPageBreak/>
        <w:t xml:space="preserve">работы; </w:t>
      </w:r>
      <w:r w:rsidRPr="00013CCD">
        <w:rPr>
          <w:rFonts w:ascii="Times New Roman" w:hAnsi="Times New Roman" w:cs="Times New Roman"/>
          <w:sz w:val="24"/>
          <w:szCs w:val="24"/>
          <w:lang w:val="ru-RU"/>
        </w:rPr>
        <w:br/>
      </w:r>
      <w:r w:rsidRPr="00013CCD">
        <w:rPr>
          <w:rFonts w:ascii="Times New Roman" w:hAnsi="Times New Roman" w:cs="Times New Roman"/>
          <w:sz w:val="24"/>
          <w:szCs w:val="24"/>
          <w:lang w:val="ru-RU"/>
        </w:rPr>
        <w:tab/>
        <w:t>уметь обобщать мнения нескольких людей, проявлять готовность руководить, вып</w:t>
      </w:r>
      <w:r w:rsidR="000925BD">
        <w:rPr>
          <w:rFonts w:ascii="Times New Roman" w:hAnsi="Times New Roman" w:cs="Times New Roman"/>
          <w:sz w:val="24"/>
          <w:szCs w:val="24"/>
          <w:lang w:val="ru-RU"/>
        </w:rPr>
        <w:t xml:space="preserve">олнять </w:t>
      </w:r>
      <w:r w:rsidR="000925BD">
        <w:rPr>
          <w:rFonts w:ascii="Times New Roman" w:hAnsi="Times New Roman" w:cs="Times New Roman"/>
          <w:sz w:val="24"/>
          <w:szCs w:val="24"/>
          <w:lang w:val="ru-RU"/>
        </w:rPr>
        <w:br/>
        <w:t>поручения, подчиняться;</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0925BD" w:rsidRDefault="000925BD" w:rsidP="00036EBE">
      <w:pPr>
        <w:pStyle w:val="a9"/>
        <w:ind w:firstLine="720"/>
        <w:rPr>
          <w:rFonts w:ascii="Times New Roman" w:hAnsi="Times New Roman" w:cs="Times New Roman"/>
          <w:sz w:val="24"/>
          <w:szCs w:val="24"/>
          <w:lang w:val="ru-RU"/>
        </w:rPr>
      </w:pPr>
      <w:r>
        <w:rPr>
          <w:rFonts w:ascii="Times New Roman" w:hAnsi="Times New Roman" w:cs="Times New Roman"/>
          <w:sz w:val="24"/>
          <w:szCs w:val="24"/>
          <w:lang w:val="ru-RU"/>
        </w:rPr>
        <w:t>в</w:t>
      </w:r>
      <w:r w:rsidR="00013CCD" w:rsidRPr="00013CCD">
        <w:rPr>
          <w:rFonts w:ascii="Times New Roman" w:hAnsi="Times New Roman" w:cs="Times New Roman"/>
          <w:sz w:val="24"/>
          <w:szCs w:val="24"/>
          <w:lang w:val="ru-RU"/>
        </w:rPr>
        <w:t>ыполнять свою часть работы, достигать качественного результата по своему направлению и координировать свои дейс</w:t>
      </w:r>
      <w:r>
        <w:rPr>
          <w:rFonts w:ascii="Times New Roman" w:hAnsi="Times New Roman" w:cs="Times New Roman"/>
          <w:sz w:val="24"/>
          <w:szCs w:val="24"/>
          <w:lang w:val="ru-RU"/>
        </w:rPr>
        <w:t>твия с другими членами команды;</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оценивать качество своего вклада в общий продукт по критериям, самостоятельно </w:t>
      </w:r>
      <w:r w:rsidRPr="00013CCD">
        <w:rPr>
          <w:rFonts w:ascii="Times New Roman" w:hAnsi="Times New Roman" w:cs="Times New Roman"/>
          <w:sz w:val="24"/>
          <w:szCs w:val="24"/>
          <w:lang w:val="ru-RU"/>
        </w:rPr>
        <w:br/>
        <w:t>сформулирован</w:t>
      </w:r>
      <w:r w:rsidR="000925BD">
        <w:rPr>
          <w:rFonts w:ascii="Times New Roman" w:hAnsi="Times New Roman" w:cs="Times New Roman"/>
          <w:sz w:val="24"/>
          <w:szCs w:val="24"/>
          <w:lang w:val="ru-RU"/>
        </w:rPr>
        <w:t>ным участниками взаимодействия;</w:t>
      </w:r>
    </w:p>
    <w:p w:rsidR="004D4580" w:rsidRPr="00013CC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сравнивать результаты с исходной задачей и вклад каждого члена команды в достижение </w:t>
      </w:r>
      <w:r w:rsidRPr="00013CCD">
        <w:rPr>
          <w:rFonts w:ascii="Times New Roman" w:hAnsi="Times New Roman" w:cs="Times New Roman"/>
          <w:sz w:val="24"/>
          <w:szCs w:val="24"/>
          <w:lang w:val="ru-RU"/>
        </w:rPr>
        <w:br/>
        <w:t>результатов, разделять сферу ответственности и проявлять готовность к предоставлению отчёта перед группой.</w:t>
      </w:r>
    </w:p>
    <w:p w:rsidR="004D4580" w:rsidRPr="00013CCD" w:rsidRDefault="00013CCD" w:rsidP="00036EBE">
      <w:pPr>
        <w:pStyle w:val="a9"/>
        <w:rPr>
          <w:rFonts w:ascii="Times New Roman" w:hAnsi="Times New Roman" w:cs="Times New Roman"/>
          <w:sz w:val="24"/>
          <w:szCs w:val="24"/>
          <w:lang w:val="ru-RU"/>
        </w:rPr>
      </w:pPr>
      <w:r w:rsidRPr="00013CCD">
        <w:rPr>
          <w:rFonts w:ascii="Times New Roman" w:hAnsi="Times New Roman" w:cs="Times New Roman"/>
          <w:sz w:val="24"/>
          <w:szCs w:val="24"/>
          <w:lang w:val="ru-RU"/>
        </w:rPr>
        <w:tab/>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0925BD" w:rsidRDefault="00013CCD" w:rsidP="00036EBE">
      <w:pPr>
        <w:pStyle w:val="a9"/>
        <w:rPr>
          <w:rFonts w:ascii="Times New Roman" w:hAnsi="Times New Roman" w:cs="Times New Roman"/>
          <w:sz w:val="24"/>
          <w:szCs w:val="24"/>
          <w:lang w:val="ru-RU"/>
        </w:rPr>
      </w:pPr>
      <w:r w:rsidRPr="00013CCD">
        <w:rPr>
          <w:rFonts w:ascii="Times New Roman" w:hAnsi="Times New Roman" w:cs="Times New Roman"/>
          <w:sz w:val="24"/>
          <w:szCs w:val="24"/>
          <w:lang w:val="ru-RU"/>
        </w:rPr>
        <w:tab/>
        <w:t>Овладение универсальными уче</w:t>
      </w:r>
      <w:r w:rsidR="000925BD">
        <w:rPr>
          <w:rFonts w:ascii="Times New Roman" w:hAnsi="Times New Roman" w:cs="Times New Roman"/>
          <w:sz w:val="24"/>
          <w:szCs w:val="24"/>
          <w:lang w:val="ru-RU"/>
        </w:rPr>
        <w:t>бными регулятивными действиями:</w:t>
      </w:r>
    </w:p>
    <w:p w:rsidR="000925BD" w:rsidRDefault="00013CCD" w:rsidP="00036EBE">
      <w:pPr>
        <w:pStyle w:val="a9"/>
        <w:rPr>
          <w:rFonts w:ascii="Times New Roman" w:hAnsi="Times New Roman" w:cs="Times New Roman"/>
          <w:sz w:val="24"/>
          <w:szCs w:val="24"/>
          <w:lang w:val="ru-RU"/>
        </w:rPr>
      </w:pPr>
      <w:r w:rsidRPr="00013CCD">
        <w:rPr>
          <w:rFonts w:ascii="Times New Roman" w:hAnsi="Times New Roman" w:cs="Times New Roman"/>
          <w:sz w:val="24"/>
          <w:szCs w:val="24"/>
          <w:lang w:val="ru-RU"/>
        </w:rPr>
        <w:t>1</w:t>
      </w:r>
      <w:r w:rsidR="000925BD">
        <w:rPr>
          <w:rFonts w:ascii="Times New Roman" w:hAnsi="Times New Roman" w:cs="Times New Roman"/>
          <w:sz w:val="24"/>
          <w:szCs w:val="24"/>
          <w:lang w:val="ru-RU"/>
        </w:rPr>
        <w:t>) самоорганизация:</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выявлять проблемы для решения в</w:t>
      </w:r>
      <w:r w:rsidR="000925BD">
        <w:rPr>
          <w:rFonts w:ascii="Times New Roman" w:hAnsi="Times New Roman" w:cs="Times New Roman"/>
          <w:sz w:val="24"/>
          <w:szCs w:val="24"/>
          <w:lang w:val="ru-RU"/>
        </w:rPr>
        <w:t xml:space="preserve"> жизненных и учебных ситуациях;</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ориентироваться в различных подходах принятия решений (индивидуальное, принятие решения в гру</w:t>
      </w:r>
      <w:r w:rsidR="000925BD">
        <w:rPr>
          <w:rFonts w:ascii="Times New Roman" w:hAnsi="Times New Roman" w:cs="Times New Roman"/>
          <w:sz w:val="24"/>
          <w:szCs w:val="24"/>
          <w:lang w:val="ru-RU"/>
        </w:rPr>
        <w:t>ппе, принятие решений группой);</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самостоятельно составлять алгоритм </w:t>
      </w:r>
      <w:r w:rsidR="000925BD" w:rsidRPr="00013CCD">
        <w:rPr>
          <w:rFonts w:ascii="Times New Roman" w:hAnsi="Times New Roman" w:cs="Times New Roman"/>
          <w:sz w:val="24"/>
          <w:szCs w:val="24"/>
          <w:lang w:val="ru-RU"/>
        </w:rPr>
        <w:t>решения задачи (</w:t>
      </w:r>
      <w:r w:rsidRPr="00013CCD">
        <w:rPr>
          <w:rFonts w:ascii="Times New Roman" w:hAnsi="Times New Roman" w:cs="Times New Roman"/>
          <w:sz w:val="24"/>
          <w:szCs w:val="24"/>
          <w:lang w:val="ru-RU"/>
        </w:rPr>
        <w:t>или его часть), выбирать способ решения учебной задачи с учётом имеющихся ресурсов и собственных возможностей, аргументировать</w:t>
      </w:r>
      <w:r w:rsidR="000925BD">
        <w:rPr>
          <w:rFonts w:ascii="Times New Roman" w:hAnsi="Times New Roman" w:cs="Times New Roman"/>
          <w:sz w:val="24"/>
          <w:szCs w:val="24"/>
          <w:lang w:val="ru-RU"/>
        </w:rPr>
        <w:t xml:space="preserve"> предлагаемые варианты решений;</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w:t>
      </w:r>
      <w:r w:rsidR="000925BD">
        <w:rPr>
          <w:rFonts w:ascii="Times New Roman" w:hAnsi="Times New Roman" w:cs="Times New Roman"/>
          <w:sz w:val="24"/>
          <w:szCs w:val="24"/>
          <w:lang w:val="ru-RU"/>
        </w:rPr>
        <w:t>ых знаний об изучаемом объекте;</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делать выбор и брать ответственно</w:t>
      </w:r>
      <w:r w:rsidR="000925BD">
        <w:rPr>
          <w:rFonts w:ascii="Times New Roman" w:hAnsi="Times New Roman" w:cs="Times New Roman"/>
          <w:sz w:val="24"/>
          <w:szCs w:val="24"/>
          <w:lang w:val="ru-RU"/>
        </w:rPr>
        <w:t>сть за решение;</w:t>
      </w:r>
    </w:p>
    <w:p w:rsidR="000925BD" w:rsidRDefault="000925BD" w:rsidP="00036EBE">
      <w:pPr>
        <w:pStyle w:val="a9"/>
        <w:ind w:firstLine="720"/>
        <w:rPr>
          <w:rFonts w:ascii="Times New Roman" w:hAnsi="Times New Roman" w:cs="Times New Roman"/>
          <w:sz w:val="24"/>
          <w:szCs w:val="24"/>
          <w:lang w:val="ru-RU"/>
        </w:rPr>
      </w:pPr>
      <w:r>
        <w:rPr>
          <w:rFonts w:ascii="Times New Roman" w:hAnsi="Times New Roman" w:cs="Times New Roman"/>
          <w:sz w:val="24"/>
          <w:szCs w:val="24"/>
          <w:lang w:val="ru-RU"/>
        </w:rPr>
        <w:t>2) самоконтроль:</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владеть способами самоконтр</w:t>
      </w:r>
      <w:r w:rsidR="000925BD">
        <w:rPr>
          <w:rFonts w:ascii="Times New Roman" w:hAnsi="Times New Roman" w:cs="Times New Roman"/>
          <w:sz w:val="24"/>
          <w:szCs w:val="24"/>
          <w:lang w:val="ru-RU"/>
        </w:rPr>
        <w:t>оля, самомотивации и рефлексии;</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давать адекватную оценку ситуации </w:t>
      </w:r>
      <w:r w:rsidR="000925BD">
        <w:rPr>
          <w:rFonts w:ascii="Times New Roman" w:hAnsi="Times New Roman" w:cs="Times New Roman"/>
          <w:sz w:val="24"/>
          <w:szCs w:val="24"/>
          <w:lang w:val="ru-RU"/>
        </w:rPr>
        <w:t>и предлагать план её изменения;</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учитывать контекст и предвидеть трудности, которые могут возникнуть при решении учебной задачи, адаптировать решени</w:t>
      </w:r>
      <w:r w:rsidR="000925BD">
        <w:rPr>
          <w:rFonts w:ascii="Times New Roman" w:hAnsi="Times New Roman" w:cs="Times New Roman"/>
          <w:sz w:val="24"/>
          <w:szCs w:val="24"/>
          <w:lang w:val="ru-RU"/>
        </w:rPr>
        <w:t>е к меняющимся обстоятельствам;</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объяснять причины достижения (недостижения) результатов деятельности, давать оценку приобретённому опыту, уметь находить пози</w:t>
      </w:r>
      <w:r w:rsidR="000925BD">
        <w:rPr>
          <w:rFonts w:ascii="Times New Roman" w:hAnsi="Times New Roman" w:cs="Times New Roman"/>
          <w:sz w:val="24"/>
          <w:szCs w:val="24"/>
          <w:lang w:val="ru-RU"/>
        </w:rPr>
        <w:t>тивное в произошедшей ситуации;</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вносить коррективы в деятельность на основе новых обстоятельств, изменившихся ситуаций, установленны</w:t>
      </w:r>
      <w:r w:rsidR="000925BD">
        <w:rPr>
          <w:rFonts w:ascii="Times New Roman" w:hAnsi="Times New Roman" w:cs="Times New Roman"/>
          <w:sz w:val="24"/>
          <w:szCs w:val="24"/>
          <w:lang w:val="ru-RU"/>
        </w:rPr>
        <w:t>х ошибок, возникших трудностей;</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оценивать соответст</w:t>
      </w:r>
      <w:r w:rsidR="000925BD">
        <w:rPr>
          <w:rFonts w:ascii="Times New Roman" w:hAnsi="Times New Roman" w:cs="Times New Roman"/>
          <w:sz w:val="24"/>
          <w:szCs w:val="24"/>
          <w:lang w:val="ru-RU"/>
        </w:rPr>
        <w:t>вие результата цели и условиям;</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3) эмоциональный интеллект:</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различать, называть и управлять собственн</w:t>
      </w:r>
      <w:r w:rsidR="000925BD">
        <w:rPr>
          <w:rFonts w:ascii="Times New Roman" w:hAnsi="Times New Roman" w:cs="Times New Roman"/>
          <w:sz w:val="24"/>
          <w:szCs w:val="24"/>
          <w:lang w:val="ru-RU"/>
        </w:rPr>
        <w:t>ыми эмоциями и эмоциями других;</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выявлять и анализировать причины эмоций; </w:t>
      </w:r>
      <w:r w:rsidRPr="00013CCD">
        <w:rPr>
          <w:rFonts w:ascii="Times New Roman" w:hAnsi="Times New Roman" w:cs="Times New Roman"/>
          <w:sz w:val="24"/>
          <w:szCs w:val="24"/>
          <w:lang w:val="ru-RU"/>
        </w:rPr>
        <w:br/>
      </w:r>
      <w:r w:rsidRPr="00013CCD">
        <w:rPr>
          <w:rFonts w:ascii="Times New Roman" w:hAnsi="Times New Roman" w:cs="Times New Roman"/>
          <w:sz w:val="24"/>
          <w:szCs w:val="24"/>
          <w:lang w:val="ru-RU"/>
        </w:rPr>
        <w:tab/>
        <w:t>ставить себя на место другого человека, поним</w:t>
      </w:r>
      <w:r w:rsidR="000925BD">
        <w:rPr>
          <w:rFonts w:ascii="Times New Roman" w:hAnsi="Times New Roman" w:cs="Times New Roman"/>
          <w:sz w:val="24"/>
          <w:szCs w:val="24"/>
          <w:lang w:val="ru-RU"/>
        </w:rPr>
        <w:t>ать мотивы и намерения другого;</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регулировать способ выражения эмоци</w:t>
      </w:r>
      <w:r w:rsidR="000925BD">
        <w:rPr>
          <w:rFonts w:ascii="Times New Roman" w:hAnsi="Times New Roman" w:cs="Times New Roman"/>
          <w:sz w:val="24"/>
          <w:szCs w:val="24"/>
          <w:lang w:val="ru-RU"/>
        </w:rPr>
        <w:t>й;</w:t>
      </w:r>
    </w:p>
    <w:p w:rsidR="000925BD" w:rsidRDefault="000925BD" w:rsidP="00036EBE">
      <w:pPr>
        <w:pStyle w:val="a9"/>
        <w:ind w:firstLine="720"/>
        <w:rPr>
          <w:rFonts w:ascii="Times New Roman" w:hAnsi="Times New Roman" w:cs="Times New Roman"/>
          <w:sz w:val="24"/>
          <w:szCs w:val="24"/>
          <w:lang w:val="ru-RU"/>
        </w:rPr>
      </w:pPr>
      <w:r>
        <w:rPr>
          <w:rFonts w:ascii="Times New Roman" w:hAnsi="Times New Roman" w:cs="Times New Roman"/>
          <w:sz w:val="24"/>
          <w:szCs w:val="24"/>
          <w:lang w:val="ru-RU"/>
        </w:rPr>
        <w:t>4) принятие себя и других:</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осознанно относиться к другому человеку, его мнению; признавать своё право на ошибку и такое же право другого; прини</w:t>
      </w:r>
      <w:r w:rsidR="000925BD">
        <w:rPr>
          <w:rFonts w:ascii="Times New Roman" w:hAnsi="Times New Roman" w:cs="Times New Roman"/>
          <w:sz w:val="24"/>
          <w:szCs w:val="24"/>
          <w:lang w:val="ru-RU"/>
        </w:rPr>
        <w:t>мать себя и других, не осуждая;</w:t>
      </w:r>
    </w:p>
    <w:p w:rsidR="000925BD" w:rsidRDefault="000925BD" w:rsidP="00036EBE">
      <w:pPr>
        <w:pStyle w:val="a9"/>
        <w:ind w:firstLine="720"/>
        <w:rPr>
          <w:rFonts w:ascii="Times New Roman" w:hAnsi="Times New Roman" w:cs="Times New Roman"/>
          <w:sz w:val="24"/>
          <w:szCs w:val="24"/>
          <w:lang w:val="ru-RU"/>
        </w:rPr>
      </w:pPr>
      <w:r>
        <w:rPr>
          <w:rFonts w:ascii="Times New Roman" w:hAnsi="Times New Roman" w:cs="Times New Roman"/>
          <w:sz w:val="24"/>
          <w:szCs w:val="24"/>
          <w:lang w:val="ru-RU"/>
        </w:rPr>
        <w:t>открытость себе и другим;</w:t>
      </w:r>
    </w:p>
    <w:p w:rsidR="004D4580" w:rsidRPr="00013CC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осознавать невозможность контролировать всё вокруг.</w:t>
      </w:r>
    </w:p>
    <w:p w:rsidR="004D4580"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lastRenderedPageBreak/>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925BD" w:rsidRPr="00013CCD" w:rsidRDefault="000925BD" w:rsidP="00EA11CF">
      <w:pPr>
        <w:pStyle w:val="a9"/>
        <w:ind w:firstLine="720"/>
        <w:jc w:val="both"/>
        <w:rPr>
          <w:rFonts w:ascii="Times New Roman" w:hAnsi="Times New Roman" w:cs="Times New Roman"/>
          <w:sz w:val="24"/>
          <w:szCs w:val="24"/>
          <w:lang w:val="ru-RU"/>
        </w:rPr>
      </w:pPr>
    </w:p>
    <w:p w:rsidR="004D4580" w:rsidRPr="00DE0EA2" w:rsidRDefault="00036EBE" w:rsidP="00EA11CF">
      <w:pPr>
        <w:pStyle w:val="a9"/>
        <w:jc w:val="both"/>
        <w:rPr>
          <w:rFonts w:ascii="Times New Roman" w:hAnsi="Times New Roman" w:cs="Times New Roman"/>
          <w:b/>
          <w:sz w:val="20"/>
          <w:szCs w:val="20"/>
          <w:lang w:val="ru-RU"/>
        </w:rPr>
      </w:pPr>
      <w:r>
        <w:rPr>
          <w:rFonts w:ascii="Times New Roman" w:hAnsi="Times New Roman" w:cs="Times New Roman"/>
          <w:b/>
          <w:sz w:val="24"/>
          <w:szCs w:val="24"/>
          <w:lang w:val="ru-RU"/>
        </w:rPr>
        <w:t xml:space="preserve">                               </w:t>
      </w:r>
      <w:r w:rsidR="00013CCD" w:rsidRPr="00DE0EA2">
        <w:rPr>
          <w:rFonts w:ascii="Times New Roman" w:hAnsi="Times New Roman" w:cs="Times New Roman"/>
          <w:b/>
          <w:sz w:val="20"/>
          <w:szCs w:val="20"/>
          <w:lang w:val="ru-RU"/>
        </w:rPr>
        <w:t>ПРЕДМЕТНЫЕ РЕЗУЛЬТАТЫ</w:t>
      </w:r>
    </w:p>
    <w:p w:rsidR="000925BD" w:rsidRPr="000925BD" w:rsidRDefault="000925BD" w:rsidP="00EA11CF">
      <w:pPr>
        <w:pStyle w:val="a9"/>
        <w:jc w:val="both"/>
        <w:rPr>
          <w:rFonts w:ascii="Times New Roman" w:hAnsi="Times New Roman" w:cs="Times New Roman"/>
          <w:b/>
          <w:sz w:val="24"/>
          <w:szCs w:val="24"/>
          <w:lang w:val="ru-RU"/>
        </w:rPr>
      </w:pPr>
    </w:p>
    <w:p w:rsidR="004D4580" w:rsidRPr="00013CCD" w:rsidRDefault="00013CCD" w:rsidP="00EA11CF">
      <w:pPr>
        <w:pStyle w:val="a9"/>
        <w:ind w:firstLine="720"/>
        <w:jc w:val="both"/>
        <w:rPr>
          <w:rFonts w:ascii="Times New Roman" w:hAnsi="Times New Roman" w:cs="Times New Roman"/>
          <w:sz w:val="24"/>
          <w:szCs w:val="24"/>
          <w:lang w:val="ru-RU"/>
        </w:rPr>
      </w:pPr>
      <w:r w:rsidRPr="00013CCD">
        <w:rPr>
          <w:rFonts w:ascii="Times New Roman" w:hAnsi="Times New Roman" w:cs="Times New Roman"/>
          <w:sz w:val="24"/>
          <w:szCs w:val="24"/>
          <w:lang w:val="ru-RU"/>
        </w:rPr>
        <w:t>Предметные результаты по учебному предмету «Иностранный (английский)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0925BD" w:rsidRDefault="00013CCD" w:rsidP="00EA11CF">
      <w:pPr>
        <w:pStyle w:val="a9"/>
        <w:jc w:val="both"/>
        <w:rPr>
          <w:rFonts w:ascii="Times New Roman" w:hAnsi="Times New Roman" w:cs="Times New Roman"/>
          <w:sz w:val="24"/>
          <w:szCs w:val="24"/>
          <w:lang w:val="ru-RU"/>
        </w:rPr>
      </w:pPr>
      <w:r w:rsidRPr="00013CCD">
        <w:rPr>
          <w:rFonts w:ascii="Times New Roman" w:hAnsi="Times New Roman" w:cs="Times New Roman"/>
          <w:sz w:val="24"/>
          <w:szCs w:val="24"/>
          <w:lang w:val="ru-RU"/>
        </w:rPr>
        <w:tab/>
        <w:t>1) Владеть основны</w:t>
      </w:r>
      <w:r w:rsidR="000925BD">
        <w:rPr>
          <w:rFonts w:ascii="Times New Roman" w:hAnsi="Times New Roman" w:cs="Times New Roman"/>
          <w:sz w:val="24"/>
          <w:szCs w:val="24"/>
          <w:lang w:val="ru-RU"/>
        </w:rPr>
        <w:t>ми видами речевой деятельности:</w:t>
      </w:r>
    </w:p>
    <w:p w:rsidR="000925BD" w:rsidRDefault="00013CCD" w:rsidP="00EA11CF">
      <w:pPr>
        <w:pStyle w:val="a9"/>
        <w:ind w:firstLine="720"/>
        <w:jc w:val="both"/>
        <w:rPr>
          <w:rFonts w:ascii="Times New Roman" w:hAnsi="Times New Roman" w:cs="Times New Roman"/>
          <w:sz w:val="24"/>
          <w:szCs w:val="24"/>
          <w:lang w:val="ru-RU"/>
        </w:rPr>
      </w:pPr>
      <w:r w:rsidRPr="00013CCD">
        <w:rPr>
          <w:rFonts w:ascii="Times New Roman" w:hAnsi="Times New Roman" w:cs="Times New Roman"/>
          <w:sz w:val="24"/>
          <w:szCs w:val="24"/>
          <w:lang w:val="ru-RU"/>
        </w:rPr>
        <w:t>говорение: 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и/или зрительными опорами, с соблюдением норм речевого этикета, принятого в стране/странах изучаемого языка (до 5 реплик со стороны каждого собеседника);</w:t>
      </w:r>
    </w:p>
    <w:p w:rsidR="000925BD" w:rsidRDefault="00013CCD" w:rsidP="00EA11CF">
      <w:pPr>
        <w:pStyle w:val="a9"/>
        <w:ind w:firstLine="720"/>
        <w:jc w:val="both"/>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создавать разные виды монологических высказываний (описание, в том числе характеристика; повествование/сообщение) с вербальными и/или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и/или зрительными опорами (объём — 5-6 фраз); кратко излагать </w:t>
      </w:r>
      <w:r w:rsidR="000925BD" w:rsidRPr="00013CCD">
        <w:rPr>
          <w:rFonts w:ascii="Times New Roman" w:hAnsi="Times New Roman" w:cs="Times New Roman"/>
          <w:sz w:val="24"/>
          <w:szCs w:val="24"/>
          <w:lang w:val="ru-RU"/>
        </w:rPr>
        <w:t>результаты выполненной</w:t>
      </w:r>
      <w:r w:rsidRPr="00013CCD">
        <w:rPr>
          <w:rFonts w:ascii="Times New Roman" w:hAnsi="Times New Roman" w:cs="Times New Roman"/>
          <w:sz w:val="24"/>
          <w:szCs w:val="24"/>
          <w:lang w:val="ru-RU"/>
        </w:rPr>
        <w:t xml:space="preserve"> проектной работы (объём — до 6 фраз);</w:t>
      </w:r>
    </w:p>
    <w:p w:rsidR="000925BD" w:rsidRDefault="00013CCD" w:rsidP="00EA11CF">
      <w:pPr>
        <w:pStyle w:val="a9"/>
        <w:ind w:firstLine="720"/>
        <w:jc w:val="both"/>
        <w:rPr>
          <w:rFonts w:ascii="Times New Roman" w:hAnsi="Times New Roman" w:cs="Times New Roman"/>
          <w:sz w:val="24"/>
          <w:szCs w:val="24"/>
          <w:lang w:val="ru-RU"/>
        </w:rPr>
      </w:pPr>
      <w:r w:rsidRPr="00013CCD">
        <w:rPr>
          <w:rFonts w:ascii="Times New Roman" w:hAnsi="Times New Roman" w:cs="Times New Roman"/>
          <w:sz w:val="24"/>
          <w:szCs w:val="24"/>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текста/текстов для аудирования — до 1 минуты);</w:t>
      </w:r>
    </w:p>
    <w:p w:rsidR="000925BD" w:rsidRDefault="00013CCD" w:rsidP="00EA11CF">
      <w:pPr>
        <w:pStyle w:val="a9"/>
        <w:ind w:firstLine="720"/>
        <w:jc w:val="both"/>
        <w:rPr>
          <w:rFonts w:ascii="Times New Roman" w:hAnsi="Times New Roman" w:cs="Times New Roman"/>
          <w:sz w:val="24"/>
          <w:szCs w:val="24"/>
          <w:lang w:val="ru-RU"/>
        </w:rPr>
      </w:pPr>
      <w:r w:rsidRPr="00013CCD">
        <w:rPr>
          <w:rFonts w:ascii="Times New Roman" w:hAnsi="Times New Roman" w:cs="Times New Roman"/>
          <w:sz w:val="24"/>
          <w:szCs w:val="24"/>
          <w:lang w:val="ru-RU"/>
        </w:rPr>
        <w:t>смысловое</w:t>
      </w:r>
      <w:r w:rsidR="00036EBE">
        <w:rPr>
          <w:rFonts w:ascii="Times New Roman" w:hAnsi="Times New Roman" w:cs="Times New Roman"/>
          <w:sz w:val="24"/>
          <w:szCs w:val="24"/>
          <w:lang w:val="ru-RU"/>
        </w:rPr>
        <w:t xml:space="preserve"> </w:t>
      </w:r>
      <w:r w:rsidRPr="00013CCD">
        <w:rPr>
          <w:rFonts w:ascii="Times New Roman" w:hAnsi="Times New Roman" w:cs="Times New Roman"/>
          <w:sz w:val="24"/>
          <w:szCs w:val="24"/>
          <w:lang w:val="ru-RU"/>
        </w:rPr>
        <w:t>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текста/текстов для чтения — 180-200 слов); читать про себя несплошные тексты (таблицы) и понимать представленную в них информацию;</w:t>
      </w:r>
    </w:p>
    <w:p w:rsidR="000925BD" w:rsidRDefault="00013CCD" w:rsidP="00EA11CF">
      <w:pPr>
        <w:pStyle w:val="a9"/>
        <w:ind w:firstLine="720"/>
        <w:jc w:val="both"/>
        <w:rPr>
          <w:rFonts w:ascii="Times New Roman" w:hAnsi="Times New Roman" w:cs="Times New Roman"/>
          <w:sz w:val="24"/>
          <w:szCs w:val="24"/>
          <w:lang w:val="ru-RU"/>
        </w:rPr>
      </w:pPr>
      <w:r w:rsidRPr="00013CCD">
        <w:rPr>
          <w:rFonts w:ascii="Times New Roman" w:hAnsi="Times New Roman" w:cs="Times New Roman"/>
          <w:sz w:val="24"/>
          <w:szCs w:val="24"/>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соблюдая речевой этикет, принятый в стране/странах изучаемого языка (объём сообщения — до 60 слов);</w:t>
      </w:r>
    </w:p>
    <w:p w:rsidR="000925BD" w:rsidRDefault="00013CCD" w:rsidP="00EA11CF">
      <w:pPr>
        <w:pStyle w:val="a9"/>
        <w:ind w:firstLine="720"/>
        <w:jc w:val="both"/>
        <w:rPr>
          <w:rFonts w:ascii="Times New Roman" w:hAnsi="Times New Roman" w:cs="Times New Roman"/>
          <w:sz w:val="24"/>
          <w:szCs w:val="24"/>
          <w:lang w:val="ru-RU"/>
        </w:rPr>
      </w:pPr>
      <w:r w:rsidRPr="00013CCD">
        <w:rPr>
          <w:rFonts w:ascii="Times New Roman" w:hAnsi="Times New Roman" w:cs="Times New Roman"/>
          <w:sz w:val="24"/>
          <w:szCs w:val="24"/>
          <w:lang w:val="ru-RU"/>
        </w:rPr>
        <w:t>2)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w:t>
      </w:r>
      <w:r w:rsidR="000925BD">
        <w:rPr>
          <w:rFonts w:ascii="Times New Roman" w:hAnsi="Times New Roman" w:cs="Times New Roman"/>
          <w:sz w:val="24"/>
          <w:szCs w:val="24"/>
          <w:lang w:val="ru-RU"/>
        </w:rPr>
        <w:t xml:space="preserve"> </w:t>
      </w:r>
      <w:r w:rsidRPr="00013CCD">
        <w:rPr>
          <w:rFonts w:ascii="Times New Roman" w:hAnsi="Times New Roman" w:cs="Times New Roman"/>
          <w:sz w:val="24"/>
          <w:szCs w:val="24"/>
          <w:lang w:val="ru-RU"/>
        </w:rPr>
        <w:t>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0925BD" w:rsidRDefault="00013CCD" w:rsidP="00EA11CF">
      <w:pPr>
        <w:pStyle w:val="a9"/>
        <w:ind w:firstLine="720"/>
        <w:jc w:val="both"/>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владеть орфографическими навыками: правильно писать изученные слова; </w:t>
      </w:r>
      <w:r w:rsidRPr="00013CCD">
        <w:rPr>
          <w:rFonts w:ascii="Times New Roman" w:hAnsi="Times New Roman" w:cs="Times New Roman"/>
          <w:sz w:val="24"/>
          <w:szCs w:val="24"/>
          <w:lang w:val="ru-RU"/>
        </w:rPr>
        <w:br/>
      </w:r>
      <w:r w:rsidRPr="00013CCD">
        <w:rPr>
          <w:rFonts w:ascii="Times New Roman" w:hAnsi="Times New Roman" w:cs="Times New Roman"/>
          <w:sz w:val="24"/>
          <w:szCs w:val="24"/>
          <w:lang w:val="ru-RU"/>
        </w:rPr>
        <w:tab/>
        <w:t>владеть пунктуационными навыками:</w:t>
      </w:r>
      <w:r w:rsidR="000925BD">
        <w:rPr>
          <w:rFonts w:ascii="Times New Roman" w:hAnsi="Times New Roman" w:cs="Times New Roman"/>
          <w:sz w:val="24"/>
          <w:szCs w:val="24"/>
          <w:lang w:val="ru-RU"/>
        </w:rPr>
        <w:t xml:space="preserve"> </w:t>
      </w:r>
      <w:r w:rsidRPr="00013CCD">
        <w:rPr>
          <w:rFonts w:ascii="Times New Roman" w:hAnsi="Times New Roman" w:cs="Times New Roman"/>
          <w:sz w:val="24"/>
          <w:szCs w:val="24"/>
          <w:lang w:val="ru-RU"/>
        </w:rPr>
        <w:t xml:space="preserve">использовать точку, вопросительный и </w:t>
      </w:r>
      <w:r w:rsidRPr="00013CCD">
        <w:rPr>
          <w:rFonts w:ascii="Times New Roman" w:hAnsi="Times New Roman" w:cs="Times New Roman"/>
          <w:sz w:val="24"/>
          <w:szCs w:val="24"/>
          <w:lang w:val="ru-RU"/>
        </w:rPr>
        <w:lastRenderedPageBreak/>
        <w:t>восклицательный знаки в конце предложения, запятую при пере</w:t>
      </w:r>
      <w:r w:rsidR="000925BD">
        <w:rPr>
          <w:rFonts w:ascii="Times New Roman" w:hAnsi="Times New Roman" w:cs="Times New Roman"/>
          <w:sz w:val="24"/>
          <w:szCs w:val="24"/>
          <w:lang w:val="ru-RU"/>
        </w:rPr>
        <w:t>числении и обращении, апостроф;</w:t>
      </w:r>
    </w:p>
    <w:p w:rsidR="004D4580" w:rsidRPr="00013CCD" w:rsidRDefault="00013CCD" w:rsidP="00EA11CF">
      <w:pPr>
        <w:pStyle w:val="a9"/>
        <w:ind w:firstLine="720"/>
        <w:jc w:val="both"/>
        <w:rPr>
          <w:rFonts w:ascii="Times New Roman" w:hAnsi="Times New Roman" w:cs="Times New Roman"/>
          <w:sz w:val="24"/>
          <w:szCs w:val="24"/>
          <w:lang w:val="ru-RU"/>
        </w:rPr>
      </w:pPr>
      <w:r w:rsidRPr="00013CCD">
        <w:rPr>
          <w:rFonts w:ascii="Times New Roman" w:hAnsi="Times New Roman" w:cs="Times New Roman"/>
          <w:sz w:val="24"/>
          <w:szCs w:val="24"/>
          <w:lang w:val="ru-RU"/>
        </w:rPr>
        <w:t>пунктуационно правильно оформлять электронное сообщение личного характера;</w:t>
      </w:r>
    </w:p>
    <w:p w:rsidR="000925BD" w:rsidRDefault="00013CCD" w:rsidP="00036EBE">
      <w:pPr>
        <w:pStyle w:val="a9"/>
        <w:rPr>
          <w:rFonts w:ascii="Times New Roman" w:hAnsi="Times New Roman" w:cs="Times New Roman"/>
          <w:sz w:val="24"/>
          <w:szCs w:val="24"/>
          <w:lang w:val="ru-RU"/>
        </w:rPr>
      </w:pPr>
      <w:r w:rsidRPr="00013CCD">
        <w:rPr>
          <w:rFonts w:ascii="Times New Roman" w:hAnsi="Times New Roman" w:cs="Times New Roman"/>
          <w:sz w:val="24"/>
          <w:szCs w:val="24"/>
          <w:lang w:val="ru-RU"/>
        </w:rPr>
        <w:tab/>
        <w:t>3) 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w:t>
      </w:r>
      <w:r w:rsidR="000925BD" w:rsidRPr="00013CCD">
        <w:rPr>
          <w:rFonts w:ascii="Times New Roman" w:hAnsi="Times New Roman" w:cs="Times New Roman"/>
          <w:sz w:val="24"/>
          <w:szCs w:val="24"/>
          <w:lang w:val="ru-RU"/>
        </w:rPr>
        <w:t>включая 500 лексических единиц</w:t>
      </w:r>
      <w:r w:rsidRPr="00013CCD">
        <w:rPr>
          <w:rFonts w:ascii="Times New Roman" w:hAnsi="Times New Roman" w:cs="Times New Roman"/>
          <w:sz w:val="24"/>
          <w:szCs w:val="24"/>
          <w:lang w:val="ru-RU"/>
        </w:rPr>
        <w:t>, освоенных в начальной школе), обслуживающих ситуации общения в рамках отобранного тематического содержания, с соблюдением существующей нормы лексической сочетаемости;</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013CCD">
        <w:rPr>
          <w:rFonts w:ascii="Times New Roman" w:hAnsi="Times New Roman" w:cs="Times New Roman"/>
          <w:sz w:val="24"/>
          <w:szCs w:val="24"/>
        </w:rPr>
        <w:t>er</w:t>
      </w:r>
      <w:r w:rsidRPr="00013CCD">
        <w:rPr>
          <w:rFonts w:ascii="Times New Roman" w:hAnsi="Times New Roman" w:cs="Times New Roman"/>
          <w:sz w:val="24"/>
          <w:szCs w:val="24"/>
          <w:lang w:val="ru-RU"/>
        </w:rPr>
        <w:t>/-</w:t>
      </w:r>
      <w:r w:rsidRPr="00013CCD">
        <w:rPr>
          <w:rFonts w:ascii="Times New Roman" w:hAnsi="Times New Roman" w:cs="Times New Roman"/>
          <w:sz w:val="24"/>
          <w:szCs w:val="24"/>
        </w:rPr>
        <w:t>or</w:t>
      </w:r>
      <w:r w:rsidRPr="00013CCD">
        <w:rPr>
          <w:rFonts w:ascii="Times New Roman" w:hAnsi="Times New Roman" w:cs="Times New Roman"/>
          <w:sz w:val="24"/>
          <w:szCs w:val="24"/>
          <w:lang w:val="ru-RU"/>
        </w:rPr>
        <w:t>, -</w:t>
      </w:r>
      <w:r w:rsidRPr="00013CCD">
        <w:rPr>
          <w:rFonts w:ascii="Times New Roman" w:hAnsi="Times New Roman" w:cs="Times New Roman"/>
          <w:sz w:val="24"/>
          <w:szCs w:val="24"/>
        </w:rPr>
        <w:t>ist</w:t>
      </w:r>
      <w:r w:rsidRPr="00013CCD">
        <w:rPr>
          <w:rFonts w:ascii="Times New Roman" w:hAnsi="Times New Roman" w:cs="Times New Roman"/>
          <w:sz w:val="24"/>
          <w:szCs w:val="24"/>
          <w:lang w:val="ru-RU"/>
        </w:rPr>
        <w:t>, -</w:t>
      </w:r>
      <w:r w:rsidRPr="00013CCD">
        <w:rPr>
          <w:rFonts w:ascii="Times New Roman" w:hAnsi="Times New Roman" w:cs="Times New Roman"/>
          <w:sz w:val="24"/>
          <w:szCs w:val="24"/>
        </w:rPr>
        <w:t>sion</w:t>
      </w:r>
      <w:r w:rsidRPr="00013CCD">
        <w:rPr>
          <w:rFonts w:ascii="Times New Roman" w:hAnsi="Times New Roman" w:cs="Times New Roman"/>
          <w:sz w:val="24"/>
          <w:szCs w:val="24"/>
          <w:lang w:val="ru-RU"/>
        </w:rPr>
        <w:t xml:space="preserve">/- </w:t>
      </w:r>
      <w:r w:rsidRPr="00013CCD">
        <w:rPr>
          <w:rFonts w:ascii="Times New Roman" w:hAnsi="Times New Roman" w:cs="Times New Roman"/>
          <w:sz w:val="24"/>
          <w:szCs w:val="24"/>
        </w:rPr>
        <w:t>tion</w:t>
      </w:r>
      <w:r w:rsidRPr="00013CCD">
        <w:rPr>
          <w:rFonts w:ascii="Times New Roman" w:hAnsi="Times New Roman" w:cs="Times New Roman"/>
          <w:sz w:val="24"/>
          <w:szCs w:val="24"/>
          <w:lang w:val="ru-RU"/>
        </w:rPr>
        <w:t>; имена прилагательные с суффиксами -</w:t>
      </w:r>
      <w:r w:rsidRPr="00013CCD">
        <w:rPr>
          <w:rFonts w:ascii="Times New Roman" w:hAnsi="Times New Roman" w:cs="Times New Roman"/>
          <w:sz w:val="24"/>
          <w:szCs w:val="24"/>
        </w:rPr>
        <w:t>ful</w:t>
      </w:r>
      <w:r w:rsidRPr="00013CCD">
        <w:rPr>
          <w:rFonts w:ascii="Times New Roman" w:hAnsi="Times New Roman" w:cs="Times New Roman"/>
          <w:sz w:val="24"/>
          <w:szCs w:val="24"/>
          <w:lang w:val="ru-RU"/>
        </w:rPr>
        <w:t>, -</w:t>
      </w:r>
      <w:r w:rsidRPr="00013CCD">
        <w:rPr>
          <w:rFonts w:ascii="Times New Roman" w:hAnsi="Times New Roman" w:cs="Times New Roman"/>
          <w:sz w:val="24"/>
          <w:szCs w:val="24"/>
        </w:rPr>
        <w:t>ian</w:t>
      </w:r>
      <w:r w:rsidRPr="00013CCD">
        <w:rPr>
          <w:rFonts w:ascii="Times New Roman" w:hAnsi="Times New Roman" w:cs="Times New Roman"/>
          <w:sz w:val="24"/>
          <w:szCs w:val="24"/>
          <w:lang w:val="ru-RU"/>
        </w:rPr>
        <w:t>/-</w:t>
      </w:r>
      <w:r w:rsidRPr="00013CCD">
        <w:rPr>
          <w:rFonts w:ascii="Times New Roman" w:hAnsi="Times New Roman" w:cs="Times New Roman"/>
          <w:sz w:val="24"/>
          <w:szCs w:val="24"/>
        </w:rPr>
        <w:t>an</w:t>
      </w:r>
      <w:r w:rsidRPr="00013CCD">
        <w:rPr>
          <w:rFonts w:ascii="Times New Roman" w:hAnsi="Times New Roman" w:cs="Times New Roman"/>
          <w:sz w:val="24"/>
          <w:szCs w:val="24"/>
          <w:lang w:val="ru-RU"/>
        </w:rPr>
        <w:t>; наречия с суффиксом -</w:t>
      </w:r>
      <w:r w:rsidRPr="00013CCD">
        <w:rPr>
          <w:rFonts w:ascii="Times New Roman" w:hAnsi="Times New Roman" w:cs="Times New Roman"/>
          <w:sz w:val="24"/>
          <w:szCs w:val="24"/>
        </w:rPr>
        <w:t>ly</w:t>
      </w:r>
      <w:r w:rsidRPr="00013CCD">
        <w:rPr>
          <w:rFonts w:ascii="Times New Roman" w:hAnsi="Times New Roman" w:cs="Times New Roman"/>
          <w:sz w:val="24"/>
          <w:szCs w:val="24"/>
          <w:lang w:val="ru-RU"/>
        </w:rPr>
        <w:t xml:space="preserve">; имена прилагательные, имена существительные и наречия с отрицательным префиксом </w:t>
      </w:r>
      <w:r w:rsidRPr="00013CCD">
        <w:rPr>
          <w:rFonts w:ascii="Times New Roman" w:hAnsi="Times New Roman" w:cs="Times New Roman"/>
          <w:sz w:val="24"/>
          <w:szCs w:val="24"/>
        </w:rPr>
        <w:t>un</w:t>
      </w:r>
      <w:r w:rsidR="000925BD">
        <w:rPr>
          <w:rFonts w:ascii="Times New Roman" w:hAnsi="Times New Roman" w:cs="Times New Roman"/>
          <w:sz w:val="24"/>
          <w:szCs w:val="24"/>
          <w:lang w:val="ru-RU"/>
        </w:rPr>
        <w:t>-;</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распознавать и употреблять в устной и письменной речи изученные синонимы и </w:t>
      </w:r>
      <w:r w:rsidRPr="00013CCD">
        <w:rPr>
          <w:rFonts w:ascii="Times New Roman" w:hAnsi="Times New Roman" w:cs="Times New Roman"/>
          <w:sz w:val="24"/>
          <w:szCs w:val="24"/>
          <w:lang w:val="ru-RU"/>
        </w:rPr>
        <w:br/>
        <w:t>интернациональные слова;</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4) 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 </w:t>
      </w:r>
      <w:r w:rsidRPr="00013CCD">
        <w:rPr>
          <w:rFonts w:ascii="Times New Roman" w:hAnsi="Times New Roman" w:cs="Times New Roman"/>
          <w:sz w:val="24"/>
          <w:szCs w:val="24"/>
          <w:lang w:val="ru-RU"/>
        </w:rPr>
        <w:br/>
      </w:r>
      <w:r w:rsidRPr="00013CCD">
        <w:rPr>
          <w:rFonts w:ascii="Times New Roman" w:hAnsi="Times New Roman" w:cs="Times New Roman"/>
          <w:sz w:val="24"/>
          <w:szCs w:val="24"/>
          <w:lang w:val="ru-RU"/>
        </w:rPr>
        <w:tab/>
        <w:t>распознавать в письменном и звучащем тексте и употреблять в устной и письменной речи:</w:t>
      </w:r>
      <w:r w:rsidRPr="00013CCD">
        <w:rPr>
          <w:rFonts w:ascii="Times New Roman" w:hAnsi="Times New Roman" w:cs="Times New Roman"/>
          <w:sz w:val="24"/>
          <w:szCs w:val="24"/>
          <w:lang w:val="ru-RU"/>
        </w:rPr>
        <w:tab/>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предложения с несколькими обстоятельствами, следующими в определённом порядке;</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 вопросительные предложения (альтернативный и разделительный вопросы в </w:t>
      </w:r>
      <w:r w:rsidRPr="00013CCD">
        <w:rPr>
          <w:rFonts w:ascii="Times New Roman" w:hAnsi="Times New Roman" w:cs="Times New Roman"/>
          <w:sz w:val="24"/>
          <w:szCs w:val="24"/>
        </w:rPr>
        <w:t>Present</w:t>
      </w:r>
      <w:r w:rsidRPr="00013CCD">
        <w:rPr>
          <w:rFonts w:ascii="Times New Roman" w:hAnsi="Times New Roman" w:cs="Times New Roman"/>
          <w:sz w:val="24"/>
          <w:szCs w:val="24"/>
          <w:lang w:val="ru-RU"/>
        </w:rPr>
        <w:t>/</w:t>
      </w:r>
      <w:r w:rsidRPr="00013CCD">
        <w:rPr>
          <w:rFonts w:ascii="Times New Roman" w:hAnsi="Times New Roman" w:cs="Times New Roman"/>
          <w:sz w:val="24"/>
          <w:szCs w:val="24"/>
        </w:rPr>
        <w:t>Past</w:t>
      </w:r>
      <w:r w:rsidRPr="00013CCD">
        <w:rPr>
          <w:rFonts w:ascii="Times New Roman" w:hAnsi="Times New Roman" w:cs="Times New Roman"/>
          <w:sz w:val="24"/>
          <w:szCs w:val="24"/>
          <w:lang w:val="ru-RU"/>
        </w:rPr>
        <w:t>/</w:t>
      </w:r>
      <w:r w:rsidRPr="00013CCD">
        <w:rPr>
          <w:rFonts w:ascii="Times New Roman" w:hAnsi="Times New Roman" w:cs="Times New Roman"/>
          <w:sz w:val="24"/>
          <w:szCs w:val="24"/>
        </w:rPr>
        <w:t>Future</w:t>
      </w:r>
      <w:r w:rsidRPr="00013CCD">
        <w:rPr>
          <w:rFonts w:ascii="Times New Roman" w:hAnsi="Times New Roman" w:cs="Times New Roman"/>
          <w:sz w:val="24"/>
          <w:szCs w:val="24"/>
          <w:lang w:val="ru-RU"/>
        </w:rPr>
        <w:t xml:space="preserve"> </w:t>
      </w:r>
      <w:r w:rsidRPr="00013CCD">
        <w:rPr>
          <w:rFonts w:ascii="Times New Roman" w:hAnsi="Times New Roman" w:cs="Times New Roman"/>
          <w:sz w:val="24"/>
          <w:szCs w:val="24"/>
        </w:rPr>
        <w:t>Simple</w:t>
      </w:r>
      <w:r w:rsidRPr="00013CCD">
        <w:rPr>
          <w:rFonts w:ascii="Times New Roman" w:hAnsi="Times New Roman" w:cs="Times New Roman"/>
          <w:sz w:val="24"/>
          <w:szCs w:val="24"/>
          <w:lang w:val="ru-RU"/>
        </w:rPr>
        <w:t xml:space="preserve"> </w:t>
      </w:r>
      <w:r w:rsidRPr="00013CCD">
        <w:rPr>
          <w:rFonts w:ascii="Times New Roman" w:hAnsi="Times New Roman" w:cs="Times New Roman"/>
          <w:sz w:val="24"/>
          <w:szCs w:val="24"/>
        </w:rPr>
        <w:t>Tense</w:t>
      </w:r>
      <w:r w:rsidRPr="00013CCD">
        <w:rPr>
          <w:rFonts w:ascii="Times New Roman" w:hAnsi="Times New Roman" w:cs="Times New Roman"/>
          <w:sz w:val="24"/>
          <w:szCs w:val="24"/>
          <w:lang w:val="ru-RU"/>
        </w:rPr>
        <w:t>);</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 глаголы в  видо-временных  формах  действительного  залога в изъявительном наклонении в </w:t>
      </w:r>
      <w:r w:rsidRPr="00013CCD">
        <w:rPr>
          <w:rFonts w:ascii="Times New Roman" w:hAnsi="Times New Roman" w:cs="Times New Roman"/>
          <w:sz w:val="24"/>
          <w:szCs w:val="24"/>
        </w:rPr>
        <w:t>Present</w:t>
      </w:r>
      <w:r w:rsidRPr="00013CCD">
        <w:rPr>
          <w:rFonts w:ascii="Times New Roman" w:hAnsi="Times New Roman" w:cs="Times New Roman"/>
          <w:sz w:val="24"/>
          <w:szCs w:val="24"/>
          <w:lang w:val="ru-RU"/>
        </w:rPr>
        <w:t xml:space="preserve"> </w:t>
      </w:r>
      <w:r w:rsidRPr="00013CCD">
        <w:rPr>
          <w:rFonts w:ascii="Times New Roman" w:hAnsi="Times New Roman" w:cs="Times New Roman"/>
          <w:sz w:val="24"/>
          <w:szCs w:val="24"/>
        </w:rPr>
        <w:t>Perfect</w:t>
      </w:r>
      <w:r w:rsidRPr="00013CCD">
        <w:rPr>
          <w:rFonts w:ascii="Times New Roman" w:hAnsi="Times New Roman" w:cs="Times New Roman"/>
          <w:sz w:val="24"/>
          <w:szCs w:val="24"/>
          <w:lang w:val="ru-RU"/>
        </w:rPr>
        <w:t xml:space="preserve"> </w:t>
      </w:r>
      <w:r w:rsidRPr="00013CCD">
        <w:rPr>
          <w:rFonts w:ascii="Times New Roman" w:hAnsi="Times New Roman" w:cs="Times New Roman"/>
          <w:sz w:val="24"/>
          <w:szCs w:val="24"/>
        </w:rPr>
        <w:t>Tense</w:t>
      </w:r>
      <w:r w:rsidRPr="00013CCD">
        <w:rPr>
          <w:rFonts w:ascii="Times New Roman" w:hAnsi="Times New Roman" w:cs="Times New Roman"/>
          <w:sz w:val="24"/>
          <w:szCs w:val="24"/>
          <w:lang w:val="ru-RU"/>
        </w:rPr>
        <w:t xml:space="preserve"> в повествовательных (утвердительных и отрицательных) и вопросительных предложениях;</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имена существительные во множественном числе, в том числе имена существительные, имеющие форму только множественного числа;</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имена существительные с причастиями настоящего и прошедшего времени;</w:t>
      </w:r>
    </w:p>
    <w:p w:rsidR="004D4580" w:rsidRPr="00013CC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наречия в положительной, сравнительной и превосходной степенях, образованные по правилу, и исключения;</w:t>
      </w:r>
    </w:p>
    <w:p w:rsidR="000925BD" w:rsidRDefault="00013CCD" w:rsidP="00036EBE">
      <w:pPr>
        <w:pStyle w:val="a9"/>
        <w:rPr>
          <w:rFonts w:ascii="Times New Roman" w:hAnsi="Times New Roman" w:cs="Times New Roman"/>
          <w:sz w:val="24"/>
          <w:szCs w:val="24"/>
          <w:lang w:val="ru-RU"/>
        </w:rPr>
      </w:pPr>
      <w:r w:rsidRPr="00013CCD">
        <w:rPr>
          <w:rFonts w:ascii="Times New Roman" w:hAnsi="Times New Roman" w:cs="Times New Roman"/>
          <w:sz w:val="24"/>
          <w:szCs w:val="24"/>
          <w:lang w:val="ru-RU"/>
        </w:rPr>
        <w:tab/>
        <w:t>5) владеть социокультурными знаниями и умениями:</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использовать отдельные социокультурные элементы речевого поведенческого этикета в стране/странах изучаемого языка в рамках тематического содержания;</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знать/понимать и использовать в устной и письменной речи наиболее употребительную лексику, обозначающую фоновую лексику и реалии страны/стран изучаемого языка в рамках тематического содержания речи;</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правильно оформлять адрес, писать фамилии и имена (свои, родственников и друзей) на английском языке (в анкете, формуляре);</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обладать базовыми знаниями о социокультурном портрете родной страны и страны/стран изучаемого языка;</w:t>
      </w:r>
    </w:p>
    <w:p w:rsidR="000925BD" w:rsidRDefault="00013CCD" w:rsidP="00036EBE">
      <w:pPr>
        <w:pStyle w:val="a9"/>
        <w:ind w:firstLine="720"/>
        <w:rPr>
          <w:rFonts w:ascii="Times New Roman" w:hAnsi="Times New Roman" w:cs="Times New Roman"/>
          <w:sz w:val="24"/>
          <w:szCs w:val="24"/>
          <w:lang w:val="ru-RU"/>
        </w:rPr>
      </w:pPr>
      <w:r w:rsidRPr="00013CCD">
        <w:rPr>
          <w:rFonts w:ascii="Times New Roman" w:hAnsi="Times New Roman" w:cs="Times New Roman"/>
          <w:sz w:val="24"/>
          <w:szCs w:val="24"/>
          <w:lang w:val="ru-RU"/>
        </w:rPr>
        <w:t>- кратко представлять Россию и страны/стран изучаемого языка;</w:t>
      </w:r>
    </w:p>
    <w:p w:rsidR="00DE0EA2" w:rsidRPr="00013CCD" w:rsidRDefault="00013CCD" w:rsidP="00DE0EA2">
      <w:pPr>
        <w:pStyle w:val="a9"/>
        <w:rPr>
          <w:rFonts w:ascii="Times New Roman" w:hAnsi="Times New Roman" w:cs="Times New Roman"/>
          <w:sz w:val="24"/>
          <w:szCs w:val="24"/>
          <w:lang w:val="ru-RU"/>
        </w:rPr>
      </w:pPr>
      <w:r w:rsidRPr="00013CCD">
        <w:rPr>
          <w:rFonts w:ascii="Times New Roman" w:hAnsi="Times New Roman" w:cs="Times New Roman"/>
          <w:sz w:val="24"/>
          <w:szCs w:val="24"/>
          <w:lang w:val="ru-RU"/>
        </w:rPr>
        <w:t xml:space="preserve">6) владеть компенсаторными умениями: использовать при чтении и аудировании </w:t>
      </w:r>
      <w:r w:rsidR="00DE0EA2">
        <w:rPr>
          <w:rFonts w:ascii="Times New Roman" w:hAnsi="Times New Roman" w:cs="Times New Roman"/>
          <w:sz w:val="24"/>
          <w:szCs w:val="24"/>
          <w:lang w:val="ru-RU"/>
        </w:rPr>
        <w:t xml:space="preserve">языковую </w:t>
      </w:r>
      <w:r w:rsidR="00DE0EA2" w:rsidRPr="00013CCD">
        <w:rPr>
          <w:rFonts w:ascii="Times New Roman" w:hAnsi="Times New Roman" w:cs="Times New Roman"/>
          <w:sz w:val="24"/>
          <w:szCs w:val="24"/>
          <w:lang w:val="ru-RU"/>
        </w:rPr>
        <w:t>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E0EA2" w:rsidRPr="00013CCD" w:rsidRDefault="00DE0EA2" w:rsidP="00DE0EA2">
      <w:pPr>
        <w:pStyle w:val="a9"/>
        <w:rPr>
          <w:rFonts w:ascii="Times New Roman" w:hAnsi="Times New Roman" w:cs="Times New Roman"/>
          <w:sz w:val="24"/>
          <w:szCs w:val="24"/>
          <w:lang w:val="ru-RU"/>
        </w:rPr>
      </w:pPr>
      <w:r w:rsidRPr="00013CCD">
        <w:rPr>
          <w:rFonts w:ascii="Times New Roman" w:hAnsi="Times New Roman" w:cs="Times New Roman"/>
          <w:sz w:val="24"/>
          <w:szCs w:val="24"/>
          <w:lang w:val="ru-RU"/>
        </w:rPr>
        <w:tab/>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4D4580" w:rsidRPr="00013CCD" w:rsidRDefault="00DE0EA2" w:rsidP="00DE0EA2">
      <w:pPr>
        <w:pStyle w:val="a9"/>
        <w:ind w:firstLine="720"/>
        <w:rPr>
          <w:rFonts w:ascii="Times New Roman" w:hAnsi="Times New Roman" w:cs="Times New Roman"/>
          <w:sz w:val="24"/>
          <w:szCs w:val="24"/>
          <w:lang w:val="ru-RU"/>
        </w:rPr>
        <w:sectPr w:rsidR="004D4580" w:rsidRPr="00013CCD" w:rsidSect="00036EBE">
          <w:pgSz w:w="11900" w:h="16840"/>
          <w:pgMar w:top="993" w:right="728" w:bottom="1276" w:left="1418" w:header="720" w:footer="720" w:gutter="0"/>
          <w:cols w:space="720" w:equalWidth="0">
            <w:col w:w="9754" w:space="0"/>
          </w:cols>
          <w:docGrid w:linePitch="360"/>
        </w:sectPr>
      </w:pPr>
      <w:r w:rsidRPr="00013CCD">
        <w:rPr>
          <w:rFonts w:ascii="Times New Roman" w:hAnsi="Times New Roman" w:cs="Times New Roman"/>
          <w:sz w:val="24"/>
          <w:szCs w:val="24"/>
          <w:lang w:val="ru-RU"/>
        </w:rPr>
        <w:tab/>
        <w:t>8) использовать иноязычные словари и справочники, в том числе информационно-справочные системы в электронной форме</w:t>
      </w:r>
      <w:r w:rsidR="001B3D02">
        <w:rPr>
          <w:rFonts w:ascii="Times New Roman" w:hAnsi="Times New Roman" w:cs="Times New Roman"/>
          <w:sz w:val="24"/>
          <w:szCs w:val="24"/>
          <w:lang w:val="ru-RU"/>
        </w:rPr>
        <w:t>.</w:t>
      </w:r>
    </w:p>
    <w:p w:rsidR="004D4580" w:rsidRPr="00013CCD" w:rsidRDefault="004D4580" w:rsidP="001B3D02">
      <w:pPr>
        <w:pStyle w:val="a9"/>
        <w:rPr>
          <w:rFonts w:ascii="Times New Roman" w:hAnsi="Times New Roman" w:cs="Times New Roman"/>
          <w:sz w:val="24"/>
          <w:szCs w:val="24"/>
          <w:lang w:val="ru-RU"/>
        </w:rPr>
        <w:sectPr w:rsidR="004D4580" w:rsidRPr="00013CCD" w:rsidSect="00414356">
          <w:pgSz w:w="11900" w:h="16840"/>
          <w:pgMar w:top="993" w:right="728" w:bottom="1440" w:left="1134" w:header="720" w:footer="720" w:gutter="0"/>
          <w:cols w:space="720" w:equalWidth="0">
            <w:col w:w="10038" w:space="0"/>
          </w:cols>
          <w:docGrid w:linePitch="360"/>
        </w:sectPr>
      </w:pPr>
    </w:p>
    <w:p w:rsidR="004D4580" w:rsidRPr="00013CCD" w:rsidRDefault="004D4580">
      <w:pPr>
        <w:autoSpaceDE w:val="0"/>
        <w:autoSpaceDN w:val="0"/>
        <w:spacing w:after="64" w:line="220" w:lineRule="exact"/>
        <w:rPr>
          <w:lang w:val="ru-RU"/>
        </w:rPr>
      </w:pPr>
    </w:p>
    <w:p w:rsidR="001B3D02" w:rsidRDefault="001B3D02">
      <w:pPr>
        <w:autoSpaceDE w:val="0"/>
        <w:autoSpaceDN w:val="0"/>
        <w:spacing w:after="258" w:line="233" w:lineRule="auto"/>
        <w:rPr>
          <w:rFonts w:ascii="Times New Roman" w:eastAsia="Times New Roman" w:hAnsi="Times New Roman"/>
          <w:b/>
          <w:color w:val="000000"/>
          <w:w w:val="101"/>
          <w:sz w:val="19"/>
          <w:lang w:val="ru-RU"/>
        </w:rPr>
      </w:pPr>
      <w:r>
        <w:rPr>
          <w:rFonts w:ascii="Times New Roman" w:eastAsia="Times New Roman" w:hAnsi="Times New Roman"/>
          <w:b/>
          <w:color w:val="000000"/>
          <w:w w:val="101"/>
          <w:sz w:val="19"/>
          <w:lang w:val="ru-RU"/>
        </w:rPr>
        <w:t xml:space="preserve">                                                                                                                           </w:t>
      </w:r>
    </w:p>
    <w:p w:rsidR="00DD70FD" w:rsidRDefault="001B3D02">
      <w:pPr>
        <w:autoSpaceDE w:val="0"/>
        <w:autoSpaceDN w:val="0"/>
        <w:spacing w:after="258" w:line="233" w:lineRule="auto"/>
        <w:rPr>
          <w:rFonts w:ascii="Times New Roman" w:eastAsia="Times New Roman" w:hAnsi="Times New Roman"/>
          <w:b/>
          <w:color w:val="000000"/>
          <w:w w:val="101"/>
          <w:sz w:val="19"/>
          <w:lang w:val="ru-RU"/>
        </w:rPr>
      </w:pPr>
      <w:r>
        <w:rPr>
          <w:rFonts w:ascii="Times New Roman" w:eastAsia="Times New Roman" w:hAnsi="Times New Roman"/>
          <w:b/>
          <w:color w:val="000000"/>
          <w:w w:val="101"/>
          <w:sz w:val="19"/>
          <w:lang w:val="ru-RU"/>
        </w:rPr>
        <w:t xml:space="preserve">                                                                                                                 </w:t>
      </w:r>
    </w:p>
    <w:p w:rsidR="004D4580" w:rsidRDefault="00DD70FD">
      <w:pPr>
        <w:autoSpaceDE w:val="0"/>
        <w:autoSpaceDN w:val="0"/>
        <w:spacing w:after="258" w:line="233" w:lineRule="auto"/>
      </w:pPr>
      <w:r>
        <w:rPr>
          <w:rFonts w:ascii="Times New Roman" w:eastAsia="Times New Roman" w:hAnsi="Times New Roman"/>
          <w:b/>
          <w:color w:val="000000"/>
          <w:w w:val="101"/>
          <w:sz w:val="19"/>
          <w:lang w:val="ru-RU"/>
        </w:rPr>
        <w:t xml:space="preserve">                                                                                                                      </w:t>
      </w:r>
      <w:r w:rsidR="001B3D02">
        <w:rPr>
          <w:rFonts w:ascii="Times New Roman" w:eastAsia="Times New Roman" w:hAnsi="Times New Roman"/>
          <w:b/>
          <w:color w:val="000000"/>
          <w:w w:val="101"/>
          <w:sz w:val="19"/>
          <w:lang w:val="ru-RU"/>
        </w:rPr>
        <w:t xml:space="preserve"> </w:t>
      </w:r>
      <w:r w:rsidR="00013CCD">
        <w:rPr>
          <w:rFonts w:ascii="Times New Roman" w:eastAsia="Times New Roman" w:hAnsi="Times New Roman"/>
          <w:b/>
          <w:color w:val="000000"/>
          <w:w w:val="101"/>
          <w:sz w:val="19"/>
        </w:rPr>
        <w:t xml:space="preserve">ТЕМАТИЧЕСКОЕ ПЛАНИРОВАНИЕ </w:t>
      </w:r>
    </w:p>
    <w:tbl>
      <w:tblPr>
        <w:tblW w:w="11481" w:type="dxa"/>
        <w:tblInd w:w="6" w:type="dxa"/>
        <w:tblLayout w:type="fixed"/>
        <w:tblLook w:val="04A0" w:firstRow="1" w:lastRow="0" w:firstColumn="1" w:lastColumn="0" w:noHBand="0" w:noVBand="1"/>
      </w:tblPr>
      <w:tblGrid>
        <w:gridCol w:w="468"/>
        <w:gridCol w:w="2083"/>
        <w:gridCol w:w="528"/>
        <w:gridCol w:w="1106"/>
        <w:gridCol w:w="1140"/>
        <w:gridCol w:w="864"/>
        <w:gridCol w:w="2599"/>
        <w:gridCol w:w="1118"/>
        <w:gridCol w:w="1575"/>
      </w:tblGrid>
      <w:tr w:rsidR="004D4580" w:rsidRPr="005A647D" w:rsidTr="00B621AF">
        <w:trPr>
          <w:trHeight w:hRule="exact" w:val="348"/>
        </w:trPr>
        <w:tc>
          <w:tcPr>
            <w:tcW w:w="46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45" w:lineRule="auto"/>
              <w:ind w:right="144"/>
              <w:jc w:val="center"/>
              <w:rPr>
                <w:rFonts w:ascii="Times New Roman" w:hAnsi="Times New Roman" w:cs="Times New Roman"/>
                <w:sz w:val="24"/>
                <w:szCs w:val="24"/>
              </w:rPr>
            </w:pPr>
            <w:r w:rsidRPr="00414356">
              <w:rPr>
                <w:rFonts w:ascii="Times New Roman" w:eastAsia="Times New Roman" w:hAnsi="Times New Roman" w:cs="Times New Roman"/>
                <w:b/>
                <w:color w:val="000000"/>
                <w:w w:val="97"/>
                <w:sz w:val="24"/>
                <w:szCs w:val="24"/>
              </w:rPr>
              <w:t>№</w:t>
            </w:r>
            <w:r w:rsidRPr="00414356">
              <w:rPr>
                <w:rFonts w:ascii="Times New Roman" w:hAnsi="Times New Roman" w:cs="Times New Roman"/>
                <w:sz w:val="24"/>
                <w:szCs w:val="24"/>
              </w:rPr>
              <w:br/>
            </w:r>
            <w:r w:rsidRPr="00414356">
              <w:rPr>
                <w:rFonts w:ascii="Times New Roman" w:eastAsia="Times New Roman" w:hAnsi="Times New Roman" w:cs="Times New Roman"/>
                <w:b/>
                <w:color w:val="000000"/>
                <w:w w:val="97"/>
                <w:sz w:val="24"/>
                <w:szCs w:val="24"/>
              </w:rPr>
              <w:t>п/п</w:t>
            </w:r>
          </w:p>
        </w:tc>
        <w:tc>
          <w:tcPr>
            <w:tcW w:w="2083"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ind w:left="72"/>
              <w:rPr>
                <w:rFonts w:ascii="Times New Roman" w:hAnsi="Times New Roman" w:cs="Times New Roman"/>
                <w:sz w:val="24"/>
                <w:szCs w:val="24"/>
                <w:lang w:val="ru-RU"/>
              </w:rPr>
            </w:pPr>
            <w:r w:rsidRPr="00414356">
              <w:rPr>
                <w:rFonts w:ascii="Times New Roman" w:eastAsia="Times New Roman" w:hAnsi="Times New Roman" w:cs="Times New Roman"/>
                <w:b/>
                <w:color w:val="000000"/>
                <w:w w:val="97"/>
                <w:sz w:val="24"/>
                <w:szCs w:val="24"/>
                <w:lang w:val="ru-RU"/>
              </w:rPr>
              <w:t>Наименование разделов и тем программы</w:t>
            </w:r>
          </w:p>
        </w:tc>
        <w:tc>
          <w:tcPr>
            <w:tcW w:w="277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ind w:left="72"/>
              <w:rPr>
                <w:rFonts w:ascii="Times New Roman" w:hAnsi="Times New Roman" w:cs="Times New Roman"/>
                <w:sz w:val="24"/>
                <w:szCs w:val="24"/>
              </w:rPr>
            </w:pPr>
            <w:r w:rsidRPr="00414356">
              <w:rPr>
                <w:rFonts w:ascii="Times New Roman" w:eastAsia="Times New Roman" w:hAnsi="Times New Roman" w:cs="Times New Roman"/>
                <w:b/>
                <w:color w:val="000000"/>
                <w:w w:val="97"/>
                <w:sz w:val="24"/>
                <w:szCs w:val="24"/>
              </w:rPr>
              <w:t>Количество часов</w:t>
            </w:r>
          </w:p>
        </w:tc>
        <w:tc>
          <w:tcPr>
            <w:tcW w:w="8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45" w:lineRule="auto"/>
              <w:ind w:left="72"/>
              <w:rPr>
                <w:rFonts w:ascii="Times New Roman" w:hAnsi="Times New Roman" w:cs="Times New Roman"/>
                <w:sz w:val="24"/>
                <w:szCs w:val="24"/>
              </w:rPr>
            </w:pPr>
            <w:r w:rsidRPr="00414356">
              <w:rPr>
                <w:rFonts w:ascii="Times New Roman" w:eastAsia="Times New Roman" w:hAnsi="Times New Roman" w:cs="Times New Roman"/>
                <w:b/>
                <w:color w:val="000000"/>
                <w:w w:val="97"/>
                <w:sz w:val="24"/>
                <w:szCs w:val="24"/>
              </w:rPr>
              <w:t xml:space="preserve">Дата </w:t>
            </w:r>
            <w:r w:rsidRPr="00414356">
              <w:rPr>
                <w:rFonts w:ascii="Times New Roman" w:hAnsi="Times New Roman" w:cs="Times New Roman"/>
                <w:sz w:val="24"/>
                <w:szCs w:val="24"/>
              </w:rPr>
              <w:br/>
            </w:r>
            <w:r w:rsidRPr="00414356">
              <w:rPr>
                <w:rFonts w:ascii="Times New Roman" w:eastAsia="Times New Roman" w:hAnsi="Times New Roman" w:cs="Times New Roman"/>
                <w:b/>
                <w:color w:val="000000"/>
                <w:w w:val="97"/>
                <w:sz w:val="24"/>
                <w:szCs w:val="24"/>
              </w:rPr>
              <w:t>изучения</w:t>
            </w:r>
          </w:p>
        </w:tc>
        <w:tc>
          <w:tcPr>
            <w:tcW w:w="259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ind w:left="72"/>
              <w:rPr>
                <w:rFonts w:ascii="Times New Roman" w:hAnsi="Times New Roman" w:cs="Times New Roman"/>
                <w:sz w:val="24"/>
                <w:szCs w:val="24"/>
              </w:rPr>
            </w:pPr>
            <w:r w:rsidRPr="00414356">
              <w:rPr>
                <w:rFonts w:ascii="Times New Roman" w:eastAsia="Times New Roman" w:hAnsi="Times New Roman" w:cs="Times New Roman"/>
                <w:b/>
                <w:color w:val="000000"/>
                <w:w w:val="97"/>
                <w:sz w:val="24"/>
                <w:szCs w:val="24"/>
              </w:rPr>
              <w:t>Виды деятельности</w:t>
            </w:r>
          </w:p>
        </w:tc>
        <w:tc>
          <w:tcPr>
            <w:tcW w:w="111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47" w:lineRule="auto"/>
              <w:ind w:left="72" w:right="288"/>
              <w:rPr>
                <w:rFonts w:ascii="Times New Roman" w:hAnsi="Times New Roman" w:cs="Times New Roman"/>
                <w:sz w:val="24"/>
                <w:szCs w:val="24"/>
              </w:rPr>
            </w:pPr>
            <w:r w:rsidRPr="00414356">
              <w:rPr>
                <w:rFonts w:ascii="Times New Roman" w:eastAsia="Times New Roman" w:hAnsi="Times New Roman" w:cs="Times New Roman"/>
                <w:b/>
                <w:color w:val="000000"/>
                <w:w w:val="97"/>
                <w:sz w:val="24"/>
                <w:szCs w:val="24"/>
              </w:rPr>
              <w:t xml:space="preserve">Виды, </w:t>
            </w:r>
            <w:r w:rsidRPr="00414356">
              <w:rPr>
                <w:rFonts w:ascii="Times New Roman" w:hAnsi="Times New Roman" w:cs="Times New Roman"/>
                <w:sz w:val="24"/>
                <w:szCs w:val="24"/>
              </w:rPr>
              <w:br/>
            </w:r>
            <w:r w:rsidRPr="00414356">
              <w:rPr>
                <w:rFonts w:ascii="Times New Roman" w:eastAsia="Times New Roman" w:hAnsi="Times New Roman" w:cs="Times New Roman"/>
                <w:b/>
                <w:color w:val="000000"/>
                <w:w w:val="97"/>
                <w:sz w:val="24"/>
                <w:szCs w:val="24"/>
              </w:rPr>
              <w:t xml:space="preserve">формы </w:t>
            </w:r>
            <w:r w:rsidRPr="00414356">
              <w:rPr>
                <w:rFonts w:ascii="Times New Roman" w:hAnsi="Times New Roman" w:cs="Times New Roman"/>
                <w:sz w:val="24"/>
                <w:szCs w:val="24"/>
              </w:rPr>
              <w:br/>
            </w:r>
            <w:r w:rsidRPr="00414356">
              <w:rPr>
                <w:rFonts w:ascii="Times New Roman" w:eastAsia="Times New Roman" w:hAnsi="Times New Roman" w:cs="Times New Roman"/>
                <w:b/>
                <w:color w:val="000000"/>
                <w:w w:val="97"/>
                <w:sz w:val="24"/>
                <w:szCs w:val="24"/>
              </w:rPr>
              <w:t>контроля</w:t>
            </w:r>
          </w:p>
        </w:tc>
        <w:tc>
          <w:tcPr>
            <w:tcW w:w="157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45" w:lineRule="auto"/>
              <w:ind w:left="72" w:right="1008"/>
              <w:rPr>
                <w:rFonts w:ascii="Times New Roman" w:hAnsi="Times New Roman" w:cs="Times New Roman"/>
                <w:sz w:val="24"/>
                <w:szCs w:val="24"/>
              </w:rPr>
            </w:pPr>
            <w:r w:rsidRPr="00414356">
              <w:rPr>
                <w:rFonts w:ascii="Times New Roman" w:eastAsia="Times New Roman" w:hAnsi="Times New Roman" w:cs="Times New Roman"/>
                <w:b/>
                <w:color w:val="000000"/>
                <w:w w:val="97"/>
                <w:sz w:val="24"/>
                <w:szCs w:val="24"/>
              </w:rPr>
              <w:t>Электронные (цифровые) образовательные ресурсы</w:t>
            </w:r>
          </w:p>
        </w:tc>
      </w:tr>
      <w:tr w:rsidR="004D4580" w:rsidRPr="005A647D" w:rsidTr="00B621AF">
        <w:trPr>
          <w:trHeight w:hRule="exact" w:val="1185"/>
        </w:trPr>
        <w:tc>
          <w:tcPr>
            <w:tcW w:w="468" w:type="dxa"/>
            <w:vMerge/>
            <w:tcBorders>
              <w:top w:val="single" w:sz="4" w:space="0" w:color="000000"/>
              <w:left w:val="single" w:sz="4" w:space="0" w:color="000000"/>
              <w:bottom w:val="single" w:sz="4" w:space="0" w:color="000000"/>
              <w:right w:val="single" w:sz="4" w:space="0" w:color="000000"/>
            </w:tcBorders>
          </w:tcPr>
          <w:p w:rsidR="004D4580" w:rsidRPr="00414356" w:rsidRDefault="004D4580">
            <w:pPr>
              <w:rPr>
                <w:rFonts w:ascii="Times New Roman" w:hAnsi="Times New Roman" w:cs="Times New Roman"/>
                <w:sz w:val="24"/>
                <w:szCs w:val="24"/>
              </w:rPr>
            </w:pPr>
          </w:p>
        </w:tc>
        <w:tc>
          <w:tcPr>
            <w:tcW w:w="2083" w:type="dxa"/>
            <w:vMerge/>
            <w:tcBorders>
              <w:top w:val="single" w:sz="4" w:space="0" w:color="000000"/>
              <w:left w:val="single" w:sz="4" w:space="0" w:color="000000"/>
              <w:bottom w:val="single" w:sz="4" w:space="0" w:color="000000"/>
              <w:right w:val="single" w:sz="4" w:space="0" w:color="000000"/>
            </w:tcBorders>
          </w:tcPr>
          <w:p w:rsidR="004D4580" w:rsidRPr="00414356" w:rsidRDefault="004D4580">
            <w:pPr>
              <w:rPr>
                <w:rFonts w:ascii="Times New Roman" w:hAnsi="Times New Roman" w:cs="Times New Roman"/>
                <w:sz w:val="24"/>
                <w:szCs w:val="24"/>
              </w:rPr>
            </w:pP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jc w:val="center"/>
              <w:rPr>
                <w:rFonts w:ascii="Times New Roman" w:hAnsi="Times New Roman" w:cs="Times New Roman"/>
                <w:sz w:val="24"/>
                <w:szCs w:val="24"/>
              </w:rPr>
            </w:pPr>
            <w:r w:rsidRPr="00414356">
              <w:rPr>
                <w:rFonts w:ascii="Times New Roman" w:eastAsia="Times New Roman" w:hAnsi="Times New Roman" w:cs="Times New Roman"/>
                <w:b/>
                <w:color w:val="000000"/>
                <w:w w:val="97"/>
                <w:sz w:val="24"/>
                <w:szCs w:val="24"/>
              </w:rPr>
              <w:t>всего</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45" w:lineRule="auto"/>
              <w:ind w:left="72"/>
              <w:rPr>
                <w:rFonts w:ascii="Times New Roman" w:hAnsi="Times New Roman" w:cs="Times New Roman"/>
                <w:sz w:val="24"/>
                <w:szCs w:val="24"/>
              </w:rPr>
            </w:pPr>
            <w:r w:rsidRPr="00414356">
              <w:rPr>
                <w:rFonts w:ascii="Times New Roman" w:eastAsia="Times New Roman" w:hAnsi="Times New Roman" w:cs="Times New Roman"/>
                <w:b/>
                <w:color w:val="000000"/>
                <w:w w:val="97"/>
                <w:sz w:val="24"/>
                <w:szCs w:val="24"/>
              </w:rPr>
              <w:t>контрольные работы</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45" w:lineRule="auto"/>
              <w:ind w:left="72"/>
              <w:rPr>
                <w:rFonts w:ascii="Times New Roman" w:hAnsi="Times New Roman" w:cs="Times New Roman"/>
                <w:sz w:val="24"/>
                <w:szCs w:val="24"/>
              </w:rPr>
            </w:pPr>
            <w:r w:rsidRPr="00414356">
              <w:rPr>
                <w:rFonts w:ascii="Times New Roman" w:eastAsia="Times New Roman" w:hAnsi="Times New Roman" w:cs="Times New Roman"/>
                <w:b/>
                <w:color w:val="000000"/>
                <w:w w:val="97"/>
                <w:sz w:val="24"/>
                <w:szCs w:val="24"/>
              </w:rPr>
              <w:t>практические работы</w:t>
            </w:r>
          </w:p>
        </w:tc>
        <w:tc>
          <w:tcPr>
            <w:tcW w:w="864" w:type="dxa"/>
            <w:vMerge/>
            <w:tcBorders>
              <w:top w:val="single" w:sz="4" w:space="0" w:color="000000"/>
              <w:left w:val="single" w:sz="4" w:space="0" w:color="000000"/>
              <w:bottom w:val="single" w:sz="4" w:space="0" w:color="000000"/>
              <w:right w:val="single" w:sz="4" w:space="0" w:color="000000"/>
            </w:tcBorders>
          </w:tcPr>
          <w:p w:rsidR="004D4580" w:rsidRPr="00414356" w:rsidRDefault="004D4580">
            <w:pPr>
              <w:rPr>
                <w:rFonts w:ascii="Times New Roman" w:hAnsi="Times New Roman" w:cs="Times New Roman"/>
                <w:sz w:val="24"/>
                <w:szCs w:val="24"/>
              </w:rPr>
            </w:pPr>
          </w:p>
        </w:tc>
        <w:tc>
          <w:tcPr>
            <w:tcW w:w="2599" w:type="dxa"/>
            <w:vMerge/>
            <w:tcBorders>
              <w:top w:val="single" w:sz="4" w:space="0" w:color="000000"/>
              <w:left w:val="single" w:sz="4" w:space="0" w:color="000000"/>
              <w:bottom w:val="single" w:sz="4" w:space="0" w:color="000000"/>
              <w:right w:val="single" w:sz="4" w:space="0" w:color="000000"/>
            </w:tcBorders>
          </w:tcPr>
          <w:p w:rsidR="004D4580" w:rsidRPr="00414356" w:rsidRDefault="004D4580">
            <w:pPr>
              <w:rPr>
                <w:rFonts w:ascii="Times New Roman" w:hAnsi="Times New Roman" w:cs="Times New Roman"/>
                <w:sz w:val="24"/>
                <w:szCs w:val="24"/>
              </w:rPr>
            </w:pPr>
          </w:p>
        </w:tc>
        <w:tc>
          <w:tcPr>
            <w:tcW w:w="1118" w:type="dxa"/>
            <w:vMerge/>
            <w:tcBorders>
              <w:top w:val="single" w:sz="4" w:space="0" w:color="000000"/>
              <w:left w:val="single" w:sz="4" w:space="0" w:color="000000"/>
              <w:bottom w:val="single" w:sz="4" w:space="0" w:color="000000"/>
              <w:right w:val="single" w:sz="4" w:space="0" w:color="000000"/>
            </w:tcBorders>
          </w:tcPr>
          <w:p w:rsidR="004D4580" w:rsidRPr="00414356" w:rsidRDefault="004D4580">
            <w:pPr>
              <w:rPr>
                <w:rFonts w:ascii="Times New Roman" w:hAnsi="Times New Roman" w:cs="Times New Roman"/>
                <w:sz w:val="24"/>
                <w:szCs w:val="24"/>
              </w:rPr>
            </w:pPr>
          </w:p>
        </w:tc>
        <w:tc>
          <w:tcPr>
            <w:tcW w:w="1575" w:type="dxa"/>
            <w:vMerge/>
            <w:tcBorders>
              <w:top w:val="single" w:sz="4" w:space="0" w:color="000000"/>
              <w:left w:val="single" w:sz="4" w:space="0" w:color="000000"/>
              <w:bottom w:val="single" w:sz="4" w:space="0" w:color="000000"/>
              <w:right w:val="single" w:sz="4" w:space="0" w:color="000000"/>
            </w:tcBorders>
          </w:tcPr>
          <w:p w:rsidR="004D4580" w:rsidRPr="00414356" w:rsidRDefault="004D4580">
            <w:pPr>
              <w:rPr>
                <w:rFonts w:ascii="Times New Roman" w:hAnsi="Times New Roman" w:cs="Times New Roman"/>
                <w:sz w:val="24"/>
                <w:szCs w:val="24"/>
              </w:rPr>
            </w:pPr>
          </w:p>
        </w:tc>
      </w:tr>
      <w:tr w:rsidR="004D4580" w:rsidRPr="005A647D" w:rsidTr="00B621AF">
        <w:trPr>
          <w:trHeight w:hRule="exact" w:val="361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jc w:val="center"/>
              <w:rPr>
                <w:rFonts w:ascii="Times New Roman" w:hAnsi="Times New Roman" w:cs="Times New Roman"/>
                <w:sz w:val="24"/>
                <w:szCs w:val="24"/>
              </w:rPr>
            </w:pPr>
            <w:r w:rsidRPr="00414356">
              <w:rPr>
                <w:rFonts w:ascii="Times New Roman" w:eastAsia="Times New Roman" w:hAnsi="Times New Roman" w:cs="Times New Roman"/>
                <w:color w:val="000000"/>
                <w:w w:val="97"/>
                <w:sz w:val="24"/>
                <w:szCs w:val="24"/>
              </w:rPr>
              <w:t>1.1.</w:t>
            </w:r>
          </w:p>
        </w:tc>
        <w:tc>
          <w:tcPr>
            <w:tcW w:w="2083"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88" w:after="0" w:line="254" w:lineRule="auto"/>
              <w:ind w:left="72"/>
              <w:rPr>
                <w:rFonts w:ascii="Times New Roman" w:hAnsi="Times New Roman" w:cs="Times New Roman"/>
                <w:sz w:val="24"/>
                <w:szCs w:val="24"/>
              </w:rPr>
            </w:pPr>
            <w:r w:rsidRPr="00414356">
              <w:rPr>
                <w:rFonts w:ascii="Times New Roman" w:eastAsia="Times New Roman" w:hAnsi="Times New Roman" w:cs="Times New Roman"/>
                <w:color w:val="000000"/>
                <w:w w:val="102"/>
                <w:sz w:val="24"/>
                <w:szCs w:val="24"/>
                <w:lang w:val="ru-RU"/>
              </w:rPr>
              <w:t xml:space="preserve">Школа, школьная жизнь, школьная форма, изучаемые предметы. </w:t>
            </w:r>
            <w:r w:rsidRPr="00414356">
              <w:rPr>
                <w:rFonts w:ascii="Times New Roman" w:eastAsia="Times New Roman" w:hAnsi="Times New Roman" w:cs="Times New Roman"/>
                <w:color w:val="000000"/>
                <w:w w:val="102"/>
                <w:sz w:val="24"/>
                <w:szCs w:val="24"/>
              </w:rPr>
              <w:t>Переписка с зарубежными сверстниками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ind w:left="72"/>
              <w:rPr>
                <w:rFonts w:ascii="Times New Roman" w:hAnsi="Times New Roman" w:cs="Times New Roman"/>
                <w:sz w:val="24"/>
                <w:szCs w:val="24"/>
              </w:rPr>
            </w:pPr>
            <w:r w:rsidRPr="00414356">
              <w:rPr>
                <w:rFonts w:ascii="Times New Roman" w:eastAsia="Times New Roman" w:hAnsi="Times New Roman" w:cs="Times New Roman"/>
                <w:color w:val="000000"/>
                <w:w w:val="97"/>
                <w:sz w:val="24"/>
                <w:szCs w:val="24"/>
              </w:rPr>
              <w:t>15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ind w:left="72"/>
              <w:rPr>
                <w:rFonts w:ascii="Times New Roman" w:hAnsi="Times New Roman" w:cs="Times New Roman"/>
                <w:sz w:val="24"/>
                <w:szCs w:val="24"/>
              </w:rPr>
            </w:pPr>
            <w:r w:rsidRPr="00414356">
              <w:rPr>
                <w:rFonts w:ascii="Times New Roman" w:eastAsia="Times New Roman" w:hAnsi="Times New Roman" w:cs="Times New Roman"/>
                <w:color w:val="000000"/>
                <w:w w:val="97"/>
                <w:sz w:val="24"/>
                <w:szCs w:val="24"/>
              </w:rPr>
              <w:t>1</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ind w:left="72"/>
              <w:rPr>
                <w:rFonts w:ascii="Times New Roman" w:hAnsi="Times New Roman" w:cs="Times New Roman"/>
                <w:sz w:val="24"/>
                <w:szCs w:val="24"/>
              </w:rPr>
            </w:pPr>
            <w:r w:rsidRPr="00414356">
              <w:rPr>
                <w:rFonts w:ascii="Times New Roman" w:eastAsia="Times New Roman" w:hAnsi="Times New Roman" w:cs="Times New Roman"/>
                <w:color w:val="000000"/>
                <w:w w:val="97"/>
                <w:sz w:val="24"/>
                <w:szCs w:val="24"/>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4D4580">
            <w:pPr>
              <w:autoSpaceDE w:val="0"/>
              <w:autoSpaceDN w:val="0"/>
              <w:spacing w:before="78" w:after="0" w:line="245" w:lineRule="auto"/>
              <w:jc w:val="center"/>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52" w:lineRule="auto"/>
              <w:ind w:left="72"/>
              <w:rPr>
                <w:rFonts w:cs="Times New Roman"/>
                <w:sz w:val="24"/>
                <w:szCs w:val="24"/>
                <w:lang w:val="ru-RU"/>
              </w:rPr>
            </w:pPr>
            <w:r w:rsidRPr="00414356">
              <w:rPr>
                <w:rFonts w:eastAsia="Times New Roman" w:cs="Times New Roman"/>
                <w:color w:val="000000"/>
                <w:w w:val="97"/>
                <w:sz w:val="24"/>
                <w:szCs w:val="24"/>
                <w:lang w:val="ru-RU"/>
              </w:rPr>
              <w:t xml:space="preserve">Диалогическая речь; Монологическая речь; </w:t>
            </w:r>
            <w:r w:rsidRPr="00414356">
              <w:rPr>
                <w:rFonts w:cs="Times New Roman"/>
                <w:sz w:val="24"/>
                <w:szCs w:val="24"/>
                <w:lang w:val="ru-RU"/>
              </w:rPr>
              <w:br/>
            </w:r>
            <w:r w:rsidRPr="00414356">
              <w:rPr>
                <w:rFonts w:eastAsia="Times New Roman" w:cs="Times New Roman"/>
                <w:color w:val="000000"/>
                <w:w w:val="97"/>
                <w:sz w:val="24"/>
                <w:szCs w:val="24"/>
                <w:lang w:val="ru-RU"/>
              </w:rPr>
              <w:t xml:space="preserve">Аудирование; Смысловое чтение; Письменная речь; Фонетическая сторона речи; Орфография и </w:t>
            </w:r>
            <w:r w:rsidRPr="00414356">
              <w:rPr>
                <w:rFonts w:cs="Times New Roman"/>
                <w:sz w:val="24"/>
                <w:szCs w:val="24"/>
                <w:lang w:val="ru-RU"/>
              </w:rPr>
              <w:br/>
            </w:r>
            <w:r w:rsidRPr="00414356">
              <w:rPr>
                <w:rFonts w:eastAsia="Times New Roman" w:cs="Times New Roman"/>
                <w:color w:val="000000"/>
                <w:w w:val="97"/>
                <w:sz w:val="24"/>
                <w:szCs w:val="24"/>
                <w:lang w:val="ru-RU"/>
              </w:rPr>
              <w:t xml:space="preserve">пунктуация; Лексическая сторона речи; </w:t>
            </w:r>
            <w:r w:rsidRPr="00414356">
              <w:rPr>
                <w:rFonts w:cs="Times New Roman"/>
                <w:sz w:val="24"/>
                <w:szCs w:val="24"/>
                <w:lang w:val="ru-RU"/>
              </w:rPr>
              <w:br/>
            </w:r>
            <w:r w:rsidRPr="00414356">
              <w:rPr>
                <w:rFonts w:eastAsia="Times New Roman" w:cs="Times New Roman"/>
                <w:color w:val="000000"/>
                <w:w w:val="97"/>
                <w:sz w:val="24"/>
                <w:szCs w:val="24"/>
                <w:lang w:val="ru-RU"/>
              </w:rPr>
              <w:t>Грамматическая сторона речи; Социокультурные знания и умения;</w:t>
            </w:r>
          </w:p>
        </w:tc>
        <w:tc>
          <w:tcPr>
            <w:tcW w:w="111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54" w:lineRule="auto"/>
              <w:ind w:left="72"/>
              <w:rPr>
                <w:rFonts w:cs="Times New Roman"/>
                <w:sz w:val="24"/>
                <w:szCs w:val="24"/>
                <w:lang w:val="ru-RU"/>
              </w:rPr>
            </w:pPr>
            <w:r w:rsidRPr="00414356">
              <w:rPr>
                <w:rFonts w:eastAsia="Times New Roman" w:cs="Times New Roman"/>
                <w:color w:val="000000"/>
                <w:w w:val="97"/>
                <w:sz w:val="24"/>
                <w:szCs w:val="24"/>
                <w:lang w:val="ru-RU"/>
              </w:rPr>
              <w:t xml:space="preserve">Контрольная работа; </w:t>
            </w:r>
            <w:r w:rsidRPr="00414356">
              <w:rPr>
                <w:rFonts w:cs="Times New Roman"/>
                <w:sz w:val="24"/>
                <w:szCs w:val="24"/>
                <w:lang w:val="ru-RU"/>
              </w:rPr>
              <w:br/>
            </w:r>
            <w:r w:rsidRPr="00414356">
              <w:rPr>
                <w:rFonts w:eastAsia="Times New Roman" w:cs="Times New Roman"/>
                <w:color w:val="000000"/>
                <w:w w:val="97"/>
                <w:sz w:val="24"/>
                <w:szCs w:val="24"/>
                <w:lang w:val="ru-RU"/>
              </w:rPr>
              <w:t xml:space="preserve">устный опрос; письменный </w:t>
            </w:r>
            <w:r w:rsidRPr="00414356">
              <w:rPr>
                <w:rFonts w:cs="Times New Roman"/>
                <w:sz w:val="24"/>
                <w:szCs w:val="24"/>
                <w:lang w:val="ru-RU"/>
              </w:rPr>
              <w:br/>
            </w:r>
            <w:r w:rsidRPr="00414356">
              <w:rPr>
                <w:rFonts w:eastAsia="Times New Roman" w:cs="Times New Roman"/>
                <w:color w:val="000000"/>
                <w:w w:val="97"/>
                <w:sz w:val="24"/>
                <w:szCs w:val="24"/>
                <w:lang w:val="ru-RU"/>
              </w:rPr>
              <w:t xml:space="preserve">контроль; </w:t>
            </w:r>
            <w:r w:rsidRPr="00414356">
              <w:rPr>
                <w:rFonts w:cs="Times New Roman"/>
                <w:sz w:val="24"/>
                <w:szCs w:val="24"/>
                <w:lang w:val="ru-RU"/>
              </w:rPr>
              <w:br/>
            </w:r>
            <w:r w:rsidRPr="00414356">
              <w:rPr>
                <w:rFonts w:eastAsia="Times New Roman" w:cs="Times New Roman"/>
                <w:color w:val="000000"/>
                <w:w w:val="97"/>
                <w:sz w:val="24"/>
                <w:szCs w:val="24"/>
                <w:lang w:val="ru-RU"/>
              </w:rPr>
              <w:t>практическая работа;</w:t>
            </w:r>
          </w:p>
        </w:tc>
        <w:tc>
          <w:tcPr>
            <w:tcW w:w="1575"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54" w:lineRule="auto"/>
              <w:ind w:left="72" w:right="144"/>
              <w:rPr>
                <w:rFonts w:cs="Times New Roman"/>
                <w:sz w:val="24"/>
                <w:szCs w:val="24"/>
              </w:rPr>
            </w:pPr>
            <w:r w:rsidRPr="00414356">
              <w:rPr>
                <w:rFonts w:eastAsia="Times New Roman" w:cs="Times New Roman"/>
                <w:color w:val="000000"/>
                <w:w w:val="97"/>
                <w:sz w:val="24"/>
                <w:szCs w:val="24"/>
                <w:lang w:val="ru-RU"/>
              </w:rPr>
              <w:t xml:space="preserve">аудио приложение к учебнику; </w:t>
            </w:r>
            <w:r w:rsidRPr="00414356">
              <w:rPr>
                <w:rFonts w:eastAsia="Times New Roman" w:cs="Times New Roman"/>
                <w:color w:val="000000"/>
                <w:w w:val="97"/>
                <w:sz w:val="24"/>
                <w:szCs w:val="24"/>
              </w:rPr>
              <w:t>PPt</w:t>
            </w:r>
            <w:r w:rsidRPr="00414356">
              <w:rPr>
                <w:rFonts w:eastAsia="Times New Roman" w:cs="Times New Roman"/>
                <w:color w:val="000000"/>
                <w:w w:val="97"/>
                <w:sz w:val="24"/>
                <w:szCs w:val="24"/>
                <w:lang w:val="ru-RU"/>
              </w:rPr>
              <w:t xml:space="preserve">; </w:t>
            </w:r>
            <w:r w:rsidRPr="00414356">
              <w:rPr>
                <w:rFonts w:cs="Times New Roman"/>
                <w:sz w:val="24"/>
                <w:szCs w:val="24"/>
                <w:lang w:val="ru-RU"/>
              </w:rPr>
              <w:br/>
            </w:r>
            <w:r w:rsidRPr="00414356">
              <w:rPr>
                <w:rFonts w:eastAsia="Times New Roman" w:cs="Times New Roman"/>
                <w:color w:val="000000"/>
                <w:w w:val="97"/>
                <w:sz w:val="24"/>
                <w:szCs w:val="24"/>
              </w:rPr>
              <w:t>resh</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edu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ru</w:t>
            </w:r>
            <w:r w:rsidRPr="00414356">
              <w:rPr>
                <w:rFonts w:cs="Times New Roman"/>
                <w:sz w:val="24"/>
                <w:szCs w:val="24"/>
                <w:lang w:val="ru-RU"/>
              </w:rPr>
              <w:br/>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Classroom</w:t>
            </w:r>
            <w:r w:rsidRPr="00414356">
              <w:rPr>
                <w:rFonts w:eastAsia="Times New Roman" w:cs="Times New Roman"/>
                <w:color w:val="000000"/>
                <w:w w:val="97"/>
                <w:sz w:val="24"/>
                <w:szCs w:val="24"/>
                <w:lang w:val="ru-RU"/>
              </w:rPr>
              <w:t xml:space="preserve"> </w:t>
            </w:r>
            <w:r w:rsidRPr="00414356">
              <w:rPr>
                <w:rFonts w:eastAsia="Times New Roman" w:cs="Times New Roman"/>
                <w:color w:val="000000"/>
                <w:w w:val="97"/>
                <w:sz w:val="24"/>
                <w:szCs w:val="24"/>
              </w:rPr>
              <w:t>objects</w:t>
            </w:r>
            <w:r w:rsidRPr="00414356">
              <w:rPr>
                <w:rFonts w:eastAsia="Times New Roman" w:cs="Times New Roman"/>
                <w:color w:val="000000"/>
                <w:w w:val="97"/>
                <w:sz w:val="24"/>
                <w:szCs w:val="24"/>
                <w:lang w:val="ru-RU"/>
              </w:rPr>
              <w:t>»</w:t>
            </w:r>
            <w:r w:rsidRPr="00414356">
              <w:rPr>
                <w:rFonts w:cs="Times New Roman"/>
                <w:sz w:val="24"/>
                <w:szCs w:val="24"/>
                <w:lang w:val="ru-RU"/>
              </w:rPr>
              <w:br/>
            </w:r>
            <w:r w:rsidRPr="00414356">
              <w:rPr>
                <w:rFonts w:eastAsia="Times New Roman" w:cs="Times New Roman"/>
                <w:color w:val="000000"/>
                <w:w w:val="97"/>
                <w:sz w:val="24"/>
                <w:szCs w:val="24"/>
              </w:rPr>
              <w:t>https</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resh</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edu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subject</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lesson</w:t>
            </w:r>
            <w:r w:rsidRPr="00414356">
              <w:rPr>
                <w:rFonts w:eastAsia="Times New Roman" w:cs="Times New Roman"/>
                <w:color w:val="000000"/>
                <w:w w:val="97"/>
                <w:sz w:val="24"/>
                <w:szCs w:val="24"/>
                <w:lang w:val="ru-RU"/>
              </w:rPr>
              <w:t>/7468/</w:t>
            </w:r>
            <w:r w:rsidRPr="00414356">
              <w:rPr>
                <w:rFonts w:cs="Times New Roman"/>
                <w:sz w:val="24"/>
                <w:szCs w:val="24"/>
                <w:lang w:val="ru-RU"/>
              </w:rPr>
              <w:br/>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School</w:t>
            </w:r>
            <w:r w:rsidRPr="00414356">
              <w:rPr>
                <w:rFonts w:eastAsia="Times New Roman" w:cs="Times New Roman"/>
                <w:color w:val="000000"/>
                <w:w w:val="97"/>
                <w:sz w:val="24"/>
                <w:szCs w:val="24"/>
                <w:lang w:val="ru-RU"/>
              </w:rPr>
              <w:t>!»</w:t>
            </w:r>
            <w:r w:rsidRPr="00414356">
              <w:rPr>
                <w:rFonts w:cs="Times New Roman"/>
                <w:sz w:val="24"/>
                <w:szCs w:val="24"/>
                <w:lang w:val="ru-RU"/>
              </w:rPr>
              <w:br/>
            </w:r>
            <w:r w:rsidRPr="00414356">
              <w:rPr>
                <w:rFonts w:eastAsia="Times New Roman" w:cs="Times New Roman"/>
                <w:color w:val="000000"/>
                <w:w w:val="97"/>
                <w:sz w:val="24"/>
                <w:szCs w:val="24"/>
              </w:rPr>
              <w:t>https</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resh</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edu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subject</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lesson</w:t>
            </w:r>
            <w:r w:rsidRPr="00414356">
              <w:rPr>
                <w:rFonts w:eastAsia="Times New Roman" w:cs="Times New Roman"/>
                <w:color w:val="000000"/>
                <w:w w:val="97"/>
                <w:sz w:val="24"/>
                <w:szCs w:val="24"/>
                <w:lang w:val="ru-RU"/>
              </w:rPr>
              <w:t>/7477/</w:t>
            </w:r>
            <w:r w:rsidRPr="00414356">
              <w:rPr>
                <w:rFonts w:cs="Times New Roman"/>
                <w:sz w:val="24"/>
                <w:szCs w:val="24"/>
                <w:lang w:val="ru-RU"/>
              </w:rPr>
              <w:br/>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First</w:t>
            </w:r>
            <w:r w:rsidRPr="00414356">
              <w:rPr>
                <w:rFonts w:eastAsia="Times New Roman" w:cs="Times New Roman"/>
                <w:color w:val="000000"/>
                <w:w w:val="97"/>
                <w:sz w:val="24"/>
                <w:szCs w:val="24"/>
                <w:lang w:val="ru-RU"/>
              </w:rPr>
              <w:t xml:space="preserve"> </w:t>
            </w:r>
            <w:r w:rsidRPr="00414356">
              <w:rPr>
                <w:rFonts w:eastAsia="Times New Roman" w:cs="Times New Roman"/>
                <w:color w:val="000000"/>
                <w:w w:val="97"/>
                <w:sz w:val="24"/>
                <w:szCs w:val="24"/>
              </w:rPr>
              <w:t>day</w:t>
            </w:r>
            <w:r w:rsidRPr="00414356">
              <w:rPr>
                <w:rFonts w:eastAsia="Times New Roman" w:cs="Times New Roman"/>
                <w:color w:val="000000"/>
                <w:w w:val="97"/>
                <w:sz w:val="24"/>
                <w:szCs w:val="24"/>
                <w:lang w:val="ru-RU"/>
              </w:rPr>
              <w:t>!»</w:t>
            </w:r>
            <w:r w:rsidRPr="00414356">
              <w:rPr>
                <w:rFonts w:cs="Times New Roman"/>
                <w:sz w:val="24"/>
                <w:szCs w:val="24"/>
                <w:lang w:val="ru-RU"/>
              </w:rPr>
              <w:br/>
            </w:r>
            <w:r w:rsidRPr="00414356">
              <w:rPr>
                <w:rFonts w:eastAsia="Times New Roman" w:cs="Times New Roman"/>
                <w:color w:val="000000"/>
                <w:w w:val="97"/>
                <w:sz w:val="24"/>
                <w:szCs w:val="24"/>
              </w:rPr>
              <w:t>https</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resh</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edu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subject</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lesson</w:t>
            </w:r>
            <w:r w:rsidRPr="00414356">
              <w:rPr>
                <w:rFonts w:eastAsia="Times New Roman" w:cs="Times New Roman"/>
                <w:color w:val="000000"/>
                <w:w w:val="97"/>
                <w:sz w:val="24"/>
                <w:szCs w:val="24"/>
                <w:lang w:val="ru-RU"/>
              </w:rPr>
              <w:t>/7476/</w:t>
            </w:r>
            <w:r w:rsidRPr="00414356">
              <w:rPr>
                <w:rFonts w:cs="Times New Roman"/>
                <w:sz w:val="24"/>
                <w:szCs w:val="24"/>
                <w:lang w:val="ru-RU"/>
              </w:rPr>
              <w:br/>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Favourite</w:t>
            </w:r>
            <w:r w:rsidRPr="00414356">
              <w:rPr>
                <w:rFonts w:eastAsia="Times New Roman" w:cs="Times New Roman"/>
                <w:color w:val="000000"/>
                <w:w w:val="97"/>
                <w:sz w:val="24"/>
                <w:szCs w:val="24"/>
                <w:lang w:val="ru-RU"/>
              </w:rPr>
              <w:t xml:space="preserve"> </w:t>
            </w:r>
            <w:r w:rsidRPr="00414356">
              <w:rPr>
                <w:rFonts w:eastAsia="Times New Roman" w:cs="Times New Roman"/>
                <w:color w:val="000000"/>
                <w:w w:val="97"/>
                <w:sz w:val="24"/>
                <w:szCs w:val="24"/>
              </w:rPr>
              <w:t>subjects</w:t>
            </w:r>
            <w:r w:rsidRPr="00414356">
              <w:rPr>
                <w:rFonts w:eastAsia="Times New Roman" w:cs="Times New Roman"/>
                <w:color w:val="000000"/>
                <w:w w:val="97"/>
                <w:sz w:val="24"/>
                <w:szCs w:val="24"/>
                <w:lang w:val="ru-RU"/>
              </w:rPr>
              <w:t>»</w:t>
            </w:r>
            <w:r w:rsidRPr="00414356">
              <w:rPr>
                <w:rFonts w:cs="Times New Roman"/>
                <w:sz w:val="24"/>
                <w:szCs w:val="24"/>
                <w:lang w:val="ru-RU"/>
              </w:rPr>
              <w:br/>
            </w:r>
            <w:r w:rsidRPr="00414356">
              <w:rPr>
                <w:rFonts w:eastAsia="Times New Roman" w:cs="Times New Roman"/>
                <w:color w:val="000000"/>
                <w:w w:val="97"/>
                <w:sz w:val="24"/>
                <w:szCs w:val="24"/>
              </w:rPr>
              <w:t>https</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resh</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edu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subject</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lesson</w:t>
            </w:r>
            <w:r w:rsidRPr="00414356">
              <w:rPr>
                <w:rFonts w:eastAsia="Times New Roman" w:cs="Times New Roman"/>
                <w:color w:val="000000"/>
                <w:w w:val="97"/>
                <w:sz w:val="24"/>
                <w:szCs w:val="24"/>
                <w:lang w:val="ru-RU"/>
              </w:rPr>
              <w:t>/7475/</w:t>
            </w:r>
            <w:r w:rsidRPr="00414356">
              <w:rPr>
                <w:rFonts w:cs="Times New Roman"/>
                <w:sz w:val="24"/>
                <w:szCs w:val="24"/>
                <w:lang w:val="ru-RU"/>
              </w:rPr>
              <w:br/>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Schools</w:t>
            </w:r>
            <w:r w:rsidRPr="00414356">
              <w:rPr>
                <w:rFonts w:eastAsia="Times New Roman" w:cs="Times New Roman"/>
                <w:color w:val="000000"/>
                <w:w w:val="97"/>
                <w:sz w:val="24"/>
                <w:szCs w:val="24"/>
                <w:lang w:val="ru-RU"/>
              </w:rPr>
              <w:t xml:space="preserve"> </w:t>
            </w:r>
            <w:r w:rsidRPr="00414356">
              <w:rPr>
                <w:rFonts w:eastAsia="Times New Roman" w:cs="Times New Roman"/>
                <w:color w:val="000000"/>
                <w:w w:val="97"/>
                <w:sz w:val="24"/>
                <w:szCs w:val="24"/>
              </w:rPr>
              <w:t>in</w:t>
            </w:r>
            <w:r w:rsidRPr="00414356">
              <w:rPr>
                <w:rFonts w:eastAsia="Times New Roman" w:cs="Times New Roman"/>
                <w:color w:val="000000"/>
                <w:w w:val="97"/>
                <w:sz w:val="24"/>
                <w:szCs w:val="24"/>
                <w:lang w:val="ru-RU"/>
              </w:rPr>
              <w:t xml:space="preserve"> </w:t>
            </w:r>
            <w:r w:rsidRPr="00414356">
              <w:rPr>
                <w:rFonts w:eastAsia="Times New Roman" w:cs="Times New Roman"/>
                <w:color w:val="000000"/>
                <w:w w:val="97"/>
                <w:sz w:val="24"/>
                <w:szCs w:val="24"/>
              </w:rPr>
              <w:t>England</w:t>
            </w:r>
            <w:r w:rsidRPr="00414356">
              <w:rPr>
                <w:rFonts w:eastAsia="Times New Roman" w:cs="Times New Roman"/>
                <w:color w:val="000000"/>
                <w:w w:val="97"/>
                <w:sz w:val="24"/>
                <w:szCs w:val="24"/>
                <w:lang w:val="ru-RU"/>
              </w:rPr>
              <w:t>»</w:t>
            </w:r>
            <w:r w:rsidRPr="00414356">
              <w:rPr>
                <w:rFonts w:cs="Times New Roman"/>
                <w:sz w:val="24"/>
                <w:szCs w:val="24"/>
                <w:lang w:val="ru-RU"/>
              </w:rPr>
              <w:br/>
            </w:r>
            <w:r w:rsidRPr="00414356">
              <w:rPr>
                <w:rFonts w:eastAsia="Times New Roman" w:cs="Times New Roman"/>
                <w:color w:val="000000"/>
                <w:w w:val="97"/>
                <w:sz w:val="24"/>
                <w:szCs w:val="24"/>
              </w:rPr>
              <w:t>https</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resh</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edu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subject</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lesson</w:t>
            </w:r>
            <w:r w:rsidRPr="00414356">
              <w:rPr>
                <w:rFonts w:eastAsia="Times New Roman" w:cs="Times New Roman"/>
                <w:color w:val="000000"/>
                <w:w w:val="97"/>
                <w:sz w:val="24"/>
                <w:szCs w:val="24"/>
                <w:lang w:val="ru-RU"/>
              </w:rPr>
              <w:t>/7474/</w:t>
            </w:r>
            <w:r w:rsidRPr="00414356">
              <w:rPr>
                <w:rFonts w:cs="Times New Roman"/>
                <w:sz w:val="24"/>
                <w:szCs w:val="24"/>
                <w:lang w:val="ru-RU"/>
              </w:rPr>
              <w:br/>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School</w:t>
            </w:r>
            <w:r w:rsidRPr="00414356">
              <w:rPr>
                <w:rFonts w:eastAsia="Times New Roman" w:cs="Times New Roman"/>
                <w:color w:val="000000"/>
                <w:w w:val="97"/>
                <w:sz w:val="24"/>
                <w:szCs w:val="24"/>
                <w:lang w:val="ru-RU"/>
              </w:rPr>
              <w:t xml:space="preserve"> </w:t>
            </w:r>
            <w:r w:rsidRPr="00414356">
              <w:rPr>
                <w:rFonts w:eastAsia="Times New Roman" w:cs="Times New Roman"/>
                <w:color w:val="000000"/>
                <w:w w:val="97"/>
                <w:sz w:val="24"/>
                <w:szCs w:val="24"/>
              </w:rPr>
              <w:t>life</w:t>
            </w:r>
            <w:r w:rsidRPr="00414356">
              <w:rPr>
                <w:rFonts w:eastAsia="Times New Roman" w:cs="Times New Roman"/>
                <w:color w:val="000000"/>
                <w:w w:val="97"/>
                <w:sz w:val="24"/>
                <w:szCs w:val="24"/>
                <w:lang w:val="ru-RU"/>
              </w:rPr>
              <w:t>»</w:t>
            </w:r>
            <w:r w:rsidRPr="00414356">
              <w:rPr>
                <w:rFonts w:cs="Times New Roman"/>
                <w:sz w:val="24"/>
                <w:szCs w:val="24"/>
                <w:lang w:val="ru-RU"/>
              </w:rPr>
              <w:br/>
            </w:r>
            <w:r w:rsidRPr="00414356">
              <w:rPr>
                <w:rFonts w:eastAsia="Times New Roman" w:cs="Times New Roman"/>
                <w:color w:val="000000"/>
                <w:w w:val="97"/>
                <w:sz w:val="24"/>
                <w:szCs w:val="24"/>
              </w:rPr>
              <w:t>https</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resh</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edu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subject</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lesson</w:t>
            </w:r>
            <w:r w:rsidRPr="00414356">
              <w:rPr>
                <w:rFonts w:eastAsia="Times New Roman" w:cs="Times New Roman"/>
                <w:color w:val="000000"/>
                <w:w w:val="97"/>
                <w:sz w:val="24"/>
                <w:szCs w:val="24"/>
                <w:lang w:val="ru-RU"/>
              </w:rPr>
              <w:t xml:space="preserve">/7473/ </w:t>
            </w:r>
            <w:r w:rsidRPr="00414356">
              <w:rPr>
                <w:rFonts w:cs="Times New Roman"/>
                <w:sz w:val="24"/>
                <w:szCs w:val="24"/>
                <w:lang w:val="ru-RU"/>
              </w:rPr>
              <w:br/>
            </w:r>
            <w:r w:rsidRPr="00414356">
              <w:rPr>
                <w:rFonts w:eastAsia="Times New Roman" w:cs="Times New Roman"/>
                <w:color w:val="000000"/>
                <w:w w:val="97"/>
                <w:sz w:val="24"/>
                <w:szCs w:val="24"/>
                <w:lang w:val="ru-RU"/>
              </w:rPr>
              <w:t>Видеоурок «</w:t>
            </w:r>
            <w:r w:rsidRPr="00414356">
              <w:rPr>
                <w:rFonts w:eastAsia="Times New Roman" w:cs="Times New Roman"/>
                <w:color w:val="000000"/>
                <w:w w:val="97"/>
                <w:sz w:val="24"/>
                <w:szCs w:val="24"/>
              </w:rPr>
              <w:t>School</w:t>
            </w:r>
            <w:r w:rsidRPr="00414356">
              <w:rPr>
                <w:rFonts w:eastAsia="Times New Roman" w:cs="Times New Roman"/>
                <w:color w:val="000000"/>
                <w:w w:val="97"/>
                <w:sz w:val="24"/>
                <w:szCs w:val="24"/>
                <w:lang w:val="ru-RU"/>
              </w:rPr>
              <w:t xml:space="preserve"> </w:t>
            </w:r>
            <w:r w:rsidRPr="00414356">
              <w:rPr>
                <w:rFonts w:eastAsia="Times New Roman" w:cs="Times New Roman"/>
                <w:color w:val="000000"/>
                <w:w w:val="97"/>
                <w:sz w:val="24"/>
                <w:szCs w:val="24"/>
              </w:rPr>
              <w:t>uniform</w:t>
            </w:r>
            <w:r w:rsidRPr="00414356">
              <w:rPr>
                <w:rFonts w:eastAsia="Times New Roman" w:cs="Times New Roman"/>
                <w:color w:val="000000"/>
                <w:w w:val="97"/>
                <w:sz w:val="24"/>
                <w:szCs w:val="24"/>
                <w:lang w:val="ru-RU"/>
              </w:rPr>
              <w:t xml:space="preserve">. </w:t>
            </w:r>
            <w:r w:rsidRPr="00414356">
              <w:rPr>
                <w:rFonts w:eastAsia="Times New Roman" w:cs="Times New Roman"/>
                <w:color w:val="000000"/>
                <w:w w:val="97"/>
                <w:sz w:val="24"/>
                <w:szCs w:val="24"/>
              </w:rPr>
              <w:t>Школьная форма»</w:t>
            </w:r>
            <w:r w:rsidRPr="00414356">
              <w:rPr>
                <w:rFonts w:cs="Times New Roman"/>
                <w:sz w:val="24"/>
                <w:szCs w:val="24"/>
              </w:rPr>
              <w:br/>
            </w:r>
            <w:r w:rsidRPr="00414356">
              <w:rPr>
                <w:rFonts w:eastAsia="Times New Roman" w:cs="Times New Roman"/>
                <w:color w:val="000000"/>
                <w:w w:val="97"/>
                <w:sz w:val="24"/>
                <w:szCs w:val="24"/>
              </w:rPr>
              <w:t>https://znaika.ru/catalog/5klass/english/Scho oluniform.-Shkolnaya-forma.html</w:t>
            </w:r>
          </w:p>
        </w:tc>
      </w:tr>
      <w:tr w:rsidR="004D4580" w:rsidRPr="005A647D" w:rsidTr="00B621AF">
        <w:trPr>
          <w:trHeight w:hRule="exact" w:val="340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jc w:val="center"/>
              <w:rPr>
                <w:rFonts w:ascii="Times New Roman" w:hAnsi="Times New Roman" w:cs="Times New Roman"/>
                <w:sz w:val="24"/>
                <w:szCs w:val="24"/>
              </w:rPr>
            </w:pPr>
            <w:r w:rsidRPr="00414356">
              <w:rPr>
                <w:rFonts w:ascii="Times New Roman" w:eastAsia="Times New Roman" w:hAnsi="Times New Roman" w:cs="Times New Roman"/>
                <w:color w:val="000000"/>
                <w:w w:val="97"/>
                <w:sz w:val="24"/>
                <w:szCs w:val="24"/>
              </w:rPr>
              <w:t>1.2.</w:t>
            </w:r>
          </w:p>
        </w:tc>
        <w:tc>
          <w:tcPr>
            <w:tcW w:w="2083"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88" w:after="0" w:line="254" w:lineRule="auto"/>
              <w:ind w:left="72" w:right="288"/>
              <w:rPr>
                <w:rFonts w:ascii="Times New Roman" w:hAnsi="Times New Roman" w:cs="Times New Roman"/>
                <w:sz w:val="24"/>
                <w:szCs w:val="24"/>
                <w:lang w:val="ru-RU"/>
              </w:rPr>
            </w:pPr>
            <w:r w:rsidRPr="00414356">
              <w:rPr>
                <w:rFonts w:ascii="Times New Roman" w:eastAsia="Times New Roman" w:hAnsi="Times New Roman" w:cs="Times New Roman"/>
                <w:color w:val="000000"/>
                <w:w w:val="102"/>
                <w:sz w:val="24"/>
                <w:szCs w:val="24"/>
                <w:lang w:val="ru-RU"/>
              </w:rPr>
              <w:t>Досуг и увлечения/хобби современного подростка (чтение, кино, спорт)</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ind w:left="72"/>
              <w:rPr>
                <w:rFonts w:ascii="Times New Roman" w:hAnsi="Times New Roman" w:cs="Times New Roman"/>
                <w:sz w:val="24"/>
                <w:szCs w:val="24"/>
              </w:rPr>
            </w:pPr>
            <w:r w:rsidRPr="00414356">
              <w:rPr>
                <w:rFonts w:ascii="Times New Roman" w:eastAsia="Times New Roman" w:hAnsi="Times New Roman" w:cs="Times New Roman"/>
                <w:color w:val="000000"/>
                <w:w w:val="97"/>
                <w:sz w:val="24"/>
                <w:szCs w:val="24"/>
              </w:rPr>
              <w:t>9</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ind w:left="72"/>
              <w:rPr>
                <w:rFonts w:ascii="Times New Roman" w:hAnsi="Times New Roman" w:cs="Times New Roman"/>
                <w:sz w:val="24"/>
                <w:szCs w:val="24"/>
              </w:rPr>
            </w:pPr>
            <w:r w:rsidRPr="00414356">
              <w:rPr>
                <w:rFonts w:ascii="Times New Roman" w:eastAsia="Times New Roman" w:hAnsi="Times New Roman" w:cs="Times New Roman"/>
                <w:color w:val="000000"/>
                <w:w w:val="97"/>
                <w:sz w:val="24"/>
                <w:szCs w:val="24"/>
              </w:rPr>
              <w:t>1</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ind w:left="72"/>
              <w:rPr>
                <w:rFonts w:ascii="Times New Roman" w:hAnsi="Times New Roman" w:cs="Times New Roman"/>
                <w:sz w:val="24"/>
                <w:szCs w:val="24"/>
              </w:rPr>
            </w:pPr>
            <w:r w:rsidRPr="00414356">
              <w:rPr>
                <w:rFonts w:ascii="Times New Roman" w:eastAsia="Times New Roman" w:hAnsi="Times New Roman" w:cs="Times New Roman"/>
                <w:color w:val="000000"/>
                <w:w w:val="97"/>
                <w:sz w:val="24"/>
                <w:szCs w:val="24"/>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4D4580">
            <w:pPr>
              <w:autoSpaceDE w:val="0"/>
              <w:autoSpaceDN w:val="0"/>
              <w:spacing w:before="78" w:after="0" w:line="245" w:lineRule="auto"/>
              <w:jc w:val="center"/>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54" w:lineRule="auto"/>
              <w:ind w:left="72"/>
              <w:rPr>
                <w:rFonts w:cs="Times New Roman"/>
                <w:sz w:val="24"/>
                <w:szCs w:val="24"/>
                <w:lang w:val="ru-RU"/>
              </w:rPr>
            </w:pPr>
            <w:r w:rsidRPr="00414356">
              <w:rPr>
                <w:rFonts w:eastAsia="Times New Roman" w:cs="Times New Roman"/>
                <w:color w:val="000000"/>
                <w:w w:val="97"/>
                <w:sz w:val="24"/>
                <w:szCs w:val="24"/>
                <w:lang w:val="ru-RU"/>
              </w:rPr>
              <w:t xml:space="preserve">Диалогическая речь; Монологическая речь; </w:t>
            </w:r>
            <w:r w:rsidRPr="00414356">
              <w:rPr>
                <w:rFonts w:cs="Times New Roman"/>
                <w:sz w:val="24"/>
                <w:szCs w:val="24"/>
                <w:lang w:val="ru-RU"/>
              </w:rPr>
              <w:br/>
            </w:r>
            <w:r w:rsidRPr="00414356">
              <w:rPr>
                <w:rFonts w:eastAsia="Times New Roman" w:cs="Times New Roman"/>
                <w:color w:val="000000"/>
                <w:w w:val="97"/>
                <w:sz w:val="24"/>
                <w:szCs w:val="24"/>
                <w:lang w:val="ru-RU"/>
              </w:rPr>
              <w:t xml:space="preserve">Аудирование; Смысловое чтение; Письменная речь; Фонетическая сторона речи; Орфография и </w:t>
            </w:r>
            <w:r w:rsidRPr="00414356">
              <w:rPr>
                <w:rFonts w:cs="Times New Roman"/>
                <w:sz w:val="24"/>
                <w:szCs w:val="24"/>
                <w:lang w:val="ru-RU"/>
              </w:rPr>
              <w:br/>
            </w:r>
            <w:r w:rsidRPr="00414356">
              <w:rPr>
                <w:rFonts w:eastAsia="Times New Roman" w:cs="Times New Roman"/>
                <w:color w:val="000000"/>
                <w:w w:val="97"/>
                <w:sz w:val="24"/>
                <w:szCs w:val="24"/>
                <w:lang w:val="ru-RU"/>
              </w:rPr>
              <w:t xml:space="preserve">пунктуация; Лексическая сторона речи; </w:t>
            </w:r>
            <w:r w:rsidRPr="00414356">
              <w:rPr>
                <w:rFonts w:cs="Times New Roman"/>
                <w:sz w:val="24"/>
                <w:szCs w:val="24"/>
                <w:lang w:val="ru-RU"/>
              </w:rPr>
              <w:br/>
            </w:r>
            <w:r w:rsidRPr="00414356">
              <w:rPr>
                <w:rFonts w:eastAsia="Times New Roman" w:cs="Times New Roman"/>
                <w:color w:val="000000"/>
                <w:w w:val="97"/>
                <w:sz w:val="24"/>
                <w:szCs w:val="24"/>
                <w:lang w:val="ru-RU"/>
              </w:rPr>
              <w:t xml:space="preserve">Грамматическая сторона речи; Социокультурные знания и умения; </w:t>
            </w:r>
            <w:r w:rsidRPr="00414356">
              <w:rPr>
                <w:rFonts w:cs="Times New Roman"/>
                <w:sz w:val="24"/>
                <w:szCs w:val="24"/>
                <w:lang w:val="ru-RU"/>
              </w:rPr>
              <w:br/>
            </w:r>
            <w:r w:rsidRPr="00414356">
              <w:rPr>
                <w:rFonts w:eastAsia="Times New Roman" w:cs="Times New Roman"/>
                <w:color w:val="000000"/>
                <w:w w:val="97"/>
                <w:sz w:val="24"/>
                <w:szCs w:val="24"/>
                <w:lang w:val="ru-RU"/>
              </w:rPr>
              <w:t>;</w:t>
            </w:r>
          </w:p>
        </w:tc>
        <w:tc>
          <w:tcPr>
            <w:tcW w:w="111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54" w:lineRule="auto"/>
              <w:ind w:left="72"/>
              <w:rPr>
                <w:rFonts w:cs="Times New Roman"/>
                <w:sz w:val="24"/>
                <w:szCs w:val="24"/>
                <w:lang w:val="ru-RU"/>
              </w:rPr>
            </w:pPr>
            <w:r w:rsidRPr="00414356">
              <w:rPr>
                <w:rFonts w:eastAsia="Times New Roman" w:cs="Times New Roman"/>
                <w:color w:val="000000"/>
                <w:w w:val="97"/>
                <w:sz w:val="24"/>
                <w:szCs w:val="24"/>
                <w:lang w:val="ru-RU"/>
              </w:rPr>
              <w:t xml:space="preserve">Устный </w:t>
            </w:r>
            <w:r w:rsidRPr="00414356">
              <w:rPr>
                <w:rFonts w:cs="Times New Roman"/>
                <w:sz w:val="24"/>
                <w:szCs w:val="24"/>
                <w:lang w:val="ru-RU"/>
              </w:rPr>
              <w:br/>
            </w:r>
            <w:r w:rsidRPr="00414356">
              <w:rPr>
                <w:rFonts w:eastAsia="Times New Roman" w:cs="Times New Roman"/>
                <w:color w:val="000000"/>
                <w:w w:val="97"/>
                <w:sz w:val="24"/>
                <w:szCs w:val="24"/>
                <w:lang w:val="ru-RU"/>
              </w:rPr>
              <w:t xml:space="preserve">опрос; </w:t>
            </w:r>
            <w:r w:rsidRPr="00414356">
              <w:rPr>
                <w:rFonts w:cs="Times New Roman"/>
                <w:sz w:val="24"/>
                <w:szCs w:val="24"/>
                <w:lang w:val="ru-RU"/>
              </w:rPr>
              <w:br/>
            </w:r>
            <w:r w:rsidRPr="00414356">
              <w:rPr>
                <w:rFonts w:eastAsia="Times New Roman" w:cs="Times New Roman"/>
                <w:color w:val="000000"/>
                <w:w w:val="97"/>
                <w:sz w:val="24"/>
                <w:szCs w:val="24"/>
                <w:lang w:val="ru-RU"/>
              </w:rPr>
              <w:t xml:space="preserve">Письменный </w:t>
            </w:r>
            <w:r w:rsidRPr="00414356">
              <w:rPr>
                <w:rFonts w:cs="Times New Roman"/>
                <w:sz w:val="24"/>
                <w:szCs w:val="24"/>
                <w:lang w:val="ru-RU"/>
              </w:rPr>
              <w:br/>
            </w:r>
            <w:r w:rsidRPr="00414356">
              <w:rPr>
                <w:rFonts w:eastAsia="Times New Roman" w:cs="Times New Roman"/>
                <w:color w:val="000000"/>
                <w:w w:val="97"/>
                <w:sz w:val="24"/>
                <w:szCs w:val="24"/>
                <w:lang w:val="ru-RU"/>
              </w:rPr>
              <w:t xml:space="preserve">контроль; </w:t>
            </w:r>
            <w:r w:rsidRPr="00414356">
              <w:rPr>
                <w:rFonts w:cs="Times New Roman"/>
                <w:sz w:val="24"/>
                <w:szCs w:val="24"/>
                <w:lang w:val="ru-RU"/>
              </w:rPr>
              <w:br/>
            </w:r>
            <w:r w:rsidRPr="00414356">
              <w:rPr>
                <w:rFonts w:eastAsia="Times New Roman" w:cs="Times New Roman"/>
                <w:color w:val="000000"/>
                <w:w w:val="97"/>
                <w:sz w:val="24"/>
                <w:szCs w:val="24"/>
                <w:lang w:val="ru-RU"/>
              </w:rPr>
              <w:t xml:space="preserve">Контрольная </w:t>
            </w:r>
            <w:r w:rsidRPr="00414356">
              <w:rPr>
                <w:rFonts w:cs="Times New Roman"/>
                <w:sz w:val="24"/>
                <w:szCs w:val="24"/>
                <w:lang w:val="ru-RU"/>
              </w:rPr>
              <w:br/>
            </w:r>
            <w:r w:rsidRPr="00414356">
              <w:rPr>
                <w:rFonts w:eastAsia="Times New Roman" w:cs="Times New Roman"/>
                <w:color w:val="000000"/>
                <w:w w:val="97"/>
                <w:sz w:val="24"/>
                <w:szCs w:val="24"/>
                <w:lang w:val="ru-RU"/>
              </w:rPr>
              <w:t xml:space="preserve">работа; </w:t>
            </w:r>
            <w:r w:rsidRPr="00414356">
              <w:rPr>
                <w:rFonts w:cs="Times New Roman"/>
                <w:sz w:val="24"/>
                <w:szCs w:val="24"/>
                <w:lang w:val="ru-RU"/>
              </w:rPr>
              <w:br/>
            </w:r>
            <w:r w:rsidRPr="00414356">
              <w:rPr>
                <w:rFonts w:eastAsia="Times New Roman" w:cs="Times New Roman"/>
                <w:color w:val="000000"/>
                <w:w w:val="97"/>
                <w:sz w:val="24"/>
                <w:szCs w:val="24"/>
                <w:lang w:val="ru-RU"/>
              </w:rPr>
              <w:t xml:space="preserve">Практическая работа; </w:t>
            </w:r>
            <w:r w:rsidRPr="00414356">
              <w:rPr>
                <w:rFonts w:cs="Times New Roman"/>
                <w:sz w:val="24"/>
                <w:szCs w:val="24"/>
                <w:lang w:val="ru-RU"/>
              </w:rPr>
              <w:br/>
            </w:r>
            <w:r w:rsidRPr="00414356">
              <w:rPr>
                <w:rFonts w:eastAsia="Times New Roman" w:cs="Times New Roman"/>
                <w:color w:val="000000"/>
                <w:w w:val="97"/>
                <w:sz w:val="24"/>
                <w:szCs w:val="24"/>
                <w:lang w:val="ru-RU"/>
              </w:rPr>
              <w:t>Тестирование;</w:t>
            </w:r>
          </w:p>
        </w:tc>
        <w:tc>
          <w:tcPr>
            <w:tcW w:w="1575"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54" w:lineRule="auto"/>
              <w:ind w:left="72" w:right="144"/>
              <w:rPr>
                <w:rFonts w:cs="Times New Roman"/>
                <w:sz w:val="24"/>
                <w:szCs w:val="24"/>
              </w:rPr>
            </w:pPr>
            <w:r w:rsidRPr="00414356">
              <w:rPr>
                <w:rFonts w:eastAsia="Times New Roman" w:cs="Times New Roman"/>
                <w:color w:val="000000"/>
                <w:w w:val="97"/>
                <w:sz w:val="24"/>
                <w:szCs w:val="24"/>
              </w:rPr>
              <w:t xml:space="preserve">аудио приложение к учебнику; PPt; </w:t>
            </w:r>
            <w:r w:rsidRPr="00414356">
              <w:rPr>
                <w:rFonts w:cs="Times New Roman"/>
                <w:sz w:val="24"/>
                <w:szCs w:val="24"/>
              </w:rPr>
              <w:br/>
            </w:r>
            <w:r w:rsidRPr="00414356">
              <w:rPr>
                <w:rFonts w:eastAsia="Times New Roman" w:cs="Times New Roman"/>
                <w:color w:val="000000"/>
                <w:w w:val="97"/>
                <w:sz w:val="24"/>
                <w:szCs w:val="24"/>
              </w:rPr>
              <w:t xml:space="preserve">resh.edu.ru </w:t>
            </w:r>
            <w:r w:rsidRPr="00414356">
              <w:rPr>
                <w:rFonts w:cs="Times New Roman"/>
                <w:sz w:val="24"/>
                <w:szCs w:val="24"/>
              </w:rPr>
              <w:br/>
            </w:r>
            <w:r w:rsidRPr="00414356">
              <w:rPr>
                <w:rFonts w:eastAsia="Times New Roman" w:cs="Times New Roman"/>
                <w:color w:val="000000"/>
                <w:w w:val="97"/>
                <w:sz w:val="24"/>
                <w:szCs w:val="24"/>
              </w:rPr>
              <w:t xml:space="preserve">The Man of Steel </w:t>
            </w:r>
            <w:r w:rsidRPr="00414356">
              <w:rPr>
                <w:rFonts w:cs="Times New Roman"/>
                <w:sz w:val="24"/>
                <w:szCs w:val="24"/>
              </w:rPr>
              <w:br/>
            </w:r>
            <w:r w:rsidRPr="00414356">
              <w:rPr>
                <w:rFonts w:eastAsia="Times New Roman" w:cs="Times New Roman"/>
                <w:color w:val="000000"/>
                <w:w w:val="97"/>
                <w:sz w:val="24"/>
                <w:szCs w:val="24"/>
              </w:rPr>
              <w:t>https://resh.edu.ru/subject/lesson/6735/«Hobbies»</w:t>
            </w:r>
            <w:r w:rsidRPr="00414356">
              <w:rPr>
                <w:rFonts w:cs="Times New Roman"/>
                <w:sz w:val="24"/>
                <w:szCs w:val="24"/>
              </w:rPr>
              <w:br/>
            </w:r>
            <w:r w:rsidRPr="00414356">
              <w:rPr>
                <w:rFonts w:eastAsia="Times New Roman" w:cs="Times New Roman"/>
                <w:color w:val="000000"/>
                <w:w w:val="97"/>
                <w:sz w:val="24"/>
                <w:szCs w:val="24"/>
              </w:rPr>
              <w:t>https://resh.edu.ru/subject/lesson/7491/«Let’s go…»</w:t>
            </w:r>
            <w:r w:rsidRPr="00414356">
              <w:rPr>
                <w:rFonts w:cs="Times New Roman"/>
                <w:sz w:val="24"/>
                <w:szCs w:val="24"/>
              </w:rPr>
              <w:br/>
            </w:r>
            <w:r w:rsidRPr="00414356">
              <w:rPr>
                <w:rFonts w:eastAsia="Times New Roman" w:cs="Times New Roman"/>
                <w:color w:val="000000"/>
                <w:w w:val="97"/>
                <w:sz w:val="24"/>
                <w:szCs w:val="24"/>
              </w:rPr>
              <w:t>https://resh.edu.ru/subject/lesson/7514/«Must see!»</w:t>
            </w:r>
            <w:r w:rsidRPr="00414356">
              <w:rPr>
                <w:rFonts w:cs="Times New Roman"/>
                <w:sz w:val="24"/>
                <w:szCs w:val="24"/>
              </w:rPr>
              <w:br/>
            </w:r>
            <w:r w:rsidRPr="00414356">
              <w:rPr>
                <w:rFonts w:eastAsia="Times New Roman" w:cs="Times New Roman"/>
                <w:color w:val="000000"/>
                <w:w w:val="97"/>
                <w:sz w:val="24"/>
                <w:szCs w:val="24"/>
              </w:rPr>
              <w:t>https://resh.edu.ru/subject/lesson/7513/«Спорт» https://uchebnik.mos.ru/material_ view/lesson_ templates/2098515?</w:t>
            </w:r>
          </w:p>
          <w:p w:rsidR="004D4580" w:rsidRPr="00414356" w:rsidRDefault="00013CCD">
            <w:pPr>
              <w:autoSpaceDE w:val="0"/>
              <w:autoSpaceDN w:val="0"/>
              <w:spacing w:before="20" w:after="0" w:line="250" w:lineRule="auto"/>
              <w:ind w:left="72"/>
              <w:rPr>
                <w:rFonts w:cs="Times New Roman"/>
                <w:sz w:val="24"/>
                <w:szCs w:val="24"/>
              </w:rPr>
            </w:pPr>
            <w:r w:rsidRPr="00414356">
              <w:rPr>
                <w:rFonts w:eastAsia="Times New Roman" w:cs="Times New Roman"/>
                <w:color w:val="000000"/>
                <w:w w:val="97"/>
                <w:sz w:val="24"/>
                <w:szCs w:val="24"/>
              </w:rPr>
              <w:t>menuReferrer= catalogue</w:t>
            </w:r>
            <w:r w:rsidRPr="00414356">
              <w:rPr>
                <w:rFonts w:cs="Times New Roman"/>
                <w:sz w:val="24"/>
                <w:szCs w:val="24"/>
              </w:rPr>
              <w:br/>
            </w:r>
            <w:r w:rsidRPr="00414356">
              <w:rPr>
                <w:rFonts w:eastAsia="Times New Roman" w:cs="Times New Roman"/>
                <w:color w:val="000000"/>
                <w:w w:val="97"/>
                <w:sz w:val="24"/>
                <w:szCs w:val="24"/>
              </w:rPr>
              <w:t>«Sports and hobbies»</w:t>
            </w:r>
            <w:r w:rsidRPr="00414356">
              <w:rPr>
                <w:rFonts w:cs="Times New Roman"/>
                <w:sz w:val="24"/>
                <w:szCs w:val="24"/>
              </w:rPr>
              <w:br/>
            </w:r>
            <w:r w:rsidRPr="00414356">
              <w:rPr>
                <w:rFonts w:eastAsia="Times New Roman" w:cs="Times New Roman"/>
                <w:color w:val="000000"/>
                <w:w w:val="97"/>
                <w:sz w:val="24"/>
                <w:szCs w:val="24"/>
              </w:rPr>
              <w:t>https://uchebnik.mos.ru/material_view/lesson_ view/lesson_templates/2303315?</w:t>
            </w:r>
          </w:p>
          <w:p w:rsidR="004D4580" w:rsidRPr="00414356" w:rsidRDefault="00013CCD">
            <w:pPr>
              <w:autoSpaceDE w:val="0"/>
              <w:autoSpaceDN w:val="0"/>
              <w:spacing w:before="20" w:after="0" w:line="230" w:lineRule="auto"/>
              <w:ind w:left="72"/>
              <w:rPr>
                <w:rFonts w:cs="Times New Roman"/>
                <w:sz w:val="24"/>
                <w:szCs w:val="24"/>
              </w:rPr>
            </w:pPr>
            <w:r w:rsidRPr="00414356">
              <w:rPr>
                <w:rFonts w:eastAsia="Times New Roman" w:cs="Times New Roman"/>
                <w:color w:val="000000"/>
                <w:w w:val="97"/>
                <w:sz w:val="24"/>
                <w:szCs w:val="24"/>
              </w:rPr>
              <w:t>menuReferrer =catalogue</w:t>
            </w:r>
          </w:p>
        </w:tc>
      </w:tr>
    </w:tbl>
    <w:p w:rsidR="004D4580" w:rsidRDefault="004D4580">
      <w:pPr>
        <w:autoSpaceDE w:val="0"/>
        <w:autoSpaceDN w:val="0"/>
        <w:spacing w:after="0" w:line="14" w:lineRule="exact"/>
      </w:pPr>
    </w:p>
    <w:p w:rsidR="004D4580" w:rsidRDefault="004D4580">
      <w:pPr>
        <w:sectPr w:rsidR="004D4580" w:rsidSect="00B621AF">
          <w:pgSz w:w="11900" w:h="16840"/>
          <w:pgMar w:top="640" w:right="1134" w:bottom="666" w:left="282" w:header="720" w:footer="720" w:gutter="0"/>
          <w:cols w:space="720" w:equalWidth="0">
            <w:col w:w="15040" w:space="0"/>
          </w:cols>
          <w:docGrid w:linePitch="360"/>
        </w:sectPr>
      </w:pPr>
    </w:p>
    <w:p w:rsidR="004D4580" w:rsidRDefault="004D4580">
      <w:pPr>
        <w:autoSpaceDE w:val="0"/>
        <w:autoSpaceDN w:val="0"/>
        <w:spacing w:after="66" w:line="220" w:lineRule="exact"/>
      </w:pPr>
    </w:p>
    <w:tbl>
      <w:tblPr>
        <w:tblW w:w="10901" w:type="dxa"/>
        <w:tblInd w:w="6" w:type="dxa"/>
        <w:tblLayout w:type="fixed"/>
        <w:tblLook w:val="04A0" w:firstRow="1" w:lastRow="0" w:firstColumn="1" w:lastColumn="0" w:noHBand="0" w:noVBand="1"/>
      </w:tblPr>
      <w:tblGrid>
        <w:gridCol w:w="468"/>
        <w:gridCol w:w="2508"/>
        <w:gridCol w:w="528"/>
        <w:gridCol w:w="606"/>
        <w:gridCol w:w="567"/>
        <w:gridCol w:w="567"/>
        <w:gridCol w:w="3260"/>
        <w:gridCol w:w="1118"/>
        <w:gridCol w:w="1279"/>
      </w:tblGrid>
      <w:tr w:rsidR="004D4580" w:rsidRPr="005A647D" w:rsidTr="00B621AF">
        <w:trPr>
          <w:trHeight w:hRule="exact" w:val="320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jc w:val="center"/>
              <w:rPr>
                <w:rFonts w:cs="Times New Roman"/>
                <w:sz w:val="24"/>
                <w:szCs w:val="24"/>
              </w:rPr>
            </w:pPr>
            <w:r w:rsidRPr="00414356">
              <w:rPr>
                <w:rFonts w:eastAsia="Times New Roman" w:cs="Times New Roman"/>
                <w:color w:val="000000"/>
                <w:w w:val="97"/>
                <w:sz w:val="24"/>
                <w:szCs w:val="24"/>
              </w:rPr>
              <w:t>1.3.</w:t>
            </w:r>
          </w:p>
        </w:tc>
        <w:tc>
          <w:tcPr>
            <w:tcW w:w="250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45" w:lineRule="auto"/>
              <w:ind w:left="72" w:right="144"/>
              <w:rPr>
                <w:rFonts w:cs="Times New Roman"/>
                <w:sz w:val="24"/>
                <w:szCs w:val="24"/>
                <w:lang w:val="ru-RU"/>
              </w:rPr>
            </w:pPr>
            <w:r w:rsidRPr="00414356">
              <w:rPr>
                <w:rFonts w:eastAsia="Times New Roman" w:cs="Times New Roman"/>
                <w:color w:val="000000"/>
                <w:w w:val="97"/>
                <w:sz w:val="24"/>
                <w:szCs w:val="24"/>
                <w:lang w:val="ru-RU"/>
              </w:rPr>
              <w:t>Внешность и характер человека/литературного персонажа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ind w:left="72"/>
              <w:rPr>
                <w:rFonts w:cs="Times New Roman"/>
                <w:sz w:val="24"/>
                <w:szCs w:val="24"/>
              </w:rPr>
            </w:pPr>
            <w:r w:rsidRPr="00414356">
              <w:rPr>
                <w:rFonts w:eastAsia="Times New Roman" w:cs="Times New Roman"/>
                <w:color w:val="000000"/>
                <w:w w:val="97"/>
                <w:sz w:val="24"/>
                <w:szCs w:val="24"/>
              </w:rPr>
              <w:t>5</w:t>
            </w:r>
          </w:p>
        </w:tc>
        <w:tc>
          <w:tcPr>
            <w:tcW w:w="606"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ind w:left="72"/>
              <w:rPr>
                <w:rFonts w:cs="Times New Roman"/>
                <w:sz w:val="24"/>
                <w:szCs w:val="24"/>
              </w:rPr>
            </w:pPr>
            <w:r w:rsidRPr="00414356">
              <w:rPr>
                <w:rFonts w:eastAsia="Times New Roman" w:cs="Times New Roman"/>
                <w:color w:val="000000"/>
                <w:w w:val="97"/>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ind w:left="72"/>
              <w:rPr>
                <w:rFonts w:cs="Times New Roman"/>
                <w:sz w:val="24"/>
                <w:szCs w:val="24"/>
              </w:rPr>
            </w:pPr>
            <w:r w:rsidRPr="00414356">
              <w:rPr>
                <w:rFonts w:eastAsia="Times New Roman" w:cs="Times New Roman"/>
                <w:color w:val="000000"/>
                <w:w w:val="97"/>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4D4580">
            <w:pPr>
              <w:autoSpaceDE w:val="0"/>
              <w:autoSpaceDN w:val="0"/>
              <w:spacing w:before="78" w:after="0" w:line="245" w:lineRule="auto"/>
              <w:jc w:val="center"/>
              <w:rPr>
                <w:rFonts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52" w:lineRule="auto"/>
              <w:ind w:left="72"/>
              <w:rPr>
                <w:rFonts w:cs="Times New Roman"/>
                <w:sz w:val="24"/>
                <w:szCs w:val="24"/>
                <w:lang w:val="ru-RU"/>
              </w:rPr>
            </w:pPr>
            <w:r w:rsidRPr="00414356">
              <w:rPr>
                <w:rFonts w:eastAsia="Times New Roman" w:cs="Times New Roman"/>
                <w:color w:val="000000"/>
                <w:w w:val="97"/>
                <w:sz w:val="24"/>
                <w:szCs w:val="24"/>
                <w:lang w:val="ru-RU"/>
              </w:rPr>
              <w:t xml:space="preserve">Диалогическая речь; Монологическая речь; </w:t>
            </w:r>
            <w:r w:rsidRPr="00414356">
              <w:rPr>
                <w:rFonts w:cs="Times New Roman"/>
                <w:sz w:val="24"/>
                <w:szCs w:val="24"/>
                <w:lang w:val="ru-RU"/>
              </w:rPr>
              <w:br/>
            </w:r>
            <w:r w:rsidRPr="00414356">
              <w:rPr>
                <w:rFonts w:eastAsia="Times New Roman" w:cs="Times New Roman"/>
                <w:color w:val="000000"/>
                <w:w w:val="97"/>
                <w:sz w:val="24"/>
                <w:szCs w:val="24"/>
                <w:lang w:val="ru-RU"/>
              </w:rPr>
              <w:t xml:space="preserve">Аудирование; Смысловое чтение; Письменная речь; Фонетическая сторона речи; Орфография и </w:t>
            </w:r>
            <w:r w:rsidRPr="00414356">
              <w:rPr>
                <w:rFonts w:cs="Times New Roman"/>
                <w:sz w:val="24"/>
                <w:szCs w:val="24"/>
                <w:lang w:val="ru-RU"/>
              </w:rPr>
              <w:br/>
            </w:r>
            <w:r w:rsidRPr="00414356">
              <w:rPr>
                <w:rFonts w:eastAsia="Times New Roman" w:cs="Times New Roman"/>
                <w:color w:val="000000"/>
                <w:w w:val="97"/>
                <w:sz w:val="24"/>
                <w:szCs w:val="24"/>
                <w:lang w:val="ru-RU"/>
              </w:rPr>
              <w:t xml:space="preserve">пунктуация; Лексическая сторона речи; </w:t>
            </w:r>
            <w:r w:rsidRPr="00414356">
              <w:rPr>
                <w:rFonts w:cs="Times New Roman"/>
                <w:sz w:val="24"/>
                <w:szCs w:val="24"/>
                <w:lang w:val="ru-RU"/>
              </w:rPr>
              <w:br/>
            </w:r>
            <w:r w:rsidRPr="00414356">
              <w:rPr>
                <w:rFonts w:eastAsia="Times New Roman" w:cs="Times New Roman"/>
                <w:color w:val="000000"/>
                <w:w w:val="97"/>
                <w:sz w:val="24"/>
                <w:szCs w:val="24"/>
                <w:lang w:val="ru-RU"/>
              </w:rPr>
              <w:t>Грамматическая сторона речи; Социокультурные знания и умения;</w:t>
            </w:r>
          </w:p>
        </w:tc>
        <w:tc>
          <w:tcPr>
            <w:tcW w:w="111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54" w:lineRule="auto"/>
              <w:ind w:left="72"/>
              <w:rPr>
                <w:rFonts w:cs="Times New Roman"/>
                <w:sz w:val="24"/>
                <w:szCs w:val="24"/>
                <w:lang w:val="ru-RU"/>
              </w:rPr>
            </w:pPr>
            <w:r w:rsidRPr="00414356">
              <w:rPr>
                <w:rFonts w:eastAsia="Times New Roman" w:cs="Times New Roman"/>
                <w:color w:val="000000"/>
                <w:w w:val="97"/>
                <w:sz w:val="24"/>
                <w:szCs w:val="24"/>
                <w:lang w:val="ru-RU"/>
              </w:rPr>
              <w:t xml:space="preserve">Устный </w:t>
            </w:r>
            <w:r w:rsidRPr="00414356">
              <w:rPr>
                <w:rFonts w:cs="Times New Roman"/>
                <w:sz w:val="24"/>
                <w:szCs w:val="24"/>
                <w:lang w:val="ru-RU"/>
              </w:rPr>
              <w:br/>
            </w:r>
            <w:r w:rsidRPr="00414356">
              <w:rPr>
                <w:rFonts w:eastAsia="Times New Roman" w:cs="Times New Roman"/>
                <w:color w:val="000000"/>
                <w:w w:val="97"/>
                <w:sz w:val="24"/>
                <w:szCs w:val="24"/>
                <w:lang w:val="ru-RU"/>
              </w:rPr>
              <w:t xml:space="preserve">опрос; </w:t>
            </w:r>
            <w:r w:rsidRPr="00414356">
              <w:rPr>
                <w:rFonts w:cs="Times New Roman"/>
                <w:sz w:val="24"/>
                <w:szCs w:val="24"/>
                <w:lang w:val="ru-RU"/>
              </w:rPr>
              <w:br/>
            </w:r>
            <w:r w:rsidRPr="00414356">
              <w:rPr>
                <w:rFonts w:eastAsia="Times New Roman" w:cs="Times New Roman"/>
                <w:color w:val="000000"/>
                <w:w w:val="97"/>
                <w:sz w:val="24"/>
                <w:szCs w:val="24"/>
                <w:lang w:val="ru-RU"/>
              </w:rPr>
              <w:t xml:space="preserve">Письменный </w:t>
            </w:r>
            <w:r w:rsidRPr="00414356">
              <w:rPr>
                <w:rFonts w:cs="Times New Roman"/>
                <w:sz w:val="24"/>
                <w:szCs w:val="24"/>
                <w:lang w:val="ru-RU"/>
              </w:rPr>
              <w:br/>
            </w:r>
            <w:r w:rsidRPr="00414356">
              <w:rPr>
                <w:rFonts w:eastAsia="Times New Roman" w:cs="Times New Roman"/>
                <w:color w:val="000000"/>
                <w:w w:val="97"/>
                <w:sz w:val="24"/>
                <w:szCs w:val="24"/>
                <w:lang w:val="ru-RU"/>
              </w:rPr>
              <w:t xml:space="preserve">контроль; </w:t>
            </w:r>
            <w:r w:rsidRPr="00414356">
              <w:rPr>
                <w:rFonts w:cs="Times New Roman"/>
                <w:sz w:val="24"/>
                <w:szCs w:val="24"/>
                <w:lang w:val="ru-RU"/>
              </w:rPr>
              <w:br/>
            </w:r>
            <w:r w:rsidRPr="00414356">
              <w:rPr>
                <w:rFonts w:eastAsia="Times New Roman" w:cs="Times New Roman"/>
                <w:color w:val="000000"/>
                <w:w w:val="97"/>
                <w:sz w:val="24"/>
                <w:szCs w:val="24"/>
                <w:lang w:val="ru-RU"/>
              </w:rPr>
              <w:t xml:space="preserve">Контрольная </w:t>
            </w:r>
            <w:r w:rsidRPr="00414356">
              <w:rPr>
                <w:rFonts w:cs="Times New Roman"/>
                <w:sz w:val="24"/>
                <w:szCs w:val="24"/>
                <w:lang w:val="ru-RU"/>
              </w:rPr>
              <w:br/>
            </w:r>
            <w:r w:rsidRPr="00414356">
              <w:rPr>
                <w:rFonts w:eastAsia="Times New Roman" w:cs="Times New Roman"/>
                <w:color w:val="000000"/>
                <w:w w:val="97"/>
                <w:sz w:val="24"/>
                <w:szCs w:val="24"/>
                <w:lang w:val="ru-RU"/>
              </w:rPr>
              <w:t xml:space="preserve">работа; </w:t>
            </w:r>
            <w:r w:rsidRPr="00414356">
              <w:rPr>
                <w:rFonts w:cs="Times New Roman"/>
                <w:sz w:val="24"/>
                <w:szCs w:val="24"/>
                <w:lang w:val="ru-RU"/>
              </w:rPr>
              <w:br/>
            </w:r>
            <w:r w:rsidRPr="00414356">
              <w:rPr>
                <w:rFonts w:eastAsia="Times New Roman" w:cs="Times New Roman"/>
                <w:color w:val="000000"/>
                <w:w w:val="97"/>
                <w:sz w:val="24"/>
                <w:szCs w:val="24"/>
                <w:lang w:val="ru-RU"/>
              </w:rPr>
              <w:t xml:space="preserve">Практическая работа; </w:t>
            </w:r>
            <w:r w:rsidRPr="00414356">
              <w:rPr>
                <w:rFonts w:cs="Times New Roman"/>
                <w:sz w:val="24"/>
                <w:szCs w:val="24"/>
                <w:lang w:val="ru-RU"/>
              </w:rPr>
              <w:br/>
            </w:r>
            <w:r w:rsidRPr="00414356">
              <w:rPr>
                <w:rFonts w:eastAsia="Times New Roman" w:cs="Times New Roman"/>
                <w:color w:val="000000"/>
                <w:w w:val="97"/>
                <w:sz w:val="24"/>
                <w:szCs w:val="24"/>
                <w:lang w:val="ru-RU"/>
              </w:rPr>
              <w:t>Тестирование;</w:t>
            </w:r>
          </w:p>
        </w:tc>
        <w:tc>
          <w:tcPr>
            <w:tcW w:w="1279"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54" w:lineRule="auto"/>
              <w:ind w:left="72" w:right="432"/>
              <w:rPr>
                <w:rFonts w:cs="Times New Roman"/>
                <w:sz w:val="24"/>
                <w:szCs w:val="24"/>
              </w:rPr>
            </w:pPr>
            <w:r w:rsidRPr="00414356">
              <w:rPr>
                <w:rFonts w:eastAsia="Times New Roman" w:cs="Times New Roman"/>
                <w:color w:val="000000"/>
                <w:w w:val="97"/>
                <w:sz w:val="24"/>
                <w:szCs w:val="24"/>
              </w:rPr>
              <w:t>аудио приложение к учебнику; PPt; resh.edu.ru</w:t>
            </w:r>
            <w:r w:rsidRPr="00414356">
              <w:rPr>
                <w:rFonts w:cs="Times New Roman"/>
                <w:sz w:val="24"/>
                <w:szCs w:val="24"/>
              </w:rPr>
              <w:br/>
            </w:r>
            <w:r w:rsidRPr="00414356">
              <w:rPr>
                <w:rFonts w:eastAsia="Times New Roman" w:cs="Times New Roman"/>
                <w:color w:val="000000"/>
                <w:w w:val="97"/>
                <w:sz w:val="24"/>
                <w:szCs w:val="24"/>
              </w:rPr>
              <w:t>«Where I am from»</w:t>
            </w:r>
            <w:r w:rsidRPr="00414356">
              <w:rPr>
                <w:rFonts w:cs="Times New Roman"/>
                <w:sz w:val="24"/>
                <w:szCs w:val="24"/>
              </w:rPr>
              <w:br/>
            </w:r>
            <w:r w:rsidRPr="00414356">
              <w:rPr>
                <w:rFonts w:eastAsia="Times New Roman" w:cs="Times New Roman"/>
                <w:color w:val="000000"/>
                <w:w w:val="97"/>
                <w:sz w:val="24"/>
                <w:szCs w:val="24"/>
              </w:rPr>
              <w:t>https://resh.edu.ru/subject/lesson/7483/«Identifying and describing people»https://resh.edu.ru/subject/lesson/7490/ Внешность и характер»</w:t>
            </w:r>
            <w:r w:rsidRPr="00414356">
              <w:rPr>
                <w:rFonts w:cs="Times New Roman"/>
                <w:sz w:val="24"/>
                <w:szCs w:val="24"/>
              </w:rPr>
              <w:br/>
            </w:r>
            <w:r w:rsidRPr="00414356">
              <w:rPr>
                <w:rFonts w:eastAsia="Times New Roman" w:cs="Times New Roman"/>
                <w:color w:val="000000"/>
                <w:w w:val="97"/>
                <w:sz w:val="24"/>
                <w:szCs w:val="24"/>
              </w:rPr>
              <w:t xml:space="preserve">https://resh.edu.ru/subject/lesson/653/ Famous people </w:t>
            </w:r>
            <w:r w:rsidRPr="00414356">
              <w:rPr>
                <w:rFonts w:cs="Times New Roman"/>
                <w:sz w:val="24"/>
                <w:szCs w:val="24"/>
              </w:rPr>
              <w:br/>
            </w:r>
            <w:r w:rsidRPr="00414356">
              <w:rPr>
                <w:rFonts w:eastAsia="Times New Roman" w:cs="Times New Roman"/>
                <w:color w:val="000000"/>
                <w:w w:val="97"/>
                <w:sz w:val="24"/>
                <w:szCs w:val="24"/>
              </w:rPr>
              <w:t>https://resh.edu.ru/subject/lesson/7492/ Who are you?</w:t>
            </w:r>
          </w:p>
          <w:p w:rsidR="004D4580" w:rsidRPr="00414356" w:rsidRDefault="00013CCD">
            <w:pPr>
              <w:autoSpaceDE w:val="0"/>
              <w:autoSpaceDN w:val="0"/>
              <w:spacing w:before="20" w:after="0" w:line="250" w:lineRule="auto"/>
              <w:ind w:left="72" w:right="144"/>
              <w:rPr>
                <w:rFonts w:cs="Times New Roman"/>
                <w:sz w:val="24"/>
                <w:szCs w:val="24"/>
              </w:rPr>
            </w:pPr>
            <w:r w:rsidRPr="00414356">
              <w:rPr>
                <w:rFonts w:eastAsia="Times New Roman" w:cs="Times New Roman"/>
                <w:color w:val="000000"/>
                <w:w w:val="97"/>
                <w:sz w:val="24"/>
                <w:szCs w:val="24"/>
              </w:rPr>
              <w:t xml:space="preserve">https://resh.edu.ru/subject/lesson/6705/ </w:t>
            </w:r>
            <w:r w:rsidRPr="00414356">
              <w:rPr>
                <w:rFonts w:cs="Times New Roman"/>
                <w:sz w:val="24"/>
                <w:szCs w:val="24"/>
              </w:rPr>
              <w:br/>
            </w:r>
            <w:r w:rsidRPr="00414356">
              <w:rPr>
                <w:rFonts w:eastAsia="Times New Roman" w:cs="Times New Roman"/>
                <w:color w:val="000000"/>
                <w:w w:val="97"/>
                <w:sz w:val="24"/>
                <w:szCs w:val="24"/>
              </w:rPr>
              <w:t xml:space="preserve">Describing People </w:t>
            </w:r>
            <w:r w:rsidRPr="00414356">
              <w:rPr>
                <w:rFonts w:cs="Times New Roman"/>
                <w:sz w:val="24"/>
                <w:szCs w:val="24"/>
              </w:rPr>
              <w:br/>
            </w:r>
            <w:r w:rsidRPr="00414356">
              <w:rPr>
                <w:rFonts w:eastAsia="Times New Roman" w:cs="Times New Roman"/>
                <w:color w:val="000000"/>
                <w:w w:val="97"/>
                <w:sz w:val="24"/>
                <w:szCs w:val="24"/>
              </w:rPr>
              <w:t>https://uchebnik.mos.ru/catalogue/material_ view/atomic_objects/3752530</w:t>
            </w:r>
          </w:p>
        </w:tc>
      </w:tr>
      <w:tr w:rsidR="004D4580" w:rsidRPr="005A647D" w:rsidTr="00B621AF">
        <w:trPr>
          <w:trHeight w:hRule="exact" w:val="438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6" w:after="0" w:line="233" w:lineRule="auto"/>
              <w:jc w:val="center"/>
              <w:rPr>
                <w:rFonts w:cs="Times New Roman"/>
                <w:sz w:val="24"/>
                <w:szCs w:val="24"/>
              </w:rPr>
            </w:pPr>
            <w:r w:rsidRPr="00414356">
              <w:rPr>
                <w:rFonts w:eastAsia="Times New Roman" w:cs="Times New Roman"/>
                <w:color w:val="000000"/>
                <w:w w:val="97"/>
                <w:sz w:val="24"/>
                <w:szCs w:val="24"/>
              </w:rPr>
              <w:t>1.4.</w:t>
            </w:r>
          </w:p>
        </w:tc>
        <w:tc>
          <w:tcPr>
            <w:tcW w:w="250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6" w:after="0" w:line="245" w:lineRule="auto"/>
              <w:ind w:left="72" w:right="288"/>
              <w:rPr>
                <w:rFonts w:cs="Times New Roman"/>
                <w:sz w:val="24"/>
                <w:szCs w:val="24"/>
                <w:lang w:val="ru-RU"/>
              </w:rPr>
            </w:pPr>
            <w:r w:rsidRPr="00414356">
              <w:rPr>
                <w:rFonts w:eastAsia="Times New Roman" w:cs="Times New Roman"/>
                <w:color w:val="000000"/>
                <w:w w:val="97"/>
                <w:sz w:val="24"/>
                <w:szCs w:val="24"/>
                <w:lang w:val="ru-RU"/>
              </w:rPr>
              <w:t>Моя семья. Мои друзья. Семейные праздники (день рождения, Новый год)</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6" w:after="0" w:line="233" w:lineRule="auto"/>
              <w:ind w:left="72"/>
              <w:rPr>
                <w:rFonts w:cs="Times New Roman"/>
                <w:sz w:val="24"/>
                <w:szCs w:val="24"/>
              </w:rPr>
            </w:pPr>
            <w:r w:rsidRPr="00414356">
              <w:rPr>
                <w:rFonts w:eastAsia="Times New Roman" w:cs="Times New Roman"/>
                <w:color w:val="000000"/>
                <w:w w:val="97"/>
                <w:sz w:val="24"/>
                <w:szCs w:val="24"/>
              </w:rPr>
              <w:t>9</w:t>
            </w:r>
          </w:p>
        </w:tc>
        <w:tc>
          <w:tcPr>
            <w:tcW w:w="606"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6" w:after="0" w:line="233" w:lineRule="auto"/>
              <w:ind w:left="72"/>
              <w:rPr>
                <w:rFonts w:cs="Times New Roman"/>
                <w:sz w:val="24"/>
                <w:szCs w:val="24"/>
              </w:rPr>
            </w:pPr>
            <w:r w:rsidRPr="00414356">
              <w:rPr>
                <w:rFonts w:eastAsia="Times New Roman" w:cs="Times New Roman"/>
                <w:color w:val="000000"/>
                <w:w w:val="97"/>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6" w:after="0" w:line="233" w:lineRule="auto"/>
              <w:ind w:left="72"/>
              <w:rPr>
                <w:rFonts w:cs="Times New Roman"/>
                <w:sz w:val="24"/>
                <w:szCs w:val="24"/>
              </w:rPr>
            </w:pPr>
            <w:r w:rsidRPr="00414356">
              <w:rPr>
                <w:rFonts w:eastAsia="Times New Roman" w:cs="Times New Roman"/>
                <w:color w:val="000000"/>
                <w:w w:val="97"/>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4D4580">
            <w:pPr>
              <w:autoSpaceDE w:val="0"/>
              <w:autoSpaceDN w:val="0"/>
              <w:spacing w:before="76" w:after="0" w:line="245" w:lineRule="auto"/>
              <w:jc w:val="center"/>
              <w:rPr>
                <w:rFonts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6" w:after="0" w:line="252" w:lineRule="auto"/>
              <w:ind w:left="72"/>
              <w:rPr>
                <w:rFonts w:cs="Times New Roman"/>
                <w:sz w:val="24"/>
                <w:szCs w:val="24"/>
                <w:lang w:val="ru-RU"/>
              </w:rPr>
            </w:pPr>
            <w:r w:rsidRPr="00414356">
              <w:rPr>
                <w:rFonts w:eastAsia="Times New Roman" w:cs="Times New Roman"/>
                <w:color w:val="000000"/>
                <w:w w:val="97"/>
                <w:sz w:val="24"/>
                <w:szCs w:val="24"/>
                <w:lang w:val="ru-RU"/>
              </w:rPr>
              <w:t xml:space="preserve">Диалогическая речь; Монологическая речь; </w:t>
            </w:r>
            <w:r w:rsidRPr="00414356">
              <w:rPr>
                <w:rFonts w:cs="Times New Roman"/>
                <w:sz w:val="24"/>
                <w:szCs w:val="24"/>
                <w:lang w:val="ru-RU"/>
              </w:rPr>
              <w:br/>
            </w:r>
            <w:r w:rsidRPr="00414356">
              <w:rPr>
                <w:rFonts w:eastAsia="Times New Roman" w:cs="Times New Roman"/>
                <w:color w:val="000000"/>
                <w:w w:val="97"/>
                <w:sz w:val="24"/>
                <w:szCs w:val="24"/>
                <w:lang w:val="ru-RU"/>
              </w:rPr>
              <w:t xml:space="preserve">Аудирование; Смысловое чтение; Письменная речь; Фонетическая сторона речи; Орфография и </w:t>
            </w:r>
            <w:r w:rsidRPr="00414356">
              <w:rPr>
                <w:rFonts w:cs="Times New Roman"/>
                <w:sz w:val="24"/>
                <w:szCs w:val="24"/>
                <w:lang w:val="ru-RU"/>
              </w:rPr>
              <w:br/>
            </w:r>
            <w:r w:rsidRPr="00414356">
              <w:rPr>
                <w:rFonts w:eastAsia="Times New Roman" w:cs="Times New Roman"/>
                <w:color w:val="000000"/>
                <w:w w:val="97"/>
                <w:sz w:val="24"/>
                <w:szCs w:val="24"/>
                <w:lang w:val="ru-RU"/>
              </w:rPr>
              <w:t xml:space="preserve">пунктуация; Лексическая сторона речи; </w:t>
            </w:r>
            <w:r w:rsidRPr="00414356">
              <w:rPr>
                <w:rFonts w:cs="Times New Roman"/>
                <w:sz w:val="24"/>
                <w:szCs w:val="24"/>
                <w:lang w:val="ru-RU"/>
              </w:rPr>
              <w:br/>
            </w:r>
            <w:r w:rsidRPr="00414356">
              <w:rPr>
                <w:rFonts w:eastAsia="Times New Roman" w:cs="Times New Roman"/>
                <w:color w:val="000000"/>
                <w:w w:val="97"/>
                <w:sz w:val="24"/>
                <w:szCs w:val="24"/>
                <w:lang w:val="ru-RU"/>
              </w:rPr>
              <w:t>Грамматическая сторона речи; Социокультурные знания и умения;</w:t>
            </w:r>
          </w:p>
        </w:tc>
        <w:tc>
          <w:tcPr>
            <w:tcW w:w="111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6" w:after="0" w:line="254" w:lineRule="auto"/>
              <w:ind w:left="72"/>
              <w:rPr>
                <w:rFonts w:cs="Times New Roman"/>
                <w:sz w:val="24"/>
                <w:szCs w:val="24"/>
                <w:lang w:val="ru-RU"/>
              </w:rPr>
            </w:pPr>
            <w:r w:rsidRPr="00414356">
              <w:rPr>
                <w:rFonts w:eastAsia="Times New Roman" w:cs="Times New Roman"/>
                <w:color w:val="000000"/>
                <w:w w:val="97"/>
                <w:sz w:val="24"/>
                <w:szCs w:val="24"/>
                <w:lang w:val="ru-RU"/>
              </w:rPr>
              <w:t xml:space="preserve">Практическая работа; </w:t>
            </w:r>
            <w:r w:rsidRPr="00414356">
              <w:rPr>
                <w:rFonts w:cs="Times New Roman"/>
                <w:sz w:val="24"/>
                <w:szCs w:val="24"/>
                <w:lang w:val="ru-RU"/>
              </w:rPr>
              <w:br/>
            </w:r>
            <w:r w:rsidRPr="00414356">
              <w:rPr>
                <w:rFonts w:eastAsia="Times New Roman" w:cs="Times New Roman"/>
                <w:color w:val="000000"/>
                <w:w w:val="97"/>
                <w:sz w:val="24"/>
                <w:szCs w:val="24"/>
                <w:lang w:val="ru-RU"/>
              </w:rPr>
              <w:t xml:space="preserve">устный опрос; письменный </w:t>
            </w:r>
            <w:r w:rsidRPr="00414356">
              <w:rPr>
                <w:rFonts w:cs="Times New Roman"/>
                <w:sz w:val="24"/>
                <w:szCs w:val="24"/>
                <w:lang w:val="ru-RU"/>
              </w:rPr>
              <w:br/>
            </w:r>
            <w:r w:rsidRPr="00414356">
              <w:rPr>
                <w:rFonts w:eastAsia="Times New Roman" w:cs="Times New Roman"/>
                <w:color w:val="000000"/>
                <w:w w:val="97"/>
                <w:sz w:val="24"/>
                <w:szCs w:val="24"/>
                <w:lang w:val="ru-RU"/>
              </w:rPr>
              <w:t xml:space="preserve">контроль; </w:t>
            </w:r>
            <w:r w:rsidRPr="00414356">
              <w:rPr>
                <w:rFonts w:cs="Times New Roman"/>
                <w:sz w:val="24"/>
                <w:szCs w:val="24"/>
                <w:lang w:val="ru-RU"/>
              </w:rPr>
              <w:br/>
            </w:r>
            <w:r w:rsidRPr="00414356">
              <w:rPr>
                <w:rFonts w:eastAsia="Times New Roman" w:cs="Times New Roman"/>
                <w:color w:val="000000"/>
                <w:w w:val="97"/>
                <w:sz w:val="24"/>
                <w:szCs w:val="24"/>
                <w:lang w:val="ru-RU"/>
              </w:rPr>
              <w:t xml:space="preserve">контрольная </w:t>
            </w:r>
            <w:r w:rsidRPr="00414356">
              <w:rPr>
                <w:rFonts w:cs="Times New Roman"/>
                <w:sz w:val="24"/>
                <w:szCs w:val="24"/>
                <w:lang w:val="ru-RU"/>
              </w:rPr>
              <w:br/>
            </w:r>
            <w:r w:rsidRPr="00414356">
              <w:rPr>
                <w:rFonts w:eastAsia="Times New Roman" w:cs="Times New Roman"/>
                <w:color w:val="000000"/>
                <w:w w:val="97"/>
                <w:sz w:val="24"/>
                <w:szCs w:val="24"/>
                <w:lang w:val="ru-RU"/>
              </w:rPr>
              <w:t>работа;</w:t>
            </w:r>
          </w:p>
        </w:tc>
        <w:tc>
          <w:tcPr>
            <w:tcW w:w="1279"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6" w:after="0" w:line="254" w:lineRule="auto"/>
              <w:ind w:left="72" w:right="288"/>
              <w:rPr>
                <w:rFonts w:cs="Times New Roman"/>
                <w:sz w:val="24"/>
                <w:szCs w:val="24"/>
              </w:rPr>
            </w:pPr>
            <w:r w:rsidRPr="00414356">
              <w:rPr>
                <w:rFonts w:eastAsia="Times New Roman" w:cs="Times New Roman"/>
                <w:color w:val="000000"/>
                <w:w w:val="97"/>
                <w:sz w:val="24"/>
                <w:szCs w:val="24"/>
              </w:rPr>
              <w:t>аудио приложение к учебнику; PPt; resh.edu.ru</w:t>
            </w:r>
            <w:r w:rsidRPr="00414356">
              <w:rPr>
                <w:rFonts w:cs="Times New Roman"/>
                <w:sz w:val="24"/>
                <w:szCs w:val="24"/>
              </w:rPr>
              <w:br/>
            </w:r>
            <w:r w:rsidRPr="00414356">
              <w:rPr>
                <w:rFonts w:eastAsia="Times New Roman" w:cs="Times New Roman"/>
                <w:color w:val="000000"/>
                <w:w w:val="97"/>
                <w:sz w:val="24"/>
                <w:szCs w:val="24"/>
              </w:rPr>
              <w:t>«My family!»</w:t>
            </w:r>
            <w:r w:rsidRPr="00414356">
              <w:rPr>
                <w:rFonts w:cs="Times New Roman"/>
                <w:sz w:val="24"/>
                <w:szCs w:val="24"/>
              </w:rPr>
              <w:br/>
            </w:r>
            <w:r w:rsidRPr="00414356">
              <w:rPr>
                <w:rFonts w:eastAsia="Times New Roman" w:cs="Times New Roman"/>
                <w:color w:val="000000"/>
                <w:w w:val="97"/>
                <w:sz w:val="24"/>
                <w:szCs w:val="24"/>
              </w:rPr>
              <w:t>https://resh.edu.ru/subject/lesson/7494/«Who`s who?»</w:t>
            </w:r>
            <w:r w:rsidRPr="00414356">
              <w:rPr>
                <w:rFonts w:cs="Times New Roman"/>
                <w:sz w:val="24"/>
                <w:szCs w:val="24"/>
              </w:rPr>
              <w:br/>
            </w:r>
            <w:r w:rsidRPr="00414356">
              <w:rPr>
                <w:rFonts w:eastAsia="Times New Roman" w:cs="Times New Roman"/>
                <w:color w:val="000000"/>
                <w:w w:val="97"/>
                <w:sz w:val="24"/>
                <w:szCs w:val="24"/>
              </w:rPr>
              <w:t xml:space="preserve">https://resh.edu.ru/subject/lesson/7493/ Family Members </w:t>
            </w:r>
            <w:r w:rsidRPr="00414356">
              <w:rPr>
                <w:rFonts w:cs="Times New Roman"/>
                <w:sz w:val="24"/>
                <w:szCs w:val="24"/>
              </w:rPr>
              <w:br/>
            </w:r>
            <w:r w:rsidRPr="00414356">
              <w:rPr>
                <w:rFonts w:eastAsia="Times New Roman" w:cs="Times New Roman"/>
                <w:color w:val="000000"/>
                <w:w w:val="97"/>
                <w:sz w:val="24"/>
                <w:szCs w:val="24"/>
              </w:rPr>
              <w:t>https://resh.edu.ru/subject/lesson/6706/«It’s my birthday!»</w:t>
            </w:r>
            <w:r w:rsidRPr="00414356">
              <w:rPr>
                <w:rFonts w:cs="Times New Roman"/>
                <w:sz w:val="24"/>
                <w:szCs w:val="24"/>
              </w:rPr>
              <w:br/>
            </w:r>
            <w:r w:rsidRPr="00414356">
              <w:rPr>
                <w:rFonts w:eastAsia="Times New Roman" w:cs="Times New Roman"/>
                <w:color w:val="000000"/>
                <w:w w:val="97"/>
                <w:sz w:val="24"/>
                <w:szCs w:val="24"/>
              </w:rPr>
              <w:t xml:space="preserve">https://resh.edu.ru/subject/lesson/7508/«Моя семья. </w:t>
            </w:r>
            <w:r w:rsidRPr="00414356">
              <w:rPr>
                <w:rFonts w:eastAsia="Times New Roman" w:cs="Times New Roman"/>
                <w:color w:val="000000"/>
                <w:w w:val="97"/>
                <w:sz w:val="24"/>
                <w:szCs w:val="24"/>
                <w:lang w:val="ru-RU"/>
              </w:rPr>
              <w:t>Притяжательный падеж существительного»</w:t>
            </w:r>
            <w:r w:rsidRPr="00414356">
              <w:rPr>
                <w:rFonts w:cs="Times New Roman"/>
                <w:sz w:val="24"/>
                <w:szCs w:val="24"/>
                <w:lang w:val="ru-RU"/>
              </w:rPr>
              <w:br/>
            </w:r>
            <w:r w:rsidRPr="00414356">
              <w:rPr>
                <w:rFonts w:eastAsia="Times New Roman" w:cs="Times New Roman"/>
                <w:color w:val="000000"/>
                <w:w w:val="97"/>
                <w:sz w:val="24"/>
                <w:szCs w:val="24"/>
              </w:rPr>
              <w:t>https</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resh</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edu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subject</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lesson</w:t>
            </w:r>
            <w:r w:rsidRPr="00414356">
              <w:rPr>
                <w:rFonts w:eastAsia="Times New Roman" w:cs="Times New Roman"/>
                <w:color w:val="000000"/>
                <w:w w:val="97"/>
                <w:sz w:val="24"/>
                <w:szCs w:val="24"/>
                <w:lang w:val="ru-RU"/>
              </w:rPr>
              <w:t>/524/“</w:t>
            </w:r>
            <w:r w:rsidRPr="00414356">
              <w:rPr>
                <w:rFonts w:eastAsia="Times New Roman" w:cs="Times New Roman"/>
                <w:color w:val="000000"/>
                <w:w w:val="97"/>
                <w:sz w:val="24"/>
                <w:szCs w:val="24"/>
              </w:rPr>
              <w:t>Celebrations</w:t>
            </w:r>
            <w:r w:rsidRPr="00414356">
              <w:rPr>
                <w:rFonts w:eastAsia="Times New Roman" w:cs="Times New Roman"/>
                <w:color w:val="000000"/>
                <w:w w:val="97"/>
                <w:sz w:val="24"/>
                <w:szCs w:val="24"/>
                <w:lang w:val="ru-RU"/>
              </w:rPr>
              <w:t>”</w:t>
            </w:r>
            <w:r w:rsidRPr="00414356">
              <w:rPr>
                <w:rFonts w:cs="Times New Roman"/>
                <w:sz w:val="24"/>
                <w:szCs w:val="24"/>
                <w:lang w:val="ru-RU"/>
              </w:rPr>
              <w:br/>
            </w:r>
            <w:r w:rsidRPr="00414356">
              <w:rPr>
                <w:rFonts w:eastAsia="Times New Roman" w:cs="Times New Roman"/>
                <w:color w:val="000000"/>
                <w:w w:val="97"/>
                <w:sz w:val="24"/>
                <w:szCs w:val="24"/>
              </w:rPr>
              <w:t>https</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resh</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edu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subject</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lesson</w:t>
            </w:r>
            <w:r w:rsidRPr="00414356">
              <w:rPr>
                <w:rFonts w:eastAsia="Times New Roman" w:cs="Times New Roman"/>
                <w:color w:val="000000"/>
                <w:w w:val="97"/>
                <w:sz w:val="24"/>
                <w:szCs w:val="24"/>
                <w:lang w:val="ru-RU"/>
              </w:rPr>
              <w:t xml:space="preserve">/7510/ </w:t>
            </w:r>
            <w:r w:rsidRPr="00414356">
              <w:rPr>
                <w:rFonts w:eastAsia="Times New Roman" w:cs="Times New Roman"/>
                <w:color w:val="000000"/>
                <w:w w:val="97"/>
                <w:sz w:val="24"/>
                <w:szCs w:val="24"/>
              </w:rPr>
              <w:t>Friendship</w:t>
            </w:r>
            <w:r w:rsidRPr="00414356">
              <w:rPr>
                <w:rFonts w:eastAsia="Times New Roman" w:cs="Times New Roman"/>
                <w:color w:val="000000"/>
                <w:w w:val="97"/>
                <w:sz w:val="24"/>
                <w:szCs w:val="24"/>
                <w:lang w:val="ru-RU"/>
              </w:rPr>
              <w:t xml:space="preserve">. </w:t>
            </w:r>
            <w:r w:rsidRPr="00414356">
              <w:rPr>
                <w:rFonts w:eastAsia="Times New Roman" w:cs="Times New Roman"/>
                <w:color w:val="000000"/>
                <w:w w:val="97"/>
                <w:sz w:val="24"/>
                <w:szCs w:val="24"/>
              </w:rPr>
              <w:t>Real life story for discussion.</w:t>
            </w:r>
          </w:p>
          <w:p w:rsidR="004D4580" w:rsidRPr="00414356" w:rsidRDefault="00013CCD">
            <w:pPr>
              <w:autoSpaceDE w:val="0"/>
              <w:autoSpaceDN w:val="0"/>
              <w:spacing w:before="18" w:after="0" w:line="252" w:lineRule="auto"/>
              <w:ind w:left="72" w:right="288"/>
              <w:rPr>
                <w:rFonts w:cs="Times New Roman"/>
                <w:sz w:val="24"/>
                <w:szCs w:val="24"/>
              </w:rPr>
            </w:pPr>
            <w:r w:rsidRPr="00414356">
              <w:rPr>
                <w:rFonts w:eastAsia="Times New Roman" w:cs="Times New Roman"/>
                <w:color w:val="000000"/>
                <w:w w:val="97"/>
                <w:sz w:val="24"/>
                <w:szCs w:val="24"/>
              </w:rPr>
              <w:t xml:space="preserve">https://uchebnik.mos.ru/catalogue/ </w:t>
            </w:r>
            <w:r w:rsidRPr="00414356">
              <w:rPr>
                <w:rFonts w:cs="Times New Roman"/>
                <w:sz w:val="24"/>
                <w:szCs w:val="24"/>
              </w:rPr>
              <w:br/>
            </w:r>
            <w:r w:rsidRPr="00414356">
              <w:rPr>
                <w:rFonts w:eastAsia="Times New Roman" w:cs="Times New Roman"/>
                <w:color w:val="000000"/>
                <w:w w:val="97"/>
                <w:sz w:val="24"/>
                <w:szCs w:val="24"/>
              </w:rPr>
              <w:t>material_view/atomic_objects/3274584 Видеоурок«Family traditions. Cемейные традиции»</w:t>
            </w:r>
            <w:r w:rsidRPr="00414356">
              <w:rPr>
                <w:rFonts w:cs="Times New Roman"/>
                <w:sz w:val="24"/>
                <w:szCs w:val="24"/>
              </w:rPr>
              <w:br/>
            </w:r>
            <w:r w:rsidRPr="00414356">
              <w:rPr>
                <w:rFonts w:eastAsia="Times New Roman" w:cs="Times New Roman"/>
                <w:color w:val="000000"/>
                <w:w w:val="97"/>
                <w:sz w:val="24"/>
                <w:szCs w:val="24"/>
              </w:rPr>
              <w:t>https://znaika.ru/catalog/5-klass/english/ Family-traditions.-Cemeynye-traditsii.html</w:t>
            </w:r>
          </w:p>
        </w:tc>
      </w:tr>
      <w:tr w:rsidR="004D4580" w:rsidRPr="005A647D" w:rsidTr="00B621AF">
        <w:trPr>
          <w:trHeight w:hRule="exact" w:val="244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jc w:val="center"/>
              <w:rPr>
                <w:rFonts w:cs="Times New Roman"/>
                <w:sz w:val="24"/>
                <w:szCs w:val="24"/>
              </w:rPr>
            </w:pPr>
            <w:r w:rsidRPr="00414356">
              <w:rPr>
                <w:rFonts w:eastAsia="Times New Roman" w:cs="Times New Roman"/>
                <w:color w:val="000000"/>
                <w:w w:val="97"/>
                <w:sz w:val="24"/>
                <w:szCs w:val="24"/>
              </w:rPr>
              <w:t>1.5.</w:t>
            </w:r>
          </w:p>
        </w:tc>
        <w:tc>
          <w:tcPr>
            <w:tcW w:w="250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88" w:after="0" w:line="233" w:lineRule="auto"/>
              <w:ind w:left="72"/>
              <w:rPr>
                <w:rFonts w:cs="Times New Roman"/>
                <w:sz w:val="24"/>
                <w:szCs w:val="24"/>
              </w:rPr>
            </w:pPr>
            <w:r w:rsidRPr="00414356">
              <w:rPr>
                <w:rFonts w:eastAsia="Times New Roman" w:cs="Times New Roman"/>
                <w:color w:val="000000"/>
                <w:w w:val="102"/>
                <w:sz w:val="24"/>
                <w:szCs w:val="24"/>
                <w:lang w:val="ru-RU"/>
              </w:rPr>
              <w:t xml:space="preserve">Природа: дикие и домашние животные. </w:t>
            </w:r>
            <w:r w:rsidRPr="00414356">
              <w:rPr>
                <w:rFonts w:eastAsia="Times New Roman" w:cs="Times New Roman"/>
                <w:color w:val="000000"/>
                <w:w w:val="102"/>
                <w:sz w:val="24"/>
                <w:szCs w:val="24"/>
              </w:rPr>
              <w:t>Погода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ind w:left="72"/>
              <w:rPr>
                <w:rFonts w:cs="Times New Roman"/>
                <w:sz w:val="24"/>
                <w:szCs w:val="24"/>
              </w:rPr>
            </w:pPr>
            <w:r w:rsidRPr="00414356">
              <w:rPr>
                <w:rFonts w:eastAsia="Times New Roman" w:cs="Times New Roman"/>
                <w:color w:val="000000"/>
                <w:w w:val="97"/>
                <w:sz w:val="24"/>
                <w:szCs w:val="24"/>
              </w:rPr>
              <w:t>12</w:t>
            </w:r>
          </w:p>
        </w:tc>
        <w:tc>
          <w:tcPr>
            <w:tcW w:w="606"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ind w:left="72"/>
              <w:rPr>
                <w:rFonts w:cs="Times New Roman"/>
                <w:sz w:val="24"/>
                <w:szCs w:val="24"/>
              </w:rPr>
            </w:pPr>
            <w:r w:rsidRPr="00414356">
              <w:rPr>
                <w:rFonts w:eastAsia="Times New Roman" w:cs="Times New Roman"/>
                <w:color w:val="000000"/>
                <w:w w:val="97"/>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ind w:left="72"/>
              <w:rPr>
                <w:rFonts w:cs="Times New Roman"/>
                <w:sz w:val="24"/>
                <w:szCs w:val="24"/>
              </w:rPr>
            </w:pPr>
            <w:r w:rsidRPr="00414356">
              <w:rPr>
                <w:rFonts w:eastAsia="Times New Roman" w:cs="Times New Roman"/>
                <w:color w:val="000000"/>
                <w:w w:val="97"/>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4D4580">
            <w:pPr>
              <w:autoSpaceDE w:val="0"/>
              <w:autoSpaceDN w:val="0"/>
              <w:spacing w:before="78" w:after="0" w:line="245" w:lineRule="auto"/>
              <w:jc w:val="center"/>
              <w:rPr>
                <w:rFonts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52" w:lineRule="auto"/>
              <w:ind w:left="72"/>
              <w:rPr>
                <w:rFonts w:cs="Times New Roman"/>
                <w:sz w:val="24"/>
                <w:szCs w:val="24"/>
                <w:lang w:val="ru-RU"/>
              </w:rPr>
            </w:pPr>
            <w:r w:rsidRPr="00414356">
              <w:rPr>
                <w:rFonts w:eastAsia="Times New Roman" w:cs="Times New Roman"/>
                <w:color w:val="000000"/>
                <w:w w:val="97"/>
                <w:sz w:val="24"/>
                <w:szCs w:val="24"/>
                <w:lang w:val="ru-RU"/>
              </w:rPr>
              <w:t xml:space="preserve">Диалогическая речь; Монологическая речь; </w:t>
            </w:r>
            <w:r w:rsidRPr="00414356">
              <w:rPr>
                <w:rFonts w:cs="Times New Roman"/>
                <w:sz w:val="24"/>
                <w:szCs w:val="24"/>
                <w:lang w:val="ru-RU"/>
              </w:rPr>
              <w:br/>
            </w:r>
            <w:r w:rsidRPr="00414356">
              <w:rPr>
                <w:rFonts w:eastAsia="Times New Roman" w:cs="Times New Roman"/>
                <w:color w:val="000000"/>
                <w:w w:val="97"/>
                <w:sz w:val="24"/>
                <w:szCs w:val="24"/>
                <w:lang w:val="ru-RU"/>
              </w:rPr>
              <w:t xml:space="preserve">Аудирование; Смысловое чтение; Письменная речь; Фонетическая сторона речи; Орфография и </w:t>
            </w:r>
            <w:r w:rsidRPr="00414356">
              <w:rPr>
                <w:rFonts w:cs="Times New Roman"/>
                <w:sz w:val="24"/>
                <w:szCs w:val="24"/>
                <w:lang w:val="ru-RU"/>
              </w:rPr>
              <w:br/>
            </w:r>
            <w:r w:rsidRPr="00414356">
              <w:rPr>
                <w:rFonts w:eastAsia="Times New Roman" w:cs="Times New Roman"/>
                <w:color w:val="000000"/>
                <w:w w:val="97"/>
                <w:sz w:val="24"/>
                <w:szCs w:val="24"/>
                <w:lang w:val="ru-RU"/>
              </w:rPr>
              <w:t xml:space="preserve">пунктуация; Лексическая сторона речи; </w:t>
            </w:r>
            <w:r w:rsidRPr="00414356">
              <w:rPr>
                <w:rFonts w:cs="Times New Roman"/>
                <w:sz w:val="24"/>
                <w:szCs w:val="24"/>
                <w:lang w:val="ru-RU"/>
              </w:rPr>
              <w:br/>
            </w:r>
            <w:r w:rsidRPr="00414356">
              <w:rPr>
                <w:rFonts w:eastAsia="Times New Roman" w:cs="Times New Roman"/>
                <w:color w:val="000000"/>
                <w:w w:val="97"/>
                <w:sz w:val="24"/>
                <w:szCs w:val="24"/>
                <w:lang w:val="ru-RU"/>
              </w:rPr>
              <w:t>Грамматическая сторона речи; Социокультурные знания и умения;</w:t>
            </w:r>
          </w:p>
        </w:tc>
        <w:tc>
          <w:tcPr>
            <w:tcW w:w="111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52" w:lineRule="auto"/>
              <w:ind w:left="72"/>
              <w:rPr>
                <w:rFonts w:cs="Times New Roman"/>
                <w:sz w:val="24"/>
                <w:szCs w:val="24"/>
                <w:lang w:val="ru-RU"/>
              </w:rPr>
            </w:pPr>
            <w:r w:rsidRPr="00414356">
              <w:rPr>
                <w:rFonts w:eastAsia="Times New Roman" w:cs="Times New Roman"/>
                <w:color w:val="000000"/>
                <w:w w:val="97"/>
                <w:sz w:val="24"/>
                <w:szCs w:val="24"/>
                <w:lang w:val="ru-RU"/>
              </w:rPr>
              <w:t xml:space="preserve">Практическая работа; </w:t>
            </w:r>
            <w:r w:rsidRPr="00414356">
              <w:rPr>
                <w:rFonts w:cs="Times New Roman"/>
                <w:sz w:val="24"/>
                <w:szCs w:val="24"/>
                <w:lang w:val="ru-RU"/>
              </w:rPr>
              <w:br/>
            </w:r>
            <w:r w:rsidRPr="00414356">
              <w:rPr>
                <w:rFonts w:eastAsia="Times New Roman" w:cs="Times New Roman"/>
                <w:color w:val="000000"/>
                <w:w w:val="97"/>
                <w:sz w:val="24"/>
                <w:szCs w:val="24"/>
                <w:lang w:val="ru-RU"/>
              </w:rPr>
              <w:t xml:space="preserve">устный опрос; письменный </w:t>
            </w:r>
            <w:r w:rsidRPr="00414356">
              <w:rPr>
                <w:rFonts w:cs="Times New Roman"/>
                <w:sz w:val="24"/>
                <w:szCs w:val="24"/>
                <w:lang w:val="ru-RU"/>
              </w:rPr>
              <w:br/>
            </w:r>
            <w:r w:rsidRPr="00414356">
              <w:rPr>
                <w:rFonts w:eastAsia="Times New Roman" w:cs="Times New Roman"/>
                <w:color w:val="000000"/>
                <w:w w:val="97"/>
                <w:sz w:val="24"/>
                <w:szCs w:val="24"/>
                <w:lang w:val="ru-RU"/>
              </w:rPr>
              <w:t xml:space="preserve">контроль; </w:t>
            </w:r>
            <w:r w:rsidRPr="00414356">
              <w:rPr>
                <w:rFonts w:cs="Times New Roman"/>
                <w:sz w:val="24"/>
                <w:szCs w:val="24"/>
                <w:lang w:val="ru-RU"/>
              </w:rPr>
              <w:br/>
            </w:r>
            <w:r w:rsidRPr="00414356">
              <w:rPr>
                <w:rFonts w:eastAsia="Times New Roman" w:cs="Times New Roman"/>
                <w:color w:val="000000"/>
                <w:w w:val="97"/>
                <w:sz w:val="24"/>
                <w:szCs w:val="24"/>
                <w:lang w:val="ru-RU"/>
              </w:rPr>
              <w:t xml:space="preserve">контрольная </w:t>
            </w:r>
            <w:r w:rsidRPr="00414356">
              <w:rPr>
                <w:rFonts w:cs="Times New Roman"/>
                <w:sz w:val="24"/>
                <w:szCs w:val="24"/>
                <w:lang w:val="ru-RU"/>
              </w:rPr>
              <w:br/>
            </w:r>
            <w:r w:rsidRPr="00414356">
              <w:rPr>
                <w:rFonts w:eastAsia="Times New Roman" w:cs="Times New Roman"/>
                <w:color w:val="000000"/>
                <w:w w:val="97"/>
                <w:sz w:val="24"/>
                <w:szCs w:val="24"/>
                <w:lang w:val="ru-RU"/>
              </w:rPr>
              <w:t>работа;</w:t>
            </w:r>
          </w:p>
        </w:tc>
        <w:tc>
          <w:tcPr>
            <w:tcW w:w="1279"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54" w:lineRule="auto"/>
              <w:ind w:left="72" w:right="144"/>
              <w:rPr>
                <w:rFonts w:cs="Times New Roman"/>
                <w:sz w:val="24"/>
                <w:szCs w:val="24"/>
              </w:rPr>
            </w:pPr>
            <w:r w:rsidRPr="00414356">
              <w:rPr>
                <w:rFonts w:eastAsia="Times New Roman" w:cs="Times New Roman"/>
                <w:color w:val="000000"/>
                <w:w w:val="97"/>
                <w:sz w:val="24"/>
                <w:szCs w:val="24"/>
                <w:lang w:val="ru-RU"/>
              </w:rPr>
              <w:t xml:space="preserve">аудио приложение к учебнику; </w:t>
            </w:r>
            <w:r w:rsidRPr="00414356">
              <w:rPr>
                <w:rFonts w:eastAsia="Times New Roman" w:cs="Times New Roman"/>
                <w:color w:val="000000"/>
                <w:w w:val="97"/>
                <w:sz w:val="24"/>
                <w:szCs w:val="24"/>
              </w:rPr>
              <w:t>PPt</w:t>
            </w:r>
            <w:r w:rsidRPr="00414356">
              <w:rPr>
                <w:rFonts w:eastAsia="Times New Roman" w:cs="Times New Roman"/>
                <w:color w:val="000000"/>
                <w:w w:val="97"/>
                <w:sz w:val="24"/>
                <w:szCs w:val="24"/>
                <w:lang w:val="ru-RU"/>
              </w:rPr>
              <w:t xml:space="preserve">; </w:t>
            </w:r>
            <w:r w:rsidRPr="00414356">
              <w:rPr>
                <w:rFonts w:cs="Times New Roman"/>
                <w:sz w:val="24"/>
                <w:szCs w:val="24"/>
                <w:lang w:val="ru-RU"/>
              </w:rPr>
              <w:br/>
            </w:r>
            <w:r w:rsidRPr="00414356">
              <w:rPr>
                <w:rFonts w:eastAsia="Times New Roman" w:cs="Times New Roman"/>
                <w:color w:val="000000"/>
                <w:w w:val="97"/>
                <w:sz w:val="24"/>
                <w:szCs w:val="24"/>
              </w:rPr>
              <w:t>resh</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edu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ru</w:t>
            </w:r>
            <w:r w:rsidRPr="00414356">
              <w:rPr>
                <w:rFonts w:cs="Times New Roman"/>
                <w:sz w:val="24"/>
                <w:szCs w:val="24"/>
                <w:lang w:val="ru-RU"/>
              </w:rPr>
              <w:br/>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Amazing</w:t>
            </w:r>
            <w:r w:rsidRPr="00414356">
              <w:rPr>
                <w:rFonts w:eastAsia="Times New Roman" w:cs="Times New Roman"/>
                <w:color w:val="000000"/>
                <w:w w:val="97"/>
                <w:sz w:val="24"/>
                <w:szCs w:val="24"/>
                <w:lang w:val="ru-RU"/>
              </w:rPr>
              <w:t xml:space="preserve"> </w:t>
            </w:r>
            <w:r w:rsidRPr="00414356">
              <w:rPr>
                <w:rFonts w:eastAsia="Times New Roman" w:cs="Times New Roman"/>
                <w:color w:val="000000"/>
                <w:w w:val="97"/>
                <w:sz w:val="24"/>
                <w:szCs w:val="24"/>
              </w:rPr>
              <w:t>creatures</w:t>
            </w:r>
            <w:r w:rsidRPr="00414356">
              <w:rPr>
                <w:rFonts w:eastAsia="Times New Roman" w:cs="Times New Roman"/>
                <w:color w:val="000000"/>
                <w:w w:val="97"/>
                <w:sz w:val="24"/>
                <w:szCs w:val="24"/>
                <w:lang w:val="ru-RU"/>
              </w:rPr>
              <w:t>»</w:t>
            </w:r>
            <w:r w:rsidRPr="00414356">
              <w:rPr>
                <w:rFonts w:cs="Times New Roman"/>
                <w:sz w:val="24"/>
                <w:szCs w:val="24"/>
                <w:lang w:val="ru-RU"/>
              </w:rPr>
              <w:br/>
            </w:r>
            <w:r w:rsidRPr="00414356">
              <w:rPr>
                <w:rFonts w:eastAsia="Times New Roman" w:cs="Times New Roman"/>
                <w:color w:val="000000"/>
                <w:w w:val="97"/>
                <w:sz w:val="24"/>
                <w:szCs w:val="24"/>
              </w:rPr>
              <w:t>https</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resh</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edu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subject</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lesson</w:t>
            </w:r>
            <w:r w:rsidRPr="00414356">
              <w:rPr>
                <w:rFonts w:eastAsia="Times New Roman" w:cs="Times New Roman"/>
                <w:color w:val="000000"/>
                <w:w w:val="97"/>
                <w:sz w:val="24"/>
                <w:szCs w:val="24"/>
                <w:lang w:val="ru-RU"/>
              </w:rPr>
              <w:t>/7499/</w:t>
            </w:r>
            <w:r w:rsidRPr="00414356">
              <w:rPr>
                <w:rFonts w:cs="Times New Roman"/>
                <w:sz w:val="24"/>
                <w:szCs w:val="24"/>
                <w:lang w:val="ru-RU"/>
              </w:rPr>
              <w:br/>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At</w:t>
            </w:r>
            <w:r w:rsidRPr="00414356">
              <w:rPr>
                <w:rFonts w:eastAsia="Times New Roman" w:cs="Times New Roman"/>
                <w:color w:val="000000"/>
                <w:w w:val="97"/>
                <w:sz w:val="24"/>
                <w:szCs w:val="24"/>
                <w:lang w:val="ru-RU"/>
              </w:rPr>
              <w:t xml:space="preserve"> </w:t>
            </w:r>
            <w:r w:rsidRPr="00414356">
              <w:rPr>
                <w:rFonts w:eastAsia="Times New Roman" w:cs="Times New Roman"/>
                <w:color w:val="000000"/>
                <w:w w:val="97"/>
                <w:sz w:val="24"/>
                <w:szCs w:val="24"/>
              </w:rPr>
              <w:t>the</w:t>
            </w:r>
            <w:r w:rsidRPr="00414356">
              <w:rPr>
                <w:rFonts w:eastAsia="Times New Roman" w:cs="Times New Roman"/>
                <w:color w:val="000000"/>
                <w:w w:val="97"/>
                <w:sz w:val="24"/>
                <w:szCs w:val="24"/>
                <w:lang w:val="ru-RU"/>
              </w:rPr>
              <w:t xml:space="preserve"> </w:t>
            </w:r>
            <w:r w:rsidRPr="00414356">
              <w:rPr>
                <w:rFonts w:eastAsia="Times New Roman" w:cs="Times New Roman"/>
                <w:color w:val="000000"/>
                <w:w w:val="97"/>
                <w:sz w:val="24"/>
                <w:szCs w:val="24"/>
              </w:rPr>
              <w:t>Zoo</w:t>
            </w:r>
            <w:r w:rsidRPr="00414356">
              <w:rPr>
                <w:rFonts w:eastAsia="Times New Roman" w:cs="Times New Roman"/>
                <w:color w:val="000000"/>
                <w:w w:val="97"/>
                <w:sz w:val="24"/>
                <w:szCs w:val="24"/>
                <w:lang w:val="ru-RU"/>
              </w:rPr>
              <w:t>»</w:t>
            </w:r>
            <w:r w:rsidRPr="00414356">
              <w:rPr>
                <w:rFonts w:cs="Times New Roman"/>
                <w:sz w:val="24"/>
                <w:szCs w:val="24"/>
                <w:lang w:val="ru-RU"/>
              </w:rPr>
              <w:br/>
            </w:r>
            <w:r w:rsidRPr="00414356">
              <w:rPr>
                <w:rFonts w:eastAsia="Times New Roman" w:cs="Times New Roman"/>
                <w:color w:val="000000"/>
                <w:w w:val="97"/>
                <w:sz w:val="24"/>
                <w:szCs w:val="24"/>
              </w:rPr>
              <w:t>https</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resh</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edu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subject</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lesson</w:t>
            </w:r>
            <w:r w:rsidRPr="00414356">
              <w:rPr>
                <w:rFonts w:eastAsia="Times New Roman" w:cs="Times New Roman"/>
                <w:color w:val="000000"/>
                <w:w w:val="97"/>
                <w:sz w:val="24"/>
                <w:szCs w:val="24"/>
                <w:lang w:val="ru-RU"/>
              </w:rPr>
              <w:t>/7498/</w:t>
            </w:r>
            <w:r w:rsidRPr="00414356">
              <w:rPr>
                <w:rFonts w:cs="Times New Roman"/>
                <w:sz w:val="24"/>
                <w:szCs w:val="24"/>
                <w:lang w:val="ru-RU"/>
              </w:rPr>
              <w:br/>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My</w:t>
            </w:r>
            <w:r w:rsidRPr="00414356">
              <w:rPr>
                <w:rFonts w:eastAsia="Times New Roman" w:cs="Times New Roman"/>
                <w:color w:val="000000"/>
                <w:w w:val="97"/>
                <w:sz w:val="24"/>
                <w:szCs w:val="24"/>
                <w:lang w:val="ru-RU"/>
              </w:rPr>
              <w:t xml:space="preserve"> </w:t>
            </w:r>
            <w:r w:rsidRPr="00414356">
              <w:rPr>
                <w:rFonts w:eastAsia="Times New Roman" w:cs="Times New Roman"/>
                <w:color w:val="000000"/>
                <w:w w:val="97"/>
                <w:sz w:val="24"/>
                <w:szCs w:val="24"/>
              </w:rPr>
              <w:t>Pet</w:t>
            </w:r>
            <w:r w:rsidRPr="00414356">
              <w:rPr>
                <w:rFonts w:eastAsia="Times New Roman" w:cs="Times New Roman"/>
                <w:color w:val="000000"/>
                <w:w w:val="97"/>
                <w:sz w:val="24"/>
                <w:szCs w:val="24"/>
                <w:lang w:val="ru-RU"/>
              </w:rPr>
              <w:t>»</w:t>
            </w:r>
            <w:r w:rsidRPr="00414356">
              <w:rPr>
                <w:rFonts w:cs="Times New Roman"/>
                <w:sz w:val="24"/>
                <w:szCs w:val="24"/>
                <w:lang w:val="ru-RU"/>
              </w:rPr>
              <w:br/>
            </w:r>
            <w:r w:rsidRPr="00414356">
              <w:rPr>
                <w:rFonts w:eastAsia="Times New Roman" w:cs="Times New Roman"/>
                <w:color w:val="000000"/>
                <w:w w:val="97"/>
                <w:sz w:val="24"/>
                <w:szCs w:val="24"/>
              </w:rPr>
              <w:t>https</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resh</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edu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subject</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lesson</w:t>
            </w:r>
            <w:r w:rsidRPr="00414356">
              <w:rPr>
                <w:rFonts w:eastAsia="Times New Roman" w:cs="Times New Roman"/>
                <w:color w:val="000000"/>
                <w:w w:val="97"/>
                <w:sz w:val="24"/>
                <w:szCs w:val="24"/>
                <w:lang w:val="ru-RU"/>
              </w:rPr>
              <w:t>/7497/</w:t>
            </w:r>
            <w:r w:rsidRPr="00414356">
              <w:rPr>
                <w:rFonts w:cs="Times New Roman"/>
                <w:sz w:val="24"/>
                <w:szCs w:val="24"/>
                <w:lang w:val="ru-RU"/>
              </w:rPr>
              <w:br/>
            </w:r>
            <w:r w:rsidRPr="00414356">
              <w:rPr>
                <w:rFonts w:eastAsia="Times New Roman" w:cs="Times New Roman"/>
                <w:color w:val="000000"/>
                <w:w w:val="97"/>
                <w:sz w:val="24"/>
                <w:szCs w:val="24"/>
                <w:lang w:val="ru-RU"/>
              </w:rPr>
              <w:t xml:space="preserve">«У природы нет плохой погоды. Времена года» </w:t>
            </w:r>
            <w:r w:rsidRPr="00414356">
              <w:rPr>
                <w:rFonts w:eastAsia="Times New Roman" w:cs="Times New Roman"/>
                <w:color w:val="000000"/>
                <w:w w:val="97"/>
                <w:sz w:val="24"/>
                <w:szCs w:val="24"/>
              </w:rPr>
              <w:t>https</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resh</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edu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subject</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lesson</w:t>
            </w:r>
            <w:r w:rsidRPr="00414356">
              <w:rPr>
                <w:rFonts w:eastAsia="Times New Roman" w:cs="Times New Roman"/>
                <w:color w:val="000000"/>
                <w:w w:val="97"/>
                <w:sz w:val="24"/>
                <w:szCs w:val="24"/>
                <w:lang w:val="ru-RU"/>
              </w:rPr>
              <w:t xml:space="preserve">/504/«У природы нет плохой погоды. </w:t>
            </w:r>
            <w:r w:rsidRPr="00414356">
              <w:rPr>
                <w:rFonts w:eastAsia="Times New Roman" w:cs="Times New Roman"/>
                <w:color w:val="000000"/>
                <w:w w:val="97"/>
                <w:sz w:val="24"/>
                <w:szCs w:val="24"/>
              </w:rPr>
              <w:t>Климат»https://resh.edu.ru/subject/lesson/507/</w:t>
            </w:r>
          </w:p>
        </w:tc>
      </w:tr>
    </w:tbl>
    <w:p w:rsidR="004D4580" w:rsidRDefault="004D4580">
      <w:pPr>
        <w:autoSpaceDE w:val="0"/>
        <w:autoSpaceDN w:val="0"/>
        <w:spacing w:after="0" w:line="14" w:lineRule="exact"/>
      </w:pPr>
    </w:p>
    <w:p w:rsidR="004D4580" w:rsidRDefault="004D4580">
      <w:pPr>
        <w:sectPr w:rsidR="004D4580" w:rsidSect="00B621AF">
          <w:pgSz w:w="11900" w:h="16840"/>
          <w:pgMar w:top="640" w:right="634" w:bottom="666" w:left="284" w:header="720" w:footer="720" w:gutter="0"/>
          <w:cols w:space="720" w:equalWidth="0">
            <w:col w:w="15540" w:space="0"/>
          </w:cols>
          <w:docGrid w:linePitch="360"/>
        </w:sectPr>
      </w:pPr>
    </w:p>
    <w:p w:rsidR="004D4580" w:rsidRDefault="004D4580">
      <w:pPr>
        <w:autoSpaceDE w:val="0"/>
        <w:autoSpaceDN w:val="0"/>
        <w:spacing w:after="66" w:line="220" w:lineRule="exact"/>
      </w:pPr>
    </w:p>
    <w:tbl>
      <w:tblPr>
        <w:tblW w:w="11481" w:type="dxa"/>
        <w:tblInd w:w="6" w:type="dxa"/>
        <w:tblLayout w:type="fixed"/>
        <w:tblLook w:val="04A0" w:firstRow="1" w:lastRow="0" w:firstColumn="1" w:lastColumn="0" w:noHBand="0" w:noVBand="1"/>
      </w:tblPr>
      <w:tblGrid>
        <w:gridCol w:w="468"/>
        <w:gridCol w:w="2508"/>
        <w:gridCol w:w="528"/>
        <w:gridCol w:w="606"/>
        <w:gridCol w:w="709"/>
        <w:gridCol w:w="567"/>
        <w:gridCol w:w="2835"/>
        <w:gridCol w:w="1118"/>
        <w:gridCol w:w="2142"/>
      </w:tblGrid>
      <w:tr w:rsidR="004D4580" w:rsidRPr="005A647D" w:rsidTr="00B621AF">
        <w:trPr>
          <w:trHeight w:hRule="exact" w:val="309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jc w:val="center"/>
              <w:rPr>
                <w:rFonts w:cs="Times New Roman"/>
                <w:sz w:val="24"/>
                <w:szCs w:val="24"/>
              </w:rPr>
            </w:pPr>
            <w:r w:rsidRPr="00414356">
              <w:rPr>
                <w:rFonts w:eastAsia="Times New Roman" w:cs="Times New Roman"/>
                <w:color w:val="000000"/>
                <w:w w:val="97"/>
                <w:sz w:val="24"/>
                <w:szCs w:val="24"/>
              </w:rPr>
              <w:t>1.6.</w:t>
            </w:r>
          </w:p>
        </w:tc>
        <w:tc>
          <w:tcPr>
            <w:tcW w:w="250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88" w:after="0" w:line="254" w:lineRule="auto"/>
              <w:ind w:left="72" w:right="432"/>
              <w:rPr>
                <w:rFonts w:cs="Times New Roman"/>
                <w:sz w:val="24"/>
                <w:szCs w:val="24"/>
              </w:rPr>
            </w:pPr>
            <w:r w:rsidRPr="00414356">
              <w:rPr>
                <w:rFonts w:eastAsia="Times New Roman" w:cs="Times New Roman"/>
                <w:color w:val="000000"/>
                <w:w w:val="102"/>
                <w:sz w:val="24"/>
                <w:szCs w:val="24"/>
                <w:lang w:val="ru-RU"/>
              </w:rPr>
              <w:t xml:space="preserve">Здоровый образ жизни: режим труда и отдыха. </w:t>
            </w:r>
            <w:r w:rsidRPr="00414356">
              <w:rPr>
                <w:rFonts w:eastAsia="Times New Roman" w:cs="Times New Roman"/>
                <w:color w:val="000000"/>
                <w:w w:val="102"/>
                <w:sz w:val="24"/>
                <w:szCs w:val="24"/>
              </w:rPr>
              <w:t>Здоровое питание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ind w:left="72"/>
              <w:rPr>
                <w:rFonts w:cs="Times New Roman"/>
                <w:sz w:val="24"/>
                <w:szCs w:val="24"/>
              </w:rPr>
            </w:pPr>
            <w:r w:rsidRPr="00414356">
              <w:rPr>
                <w:rFonts w:eastAsia="Times New Roman" w:cs="Times New Roman"/>
                <w:color w:val="000000"/>
                <w:w w:val="97"/>
                <w:sz w:val="24"/>
                <w:szCs w:val="24"/>
              </w:rPr>
              <w:t>10</w:t>
            </w:r>
          </w:p>
        </w:tc>
        <w:tc>
          <w:tcPr>
            <w:tcW w:w="606"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ind w:left="72"/>
              <w:rPr>
                <w:rFonts w:cs="Times New Roman"/>
                <w:sz w:val="24"/>
                <w:szCs w:val="24"/>
              </w:rPr>
            </w:pPr>
            <w:r w:rsidRPr="00414356">
              <w:rPr>
                <w:rFonts w:eastAsia="Times New Roman" w:cs="Times New Roman"/>
                <w:color w:val="000000"/>
                <w:w w:val="97"/>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ind w:left="72"/>
              <w:rPr>
                <w:rFonts w:cs="Times New Roman"/>
                <w:sz w:val="24"/>
                <w:szCs w:val="24"/>
              </w:rPr>
            </w:pPr>
            <w:r w:rsidRPr="00414356">
              <w:rPr>
                <w:rFonts w:eastAsia="Times New Roman" w:cs="Times New Roman"/>
                <w:color w:val="000000"/>
                <w:w w:val="97"/>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4D4580">
            <w:pPr>
              <w:autoSpaceDE w:val="0"/>
              <w:autoSpaceDN w:val="0"/>
              <w:spacing w:before="78" w:after="0" w:line="245" w:lineRule="auto"/>
              <w:jc w:val="center"/>
              <w:rPr>
                <w:rFonts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52" w:lineRule="auto"/>
              <w:ind w:left="72"/>
              <w:rPr>
                <w:rFonts w:cs="Times New Roman"/>
                <w:sz w:val="24"/>
                <w:szCs w:val="24"/>
                <w:lang w:val="ru-RU"/>
              </w:rPr>
            </w:pPr>
            <w:r w:rsidRPr="00414356">
              <w:rPr>
                <w:rFonts w:eastAsia="Times New Roman" w:cs="Times New Roman"/>
                <w:color w:val="000000"/>
                <w:w w:val="97"/>
                <w:sz w:val="24"/>
                <w:szCs w:val="24"/>
                <w:lang w:val="ru-RU"/>
              </w:rPr>
              <w:t xml:space="preserve">Диалогическая речь; Монологическая речь; </w:t>
            </w:r>
            <w:r w:rsidRPr="00414356">
              <w:rPr>
                <w:rFonts w:cs="Times New Roman"/>
                <w:sz w:val="24"/>
                <w:szCs w:val="24"/>
                <w:lang w:val="ru-RU"/>
              </w:rPr>
              <w:br/>
            </w:r>
            <w:r w:rsidRPr="00414356">
              <w:rPr>
                <w:rFonts w:eastAsia="Times New Roman" w:cs="Times New Roman"/>
                <w:color w:val="000000"/>
                <w:w w:val="97"/>
                <w:sz w:val="24"/>
                <w:szCs w:val="24"/>
                <w:lang w:val="ru-RU"/>
              </w:rPr>
              <w:t xml:space="preserve">Аудирование; Смысловое чтение; Письменная речь; Фонетическая сторона речи; Орфография и </w:t>
            </w:r>
            <w:r w:rsidRPr="00414356">
              <w:rPr>
                <w:rFonts w:cs="Times New Roman"/>
                <w:sz w:val="24"/>
                <w:szCs w:val="24"/>
                <w:lang w:val="ru-RU"/>
              </w:rPr>
              <w:br/>
            </w:r>
            <w:r w:rsidRPr="00414356">
              <w:rPr>
                <w:rFonts w:eastAsia="Times New Roman" w:cs="Times New Roman"/>
                <w:color w:val="000000"/>
                <w:w w:val="97"/>
                <w:sz w:val="24"/>
                <w:szCs w:val="24"/>
                <w:lang w:val="ru-RU"/>
              </w:rPr>
              <w:t xml:space="preserve">пунктуация; Лексическая сторона речи; </w:t>
            </w:r>
            <w:r w:rsidRPr="00414356">
              <w:rPr>
                <w:rFonts w:cs="Times New Roman"/>
                <w:sz w:val="24"/>
                <w:szCs w:val="24"/>
                <w:lang w:val="ru-RU"/>
              </w:rPr>
              <w:br/>
            </w:r>
            <w:r w:rsidRPr="00414356">
              <w:rPr>
                <w:rFonts w:eastAsia="Times New Roman" w:cs="Times New Roman"/>
                <w:color w:val="000000"/>
                <w:w w:val="97"/>
                <w:sz w:val="24"/>
                <w:szCs w:val="24"/>
                <w:lang w:val="ru-RU"/>
              </w:rPr>
              <w:t>Грамматическая сторона речи; Социокультурные знания и умения;</w:t>
            </w:r>
          </w:p>
        </w:tc>
        <w:tc>
          <w:tcPr>
            <w:tcW w:w="111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52" w:lineRule="auto"/>
              <w:ind w:left="72"/>
              <w:rPr>
                <w:rFonts w:cs="Times New Roman"/>
                <w:sz w:val="24"/>
                <w:szCs w:val="24"/>
                <w:lang w:val="ru-RU"/>
              </w:rPr>
            </w:pPr>
            <w:r w:rsidRPr="00414356">
              <w:rPr>
                <w:rFonts w:eastAsia="Times New Roman" w:cs="Times New Roman"/>
                <w:color w:val="000000"/>
                <w:w w:val="97"/>
                <w:sz w:val="24"/>
                <w:szCs w:val="24"/>
                <w:lang w:val="ru-RU"/>
              </w:rPr>
              <w:t xml:space="preserve">Практическая работа; </w:t>
            </w:r>
            <w:r w:rsidRPr="00414356">
              <w:rPr>
                <w:rFonts w:cs="Times New Roman"/>
                <w:sz w:val="24"/>
                <w:szCs w:val="24"/>
                <w:lang w:val="ru-RU"/>
              </w:rPr>
              <w:br/>
            </w:r>
            <w:r w:rsidRPr="00414356">
              <w:rPr>
                <w:rFonts w:eastAsia="Times New Roman" w:cs="Times New Roman"/>
                <w:color w:val="000000"/>
                <w:w w:val="97"/>
                <w:sz w:val="24"/>
                <w:szCs w:val="24"/>
                <w:lang w:val="ru-RU"/>
              </w:rPr>
              <w:t xml:space="preserve">устный опрос; письменный </w:t>
            </w:r>
            <w:r w:rsidRPr="00414356">
              <w:rPr>
                <w:rFonts w:cs="Times New Roman"/>
                <w:sz w:val="24"/>
                <w:szCs w:val="24"/>
                <w:lang w:val="ru-RU"/>
              </w:rPr>
              <w:br/>
            </w:r>
            <w:r w:rsidRPr="00414356">
              <w:rPr>
                <w:rFonts w:eastAsia="Times New Roman" w:cs="Times New Roman"/>
                <w:color w:val="000000"/>
                <w:w w:val="97"/>
                <w:sz w:val="24"/>
                <w:szCs w:val="24"/>
                <w:lang w:val="ru-RU"/>
              </w:rPr>
              <w:t xml:space="preserve">контроль; </w:t>
            </w:r>
            <w:r w:rsidRPr="00414356">
              <w:rPr>
                <w:rFonts w:cs="Times New Roman"/>
                <w:sz w:val="24"/>
                <w:szCs w:val="24"/>
                <w:lang w:val="ru-RU"/>
              </w:rPr>
              <w:br/>
            </w:r>
            <w:r w:rsidRPr="00414356">
              <w:rPr>
                <w:rFonts w:eastAsia="Times New Roman" w:cs="Times New Roman"/>
                <w:color w:val="000000"/>
                <w:w w:val="97"/>
                <w:sz w:val="24"/>
                <w:szCs w:val="24"/>
                <w:lang w:val="ru-RU"/>
              </w:rPr>
              <w:t xml:space="preserve">контрольная </w:t>
            </w:r>
            <w:r w:rsidRPr="00414356">
              <w:rPr>
                <w:rFonts w:cs="Times New Roman"/>
                <w:sz w:val="24"/>
                <w:szCs w:val="24"/>
                <w:lang w:val="ru-RU"/>
              </w:rPr>
              <w:br/>
            </w:r>
            <w:r w:rsidRPr="00414356">
              <w:rPr>
                <w:rFonts w:eastAsia="Times New Roman" w:cs="Times New Roman"/>
                <w:color w:val="000000"/>
                <w:w w:val="97"/>
                <w:sz w:val="24"/>
                <w:szCs w:val="24"/>
                <w:lang w:val="ru-RU"/>
              </w:rPr>
              <w:t>работа;</w:t>
            </w:r>
          </w:p>
        </w:tc>
        <w:tc>
          <w:tcPr>
            <w:tcW w:w="2142"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52" w:lineRule="auto"/>
              <w:ind w:left="72" w:right="144"/>
              <w:rPr>
                <w:rFonts w:cs="Times New Roman"/>
                <w:sz w:val="24"/>
                <w:szCs w:val="24"/>
              </w:rPr>
            </w:pPr>
            <w:r w:rsidRPr="00414356">
              <w:rPr>
                <w:rFonts w:eastAsia="Times New Roman" w:cs="Times New Roman"/>
                <w:color w:val="000000"/>
                <w:w w:val="97"/>
                <w:sz w:val="24"/>
                <w:szCs w:val="24"/>
                <w:lang w:val="ru-RU"/>
              </w:rPr>
              <w:t xml:space="preserve">аудио приложение к учебнику; </w:t>
            </w:r>
            <w:r w:rsidRPr="00414356">
              <w:rPr>
                <w:rFonts w:eastAsia="Times New Roman" w:cs="Times New Roman"/>
                <w:color w:val="000000"/>
                <w:w w:val="97"/>
                <w:sz w:val="24"/>
                <w:szCs w:val="24"/>
              </w:rPr>
              <w:t>PPt</w:t>
            </w:r>
            <w:r w:rsidRPr="00414356">
              <w:rPr>
                <w:rFonts w:eastAsia="Times New Roman" w:cs="Times New Roman"/>
                <w:color w:val="000000"/>
                <w:w w:val="97"/>
                <w:sz w:val="24"/>
                <w:szCs w:val="24"/>
                <w:lang w:val="ru-RU"/>
              </w:rPr>
              <w:t xml:space="preserve">; </w:t>
            </w:r>
            <w:r w:rsidRPr="00414356">
              <w:rPr>
                <w:rFonts w:cs="Times New Roman"/>
                <w:sz w:val="24"/>
                <w:szCs w:val="24"/>
                <w:lang w:val="ru-RU"/>
              </w:rPr>
              <w:br/>
            </w:r>
            <w:r w:rsidRPr="00414356">
              <w:rPr>
                <w:rFonts w:eastAsia="Times New Roman" w:cs="Times New Roman"/>
                <w:color w:val="000000"/>
                <w:w w:val="97"/>
                <w:sz w:val="24"/>
                <w:szCs w:val="24"/>
              </w:rPr>
              <w:t>resh</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edu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ru</w:t>
            </w:r>
            <w:r w:rsidRPr="00414356">
              <w:rPr>
                <w:rFonts w:cs="Times New Roman"/>
                <w:sz w:val="24"/>
                <w:szCs w:val="24"/>
                <w:lang w:val="ru-RU"/>
              </w:rPr>
              <w:br/>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Wake</w:t>
            </w:r>
            <w:r w:rsidRPr="00414356">
              <w:rPr>
                <w:rFonts w:eastAsia="Times New Roman" w:cs="Times New Roman"/>
                <w:color w:val="000000"/>
                <w:w w:val="97"/>
                <w:sz w:val="24"/>
                <w:szCs w:val="24"/>
                <w:lang w:val="ru-RU"/>
              </w:rPr>
              <w:t xml:space="preserve"> </w:t>
            </w:r>
            <w:r w:rsidRPr="00414356">
              <w:rPr>
                <w:rFonts w:eastAsia="Times New Roman" w:cs="Times New Roman"/>
                <w:color w:val="000000"/>
                <w:w w:val="97"/>
                <w:sz w:val="24"/>
                <w:szCs w:val="24"/>
              </w:rPr>
              <w:t>up</w:t>
            </w:r>
            <w:r w:rsidRPr="00414356">
              <w:rPr>
                <w:rFonts w:eastAsia="Times New Roman" w:cs="Times New Roman"/>
                <w:color w:val="000000"/>
                <w:w w:val="97"/>
                <w:sz w:val="24"/>
                <w:szCs w:val="24"/>
                <w:lang w:val="ru-RU"/>
              </w:rPr>
              <w:t>!»</w:t>
            </w:r>
            <w:r w:rsidRPr="00414356">
              <w:rPr>
                <w:rFonts w:cs="Times New Roman"/>
                <w:sz w:val="24"/>
                <w:szCs w:val="24"/>
                <w:lang w:val="ru-RU"/>
              </w:rPr>
              <w:br/>
            </w:r>
            <w:r w:rsidRPr="00414356">
              <w:rPr>
                <w:rFonts w:eastAsia="Times New Roman" w:cs="Times New Roman"/>
                <w:color w:val="000000"/>
                <w:w w:val="97"/>
                <w:sz w:val="24"/>
                <w:szCs w:val="24"/>
              </w:rPr>
              <w:t>https</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resh</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edu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subject</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lesson</w:t>
            </w:r>
            <w:r w:rsidRPr="00414356">
              <w:rPr>
                <w:rFonts w:eastAsia="Times New Roman" w:cs="Times New Roman"/>
                <w:color w:val="000000"/>
                <w:w w:val="97"/>
                <w:sz w:val="24"/>
                <w:szCs w:val="24"/>
                <w:lang w:val="ru-RU"/>
              </w:rPr>
              <w:t xml:space="preserve">/7503/ </w:t>
            </w:r>
            <w:r w:rsidRPr="00414356">
              <w:rPr>
                <w:rFonts w:cs="Times New Roman"/>
                <w:sz w:val="24"/>
                <w:szCs w:val="24"/>
                <w:lang w:val="ru-RU"/>
              </w:rPr>
              <w:br/>
            </w:r>
            <w:r w:rsidRPr="00414356">
              <w:rPr>
                <w:rFonts w:eastAsia="Times New Roman" w:cs="Times New Roman"/>
                <w:color w:val="000000"/>
                <w:w w:val="97"/>
                <w:sz w:val="24"/>
                <w:szCs w:val="24"/>
                <w:lang w:val="ru-RU"/>
              </w:rPr>
              <w:t>Видеоурок «</w:t>
            </w:r>
            <w:r w:rsidRPr="00414356">
              <w:rPr>
                <w:rFonts w:eastAsia="Times New Roman" w:cs="Times New Roman"/>
                <w:color w:val="000000"/>
                <w:w w:val="97"/>
                <w:sz w:val="24"/>
                <w:szCs w:val="24"/>
              </w:rPr>
              <w:t>Jobs</w:t>
            </w:r>
            <w:r w:rsidRPr="00414356">
              <w:rPr>
                <w:rFonts w:eastAsia="Times New Roman" w:cs="Times New Roman"/>
                <w:color w:val="000000"/>
                <w:w w:val="97"/>
                <w:sz w:val="24"/>
                <w:szCs w:val="24"/>
                <w:lang w:val="ru-RU"/>
              </w:rPr>
              <w:t xml:space="preserve">. </w:t>
            </w:r>
            <w:r w:rsidRPr="00414356">
              <w:rPr>
                <w:rFonts w:eastAsia="Times New Roman" w:cs="Times New Roman"/>
                <w:color w:val="000000"/>
                <w:w w:val="97"/>
                <w:sz w:val="24"/>
                <w:szCs w:val="24"/>
              </w:rPr>
              <w:t>Профессии»</w:t>
            </w:r>
            <w:r w:rsidRPr="00414356">
              <w:rPr>
                <w:rFonts w:cs="Times New Roman"/>
                <w:sz w:val="24"/>
                <w:szCs w:val="24"/>
              </w:rPr>
              <w:br/>
            </w:r>
            <w:r w:rsidRPr="00414356">
              <w:rPr>
                <w:rFonts w:eastAsia="Times New Roman" w:cs="Times New Roman"/>
                <w:color w:val="000000"/>
                <w:w w:val="97"/>
                <w:sz w:val="24"/>
                <w:szCs w:val="24"/>
              </w:rPr>
              <w:t>https://znaika.ru/catalog/5klass/english/J obs.</w:t>
            </w:r>
          </w:p>
          <w:p w:rsidR="004D4580" w:rsidRPr="00414356" w:rsidRDefault="00013CCD">
            <w:pPr>
              <w:autoSpaceDE w:val="0"/>
              <w:autoSpaceDN w:val="0"/>
              <w:spacing w:before="20" w:after="0" w:line="254" w:lineRule="auto"/>
              <w:ind w:left="72" w:right="432"/>
              <w:rPr>
                <w:rFonts w:cs="Times New Roman"/>
                <w:sz w:val="24"/>
                <w:szCs w:val="24"/>
              </w:rPr>
            </w:pPr>
            <w:r w:rsidRPr="00414356">
              <w:rPr>
                <w:rFonts w:eastAsia="Times New Roman" w:cs="Times New Roman"/>
                <w:color w:val="000000"/>
                <w:w w:val="97"/>
                <w:sz w:val="24"/>
                <w:szCs w:val="24"/>
              </w:rPr>
              <w:t>-Professii.html</w:t>
            </w:r>
            <w:r w:rsidRPr="00414356">
              <w:rPr>
                <w:rFonts w:cs="Times New Roman"/>
                <w:sz w:val="24"/>
                <w:szCs w:val="24"/>
              </w:rPr>
              <w:br/>
            </w:r>
            <w:r w:rsidRPr="00414356">
              <w:rPr>
                <w:rFonts w:eastAsia="Times New Roman" w:cs="Times New Roman"/>
                <w:color w:val="000000"/>
                <w:w w:val="97"/>
                <w:sz w:val="24"/>
                <w:szCs w:val="24"/>
              </w:rPr>
              <w:t>«At work»</w:t>
            </w:r>
            <w:r w:rsidRPr="00414356">
              <w:rPr>
                <w:rFonts w:cs="Times New Roman"/>
                <w:sz w:val="24"/>
                <w:szCs w:val="24"/>
              </w:rPr>
              <w:br/>
            </w:r>
            <w:r w:rsidRPr="00414356">
              <w:rPr>
                <w:rFonts w:eastAsia="Times New Roman" w:cs="Times New Roman"/>
                <w:color w:val="000000"/>
                <w:w w:val="97"/>
                <w:sz w:val="24"/>
                <w:szCs w:val="24"/>
              </w:rPr>
              <w:t>https://resh.edu.ru/subject/lesson/7502/«Weekends»</w:t>
            </w:r>
            <w:r w:rsidRPr="00414356">
              <w:rPr>
                <w:rFonts w:cs="Times New Roman"/>
                <w:sz w:val="24"/>
                <w:szCs w:val="24"/>
              </w:rPr>
              <w:br/>
            </w:r>
            <w:r w:rsidRPr="00414356">
              <w:rPr>
                <w:rFonts w:eastAsia="Times New Roman" w:cs="Times New Roman"/>
                <w:color w:val="000000"/>
                <w:w w:val="97"/>
                <w:sz w:val="24"/>
                <w:szCs w:val="24"/>
              </w:rPr>
              <w:t>https://resh.edu.ru/subject/lesson/7501/«Fame»</w:t>
            </w:r>
            <w:r w:rsidRPr="00414356">
              <w:rPr>
                <w:rFonts w:cs="Times New Roman"/>
                <w:sz w:val="24"/>
                <w:szCs w:val="24"/>
              </w:rPr>
              <w:br/>
            </w:r>
            <w:r w:rsidRPr="00414356">
              <w:rPr>
                <w:rFonts w:eastAsia="Times New Roman" w:cs="Times New Roman"/>
                <w:color w:val="000000"/>
                <w:w w:val="97"/>
                <w:sz w:val="24"/>
                <w:szCs w:val="24"/>
              </w:rPr>
              <w:t>https://resh.edu.ru/subject/lesson/7500/«Master Chef»</w:t>
            </w:r>
            <w:r w:rsidRPr="00414356">
              <w:rPr>
                <w:rFonts w:cs="Times New Roman"/>
                <w:sz w:val="24"/>
                <w:szCs w:val="24"/>
              </w:rPr>
              <w:br/>
            </w:r>
            <w:r w:rsidRPr="00414356">
              <w:rPr>
                <w:rFonts w:eastAsia="Times New Roman" w:cs="Times New Roman"/>
                <w:color w:val="000000"/>
                <w:w w:val="97"/>
                <w:sz w:val="24"/>
                <w:szCs w:val="24"/>
              </w:rPr>
              <w:t>https://resh.edu.ru/subject/lesson/7509/</w:t>
            </w:r>
          </w:p>
        </w:tc>
      </w:tr>
      <w:tr w:rsidR="004D4580" w:rsidRPr="00292382" w:rsidTr="00B621AF">
        <w:trPr>
          <w:trHeight w:hRule="exact" w:val="169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6" w:after="0" w:line="233" w:lineRule="auto"/>
              <w:jc w:val="center"/>
              <w:rPr>
                <w:rFonts w:cs="Times New Roman"/>
                <w:sz w:val="24"/>
                <w:szCs w:val="24"/>
              </w:rPr>
            </w:pPr>
            <w:r w:rsidRPr="00414356">
              <w:rPr>
                <w:rFonts w:eastAsia="Times New Roman" w:cs="Times New Roman"/>
                <w:color w:val="000000"/>
                <w:w w:val="97"/>
                <w:sz w:val="24"/>
                <w:szCs w:val="24"/>
              </w:rPr>
              <w:t>1.7.</w:t>
            </w:r>
          </w:p>
        </w:tc>
        <w:tc>
          <w:tcPr>
            <w:tcW w:w="250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88" w:after="0" w:line="233" w:lineRule="auto"/>
              <w:ind w:left="72"/>
              <w:rPr>
                <w:rFonts w:cs="Times New Roman"/>
                <w:sz w:val="24"/>
                <w:szCs w:val="24"/>
                <w:lang w:val="ru-RU"/>
              </w:rPr>
            </w:pPr>
            <w:r w:rsidRPr="00414356">
              <w:rPr>
                <w:rFonts w:eastAsia="Times New Roman" w:cs="Times New Roman"/>
                <w:color w:val="000000"/>
                <w:w w:val="102"/>
                <w:sz w:val="24"/>
                <w:szCs w:val="24"/>
                <w:lang w:val="ru-RU"/>
              </w:rPr>
              <w:t>Покупки: одежда, обувь и продукты питания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6" w:after="0" w:line="233" w:lineRule="auto"/>
              <w:ind w:left="72"/>
              <w:rPr>
                <w:rFonts w:cs="Times New Roman"/>
                <w:sz w:val="24"/>
                <w:szCs w:val="24"/>
              </w:rPr>
            </w:pPr>
            <w:r w:rsidRPr="00414356">
              <w:rPr>
                <w:rFonts w:eastAsia="Times New Roman" w:cs="Times New Roman"/>
                <w:color w:val="000000"/>
                <w:w w:val="97"/>
                <w:sz w:val="24"/>
                <w:szCs w:val="24"/>
              </w:rPr>
              <w:t>10</w:t>
            </w:r>
          </w:p>
        </w:tc>
        <w:tc>
          <w:tcPr>
            <w:tcW w:w="606"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6" w:after="0" w:line="233" w:lineRule="auto"/>
              <w:ind w:left="72"/>
              <w:rPr>
                <w:rFonts w:cs="Times New Roman"/>
                <w:sz w:val="24"/>
                <w:szCs w:val="24"/>
              </w:rPr>
            </w:pPr>
            <w:r w:rsidRPr="00414356">
              <w:rPr>
                <w:rFonts w:eastAsia="Times New Roman" w:cs="Times New Roman"/>
                <w:color w:val="000000"/>
                <w:w w:val="97"/>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6" w:after="0" w:line="233" w:lineRule="auto"/>
              <w:ind w:left="72"/>
              <w:rPr>
                <w:rFonts w:cs="Times New Roman"/>
                <w:sz w:val="24"/>
                <w:szCs w:val="24"/>
              </w:rPr>
            </w:pPr>
            <w:r w:rsidRPr="00414356">
              <w:rPr>
                <w:rFonts w:eastAsia="Times New Roman" w:cs="Times New Roman"/>
                <w:color w:val="000000"/>
                <w:w w:val="97"/>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4D4580">
            <w:pPr>
              <w:autoSpaceDE w:val="0"/>
              <w:autoSpaceDN w:val="0"/>
              <w:spacing w:before="76" w:after="0" w:line="245" w:lineRule="auto"/>
              <w:jc w:val="center"/>
              <w:rPr>
                <w:rFonts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6" w:after="0" w:line="252" w:lineRule="auto"/>
              <w:ind w:left="72"/>
              <w:rPr>
                <w:rFonts w:cs="Times New Roman"/>
                <w:sz w:val="24"/>
                <w:szCs w:val="24"/>
                <w:lang w:val="ru-RU"/>
              </w:rPr>
            </w:pPr>
            <w:r w:rsidRPr="00414356">
              <w:rPr>
                <w:rFonts w:eastAsia="Times New Roman" w:cs="Times New Roman"/>
                <w:color w:val="000000"/>
                <w:w w:val="97"/>
                <w:sz w:val="24"/>
                <w:szCs w:val="24"/>
                <w:lang w:val="ru-RU"/>
              </w:rPr>
              <w:t xml:space="preserve">Диалогическая речь; Монологическая речь; </w:t>
            </w:r>
            <w:r w:rsidRPr="00414356">
              <w:rPr>
                <w:rFonts w:cs="Times New Roman"/>
                <w:sz w:val="24"/>
                <w:szCs w:val="24"/>
                <w:lang w:val="ru-RU"/>
              </w:rPr>
              <w:br/>
            </w:r>
            <w:r w:rsidRPr="00414356">
              <w:rPr>
                <w:rFonts w:eastAsia="Times New Roman" w:cs="Times New Roman"/>
                <w:color w:val="000000"/>
                <w:w w:val="97"/>
                <w:sz w:val="24"/>
                <w:szCs w:val="24"/>
                <w:lang w:val="ru-RU"/>
              </w:rPr>
              <w:t xml:space="preserve">Аудирование; Смысловое чтение; Письменная речь; Фонетическая сторона речи; Орфография и </w:t>
            </w:r>
            <w:r w:rsidRPr="00414356">
              <w:rPr>
                <w:rFonts w:cs="Times New Roman"/>
                <w:sz w:val="24"/>
                <w:szCs w:val="24"/>
                <w:lang w:val="ru-RU"/>
              </w:rPr>
              <w:br/>
            </w:r>
            <w:r w:rsidRPr="00414356">
              <w:rPr>
                <w:rFonts w:eastAsia="Times New Roman" w:cs="Times New Roman"/>
                <w:color w:val="000000"/>
                <w:w w:val="97"/>
                <w:sz w:val="24"/>
                <w:szCs w:val="24"/>
                <w:lang w:val="ru-RU"/>
              </w:rPr>
              <w:t xml:space="preserve">пунктуация; Лексическая сторона речи; </w:t>
            </w:r>
            <w:r w:rsidRPr="00414356">
              <w:rPr>
                <w:rFonts w:cs="Times New Roman"/>
                <w:sz w:val="24"/>
                <w:szCs w:val="24"/>
                <w:lang w:val="ru-RU"/>
              </w:rPr>
              <w:br/>
            </w:r>
            <w:r w:rsidRPr="00414356">
              <w:rPr>
                <w:rFonts w:eastAsia="Times New Roman" w:cs="Times New Roman"/>
                <w:color w:val="000000"/>
                <w:w w:val="97"/>
                <w:sz w:val="24"/>
                <w:szCs w:val="24"/>
                <w:lang w:val="ru-RU"/>
              </w:rPr>
              <w:t>Грамматическая сторона речи; Социокультурные знания и умения;</w:t>
            </w:r>
          </w:p>
        </w:tc>
        <w:tc>
          <w:tcPr>
            <w:tcW w:w="111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6" w:after="0" w:line="254" w:lineRule="auto"/>
              <w:ind w:left="72"/>
              <w:rPr>
                <w:rFonts w:cs="Times New Roman"/>
                <w:sz w:val="24"/>
                <w:szCs w:val="24"/>
                <w:lang w:val="ru-RU"/>
              </w:rPr>
            </w:pPr>
            <w:r w:rsidRPr="00414356">
              <w:rPr>
                <w:rFonts w:eastAsia="Times New Roman" w:cs="Times New Roman"/>
                <w:color w:val="000000"/>
                <w:w w:val="97"/>
                <w:sz w:val="24"/>
                <w:szCs w:val="24"/>
                <w:lang w:val="ru-RU"/>
              </w:rPr>
              <w:t xml:space="preserve">Практическая работа; </w:t>
            </w:r>
            <w:r w:rsidRPr="00414356">
              <w:rPr>
                <w:rFonts w:cs="Times New Roman"/>
                <w:sz w:val="24"/>
                <w:szCs w:val="24"/>
                <w:lang w:val="ru-RU"/>
              </w:rPr>
              <w:br/>
            </w:r>
            <w:r w:rsidRPr="00414356">
              <w:rPr>
                <w:rFonts w:eastAsia="Times New Roman" w:cs="Times New Roman"/>
                <w:color w:val="000000"/>
                <w:w w:val="97"/>
                <w:sz w:val="24"/>
                <w:szCs w:val="24"/>
                <w:lang w:val="ru-RU"/>
              </w:rPr>
              <w:t xml:space="preserve">устный опрос; письменный </w:t>
            </w:r>
            <w:r w:rsidRPr="00414356">
              <w:rPr>
                <w:rFonts w:cs="Times New Roman"/>
                <w:sz w:val="24"/>
                <w:szCs w:val="24"/>
                <w:lang w:val="ru-RU"/>
              </w:rPr>
              <w:br/>
            </w:r>
            <w:r w:rsidRPr="00414356">
              <w:rPr>
                <w:rFonts w:eastAsia="Times New Roman" w:cs="Times New Roman"/>
                <w:color w:val="000000"/>
                <w:w w:val="97"/>
                <w:sz w:val="24"/>
                <w:szCs w:val="24"/>
                <w:lang w:val="ru-RU"/>
              </w:rPr>
              <w:t xml:space="preserve">контроль; </w:t>
            </w:r>
            <w:r w:rsidRPr="00414356">
              <w:rPr>
                <w:rFonts w:cs="Times New Roman"/>
                <w:sz w:val="24"/>
                <w:szCs w:val="24"/>
                <w:lang w:val="ru-RU"/>
              </w:rPr>
              <w:br/>
            </w:r>
            <w:r w:rsidRPr="00414356">
              <w:rPr>
                <w:rFonts w:eastAsia="Times New Roman" w:cs="Times New Roman"/>
                <w:color w:val="000000"/>
                <w:w w:val="97"/>
                <w:sz w:val="24"/>
                <w:szCs w:val="24"/>
                <w:lang w:val="ru-RU"/>
              </w:rPr>
              <w:t xml:space="preserve">контрольная </w:t>
            </w:r>
            <w:r w:rsidRPr="00414356">
              <w:rPr>
                <w:rFonts w:cs="Times New Roman"/>
                <w:sz w:val="24"/>
                <w:szCs w:val="24"/>
                <w:lang w:val="ru-RU"/>
              </w:rPr>
              <w:br/>
            </w:r>
            <w:r w:rsidRPr="00414356">
              <w:rPr>
                <w:rFonts w:eastAsia="Times New Roman" w:cs="Times New Roman"/>
                <w:color w:val="000000"/>
                <w:w w:val="97"/>
                <w:sz w:val="24"/>
                <w:szCs w:val="24"/>
                <w:lang w:val="ru-RU"/>
              </w:rPr>
              <w:t>работа;</w:t>
            </w:r>
          </w:p>
        </w:tc>
        <w:tc>
          <w:tcPr>
            <w:tcW w:w="2142"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6" w:after="0" w:line="254" w:lineRule="auto"/>
              <w:ind w:left="72" w:right="432"/>
              <w:rPr>
                <w:rFonts w:cs="Times New Roman"/>
                <w:sz w:val="24"/>
                <w:szCs w:val="24"/>
                <w:lang w:val="ru-RU"/>
              </w:rPr>
            </w:pPr>
            <w:r w:rsidRPr="00414356">
              <w:rPr>
                <w:rFonts w:eastAsia="Times New Roman" w:cs="Times New Roman"/>
                <w:color w:val="000000"/>
                <w:w w:val="97"/>
                <w:sz w:val="24"/>
                <w:szCs w:val="24"/>
                <w:lang w:val="ru-RU"/>
              </w:rPr>
              <w:t xml:space="preserve">аудио приложение к учебнику; </w:t>
            </w:r>
            <w:r w:rsidRPr="00414356">
              <w:rPr>
                <w:rFonts w:eastAsia="Times New Roman" w:cs="Times New Roman"/>
                <w:color w:val="000000"/>
                <w:w w:val="97"/>
                <w:sz w:val="24"/>
                <w:szCs w:val="24"/>
              </w:rPr>
              <w:t>PPt</w:t>
            </w:r>
            <w:r w:rsidRPr="00414356">
              <w:rPr>
                <w:rFonts w:eastAsia="Times New Roman" w:cs="Times New Roman"/>
                <w:color w:val="000000"/>
                <w:w w:val="97"/>
                <w:sz w:val="24"/>
                <w:szCs w:val="24"/>
                <w:lang w:val="ru-RU"/>
              </w:rPr>
              <w:t xml:space="preserve">; </w:t>
            </w:r>
            <w:r w:rsidRPr="00414356">
              <w:rPr>
                <w:rFonts w:eastAsia="Times New Roman" w:cs="Times New Roman"/>
                <w:color w:val="000000"/>
                <w:w w:val="97"/>
                <w:sz w:val="24"/>
                <w:szCs w:val="24"/>
              </w:rPr>
              <w:t>resh</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edu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ru</w:t>
            </w:r>
            <w:r w:rsidRPr="00414356">
              <w:rPr>
                <w:rFonts w:cs="Times New Roman"/>
                <w:sz w:val="24"/>
                <w:szCs w:val="24"/>
                <w:lang w:val="ru-RU"/>
              </w:rPr>
              <w:br/>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Dress</w:t>
            </w:r>
            <w:r w:rsidRPr="00414356">
              <w:rPr>
                <w:rFonts w:eastAsia="Times New Roman" w:cs="Times New Roman"/>
                <w:color w:val="000000"/>
                <w:w w:val="97"/>
                <w:sz w:val="24"/>
                <w:szCs w:val="24"/>
                <w:lang w:val="ru-RU"/>
              </w:rPr>
              <w:t xml:space="preserve"> </w:t>
            </w:r>
            <w:r w:rsidRPr="00414356">
              <w:rPr>
                <w:rFonts w:eastAsia="Times New Roman" w:cs="Times New Roman"/>
                <w:color w:val="000000"/>
                <w:w w:val="97"/>
                <w:sz w:val="24"/>
                <w:szCs w:val="24"/>
              </w:rPr>
              <w:t>right</w:t>
            </w:r>
            <w:r w:rsidRPr="00414356">
              <w:rPr>
                <w:rFonts w:eastAsia="Times New Roman" w:cs="Times New Roman"/>
                <w:color w:val="000000"/>
                <w:w w:val="97"/>
                <w:sz w:val="24"/>
                <w:szCs w:val="24"/>
                <w:lang w:val="ru-RU"/>
              </w:rPr>
              <w:t>»</w:t>
            </w:r>
            <w:r w:rsidRPr="00414356">
              <w:rPr>
                <w:rFonts w:cs="Times New Roman"/>
                <w:sz w:val="24"/>
                <w:szCs w:val="24"/>
                <w:lang w:val="ru-RU"/>
              </w:rPr>
              <w:br/>
            </w:r>
            <w:r w:rsidRPr="00414356">
              <w:rPr>
                <w:rFonts w:eastAsia="Times New Roman" w:cs="Times New Roman"/>
                <w:color w:val="000000"/>
                <w:w w:val="97"/>
                <w:sz w:val="24"/>
                <w:szCs w:val="24"/>
              </w:rPr>
              <w:t>https</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resh</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edu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subject</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lesson</w:t>
            </w:r>
            <w:r w:rsidRPr="00414356">
              <w:rPr>
                <w:rFonts w:eastAsia="Times New Roman" w:cs="Times New Roman"/>
                <w:color w:val="000000"/>
                <w:w w:val="97"/>
                <w:sz w:val="24"/>
                <w:szCs w:val="24"/>
                <w:lang w:val="ru-RU"/>
              </w:rPr>
              <w:t>/7506/«</w:t>
            </w:r>
            <w:r w:rsidRPr="00414356">
              <w:rPr>
                <w:rFonts w:eastAsia="Times New Roman" w:cs="Times New Roman"/>
                <w:color w:val="000000"/>
                <w:w w:val="97"/>
                <w:sz w:val="24"/>
                <w:szCs w:val="24"/>
              </w:rPr>
              <w:t>Shopping</w:t>
            </w:r>
            <w:r w:rsidRPr="00414356">
              <w:rPr>
                <w:rFonts w:eastAsia="Times New Roman" w:cs="Times New Roman"/>
                <w:color w:val="000000"/>
                <w:w w:val="97"/>
                <w:sz w:val="24"/>
                <w:szCs w:val="24"/>
                <w:lang w:val="ru-RU"/>
              </w:rPr>
              <w:t xml:space="preserve"> </w:t>
            </w:r>
            <w:r w:rsidRPr="00414356">
              <w:rPr>
                <w:rFonts w:eastAsia="Times New Roman" w:cs="Times New Roman"/>
                <w:color w:val="000000"/>
                <w:w w:val="97"/>
                <w:sz w:val="24"/>
                <w:szCs w:val="24"/>
              </w:rPr>
              <w:t>for</w:t>
            </w:r>
            <w:r w:rsidRPr="00414356">
              <w:rPr>
                <w:rFonts w:eastAsia="Times New Roman" w:cs="Times New Roman"/>
                <w:color w:val="000000"/>
                <w:w w:val="97"/>
                <w:sz w:val="24"/>
                <w:szCs w:val="24"/>
                <w:lang w:val="ru-RU"/>
              </w:rPr>
              <w:t xml:space="preserve"> </w:t>
            </w:r>
            <w:r w:rsidRPr="00414356">
              <w:rPr>
                <w:rFonts w:eastAsia="Times New Roman" w:cs="Times New Roman"/>
                <w:color w:val="000000"/>
                <w:w w:val="97"/>
                <w:sz w:val="24"/>
                <w:szCs w:val="24"/>
              </w:rPr>
              <w:t>clothes</w:t>
            </w:r>
            <w:r w:rsidRPr="00414356">
              <w:rPr>
                <w:rFonts w:eastAsia="Times New Roman" w:cs="Times New Roman"/>
                <w:color w:val="000000"/>
                <w:w w:val="97"/>
                <w:sz w:val="24"/>
                <w:szCs w:val="24"/>
                <w:lang w:val="ru-RU"/>
              </w:rPr>
              <w:t>»</w:t>
            </w:r>
            <w:r w:rsidRPr="00414356">
              <w:rPr>
                <w:rFonts w:cs="Times New Roman"/>
                <w:sz w:val="24"/>
                <w:szCs w:val="24"/>
                <w:lang w:val="ru-RU"/>
              </w:rPr>
              <w:br/>
            </w:r>
            <w:r w:rsidRPr="00414356">
              <w:rPr>
                <w:rFonts w:eastAsia="Times New Roman" w:cs="Times New Roman"/>
                <w:color w:val="000000"/>
                <w:w w:val="97"/>
                <w:sz w:val="24"/>
                <w:szCs w:val="24"/>
              </w:rPr>
              <w:t>https</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resh</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edu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subject</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lesson</w:t>
            </w:r>
            <w:r w:rsidRPr="00414356">
              <w:rPr>
                <w:rFonts w:eastAsia="Times New Roman" w:cs="Times New Roman"/>
                <w:color w:val="000000"/>
                <w:w w:val="97"/>
                <w:sz w:val="24"/>
                <w:szCs w:val="24"/>
                <w:lang w:val="ru-RU"/>
              </w:rPr>
              <w:t>/7504/«</w:t>
            </w:r>
            <w:r w:rsidRPr="00414356">
              <w:rPr>
                <w:rFonts w:eastAsia="Times New Roman" w:cs="Times New Roman"/>
                <w:color w:val="000000"/>
                <w:w w:val="97"/>
                <w:sz w:val="24"/>
                <w:szCs w:val="24"/>
              </w:rPr>
              <w:t>Going</w:t>
            </w:r>
            <w:r w:rsidRPr="00414356">
              <w:rPr>
                <w:rFonts w:eastAsia="Times New Roman" w:cs="Times New Roman"/>
                <w:color w:val="000000"/>
                <w:w w:val="97"/>
                <w:sz w:val="24"/>
                <w:szCs w:val="24"/>
                <w:lang w:val="ru-RU"/>
              </w:rPr>
              <w:t xml:space="preserve"> </w:t>
            </w:r>
            <w:r w:rsidRPr="00414356">
              <w:rPr>
                <w:rFonts w:eastAsia="Times New Roman" w:cs="Times New Roman"/>
                <w:color w:val="000000"/>
                <w:w w:val="97"/>
                <w:sz w:val="24"/>
                <w:szCs w:val="24"/>
              </w:rPr>
              <w:t>shopping</w:t>
            </w:r>
            <w:r w:rsidRPr="00414356">
              <w:rPr>
                <w:rFonts w:eastAsia="Times New Roman" w:cs="Times New Roman"/>
                <w:color w:val="000000"/>
                <w:w w:val="97"/>
                <w:sz w:val="24"/>
                <w:szCs w:val="24"/>
                <w:lang w:val="ru-RU"/>
              </w:rPr>
              <w:t>»</w:t>
            </w:r>
            <w:r w:rsidRPr="00414356">
              <w:rPr>
                <w:rFonts w:cs="Times New Roman"/>
                <w:sz w:val="24"/>
                <w:szCs w:val="24"/>
                <w:lang w:val="ru-RU"/>
              </w:rPr>
              <w:br/>
            </w:r>
            <w:r w:rsidRPr="00414356">
              <w:rPr>
                <w:rFonts w:eastAsia="Times New Roman" w:cs="Times New Roman"/>
                <w:color w:val="000000"/>
                <w:w w:val="97"/>
                <w:sz w:val="24"/>
                <w:szCs w:val="24"/>
              </w:rPr>
              <w:t>https</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resh</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edu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subject</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lesson</w:t>
            </w:r>
            <w:r w:rsidRPr="00414356">
              <w:rPr>
                <w:rFonts w:eastAsia="Times New Roman" w:cs="Times New Roman"/>
                <w:color w:val="000000"/>
                <w:w w:val="97"/>
                <w:sz w:val="24"/>
                <w:szCs w:val="24"/>
                <w:lang w:val="ru-RU"/>
              </w:rPr>
              <w:t>/7515/</w:t>
            </w:r>
          </w:p>
        </w:tc>
      </w:tr>
      <w:tr w:rsidR="004D4580" w:rsidRPr="005A647D" w:rsidTr="00B621AF">
        <w:trPr>
          <w:trHeight w:hRule="exact" w:val="263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jc w:val="center"/>
              <w:rPr>
                <w:rFonts w:cs="Times New Roman"/>
                <w:sz w:val="24"/>
                <w:szCs w:val="24"/>
              </w:rPr>
            </w:pPr>
            <w:r w:rsidRPr="00414356">
              <w:rPr>
                <w:rFonts w:eastAsia="Times New Roman" w:cs="Times New Roman"/>
                <w:color w:val="000000"/>
                <w:w w:val="97"/>
                <w:sz w:val="24"/>
                <w:szCs w:val="24"/>
              </w:rPr>
              <w:t>1.8.</w:t>
            </w:r>
          </w:p>
        </w:tc>
        <w:tc>
          <w:tcPr>
            <w:tcW w:w="250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88" w:after="0" w:line="233" w:lineRule="auto"/>
              <w:ind w:left="72"/>
              <w:rPr>
                <w:rFonts w:cs="Times New Roman"/>
                <w:sz w:val="24"/>
                <w:szCs w:val="24"/>
              </w:rPr>
            </w:pPr>
            <w:r w:rsidRPr="00414356">
              <w:rPr>
                <w:rFonts w:eastAsia="Times New Roman" w:cs="Times New Roman"/>
                <w:color w:val="000000"/>
                <w:w w:val="102"/>
                <w:sz w:val="24"/>
                <w:szCs w:val="24"/>
              </w:rPr>
              <w:t>Родной город/село. Транспорт</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ind w:left="72"/>
              <w:rPr>
                <w:rFonts w:cs="Times New Roman"/>
                <w:sz w:val="24"/>
                <w:szCs w:val="24"/>
              </w:rPr>
            </w:pPr>
            <w:r w:rsidRPr="00414356">
              <w:rPr>
                <w:rFonts w:eastAsia="Times New Roman" w:cs="Times New Roman"/>
                <w:color w:val="000000"/>
                <w:w w:val="97"/>
                <w:sz w:val="24"/>
                <w:szCs w:val="24"/>
              </w:rPr>
              <w:t>10</w:t>
            </w:r>
          </w:p>
        </w:tc>
        <w:tc>
          <w:tcPr>
            <w:tcW w:w="606"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ind w:left="72"/>
              <w:rPr>
                <w:rFonts w:cs="Times New Roman"/>
                <w:sz w:val="24"/>
                <w:szCs w:val="24"/>
              </w:rPr>
            </w:pPr>
            <w:r w:rsidRPr="00414356">
              <w:rPr>
                <w:rFonts w:eastAsia="Times New Roman" w:cs="Times New Roman"/>
                <w:color w:val="000000"/>
                <w:w w:val="97"/>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ind w:left="72"/>
              <w:rPr>
                <w:rFonts w:cs="Times New Roman"/>
                <w:sz w:val="24"/>
                <w:szCs w:val="24"/>
              </w:rPr>
            </w:pPr>
            <w:r w:rsidRPr="00414356">
              <w:rPr>
                <w:rFonts w:eastAsia="Times New Roman" w:cs="Times New Roman"/>
                <w:color w:val="000000"/>
                <w:w w:val="97"/>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4D4580">
            <w:pPr>
              <w:autoSpaceDE w:val="0"/>
              <w:autoSpaceDN w:val="0"/>
              <w:spacing w:before="78" w:after="0" w:line="245" w:lineRule="auto"/>
              <w:jc w:val="center"/>
              <w:rPr>
                <w:rFonts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52" w:lineRule="auto"/>
              <w:ind w:left="72"/>
              <w:rPr>
                <w:rFonts w:cs="Times New Roman"/>
                <w:sz w:val="24"/>
                <w:szCs w:val="24"/>
                <w:lang w:val="ru-RU"/>
              </w:rPr>
            </w:pPr>
            <w:r w:rsidRPr="00414356">
              <w:rPr>
                <w:rFonts w:eastAsia="Times New Roman" w:cs="Times New Roman"/>
                <w:color w:val="000000"/>
                <w:w w:val="97"/>
                <w:sz w:val="24"/>
                <w:szCs w:val="24"/>
                <w:lang w:val="ru-RU"/>
              </w:rPr>
              <w:t xml:space="preserve">Диалогическая речь; Монологическая речь; </w:t>
            </w:r>
            <w:r w:rsidRPr="00414356">
              <w:rPr>
                <w:rFonts w:cs="Times New Roman"/>
                <w:sz w:val="24"/>
                <w:szCs w:val="24"/>
                <w:lang w:val="ru-RU"/>
              </w:rPr>
              <w:br/>
            </w:r>
            <w:r w:rsidRPr="00414356">
              <w:rPr>
                <w:rFonts w:eastAsia="Times New Roman" w:cs="Times New Roman"/>
                <w:color w:val="000000"/>
                <w:w w:val="97"/>
                <w:sz w:val="24"/>
                <w:szCs w:val="24"/>
                <w:lang w:val="ru-RU"/>
              </w:rPr>
              <w:t xml:space="preserve">Аудирование; Смысловое чтение; Письменная речь; Фонетическая сторона речи; Орфография и </w:t>
            </w:r>
            <w:r w:rsidRPr="00414356">
              <w:rPr>
                <w:rFonts w:cs="Times New Roman"/>
                <w:sz w:val="24"/>
                <w:szCs w:val="24"/>
                <w:lang w:val="ru-RU"/>
              </w:rPr>
              <w:br/>
            </w:r>
            <w:r w:rsidRPr="00414356">
              <w:rPr>
                <w:rFonts w:eastAsia="Times New Roman" w:cs="Times New Roman"/>
                <w:color w:val="000000"/>
                <w:w w:val="97"/>
                <w:sz w:val="24"/>
                <w:szCs w:val="24"/>
                <w:lang w:val="ru-RU"/>
              </w:rPr>
              <w:t xml:space="preserve">пунктуация; Лексическая сторона речи; </w:t>
            </w:r>
            <w:r w:rsidRPr="00414356">
              <w:rPr>
                <w:rFonts w:cs="Times New Roman"/>
                <w:sz w:val="24"/>
                <w:szCs w:val="24"/>
                <w:lang w:val="ru-RU"/>
              </w:rPr>
              <w:br/>
            </w:r>
            <w:r w:rsidRPr="00414356">
              <w:rPr>
                <w:rFonts w:eastAsia="Times New Roman" w:cs="Times New Roman"/>
                <w:color w:val="000000"/>
                <w:w w:val="97"/>
                <w:sz w:val="24"/>
                <w:szCs w:val="24"/>
                <w:lang w:val="ru-RU"/>
              </w:rPr>
              <w:t>Грамматическая сторона речи; Социокультурные знания и умения;</w:t>
            </w:r>
          </w:p>
        </w:tc>
        <w:tc>
          <w:tcPr>
            <w:tcW w:w="111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54" w:lineRule="auto"/>
              <w:ind w:left="72"/>
              <w:rPr>
                <w:rFonts w:cs="Times New Roman"/>
                <w:sz w:val="24"/>
                <w:szCs w:val="24"/>
                <w:lang w:val="ru-RU"/>
              </w:rPr>
            </w:pPr>
            <w:r w:rsidRPr="00414356">
              <w:rPr>
                <w:rFonts w:eastAsia="Times New Roman" w:cs="Times New Roman"/>
                <w:color w:val="000000"/>
                <w:w w:val="97"/>
                <w:sz w:val="24"/>
                <w:szCs w:val="24"/>
                <w:lang w:val="ru-RU"/>
              </w:rPr>
              <w:t xml:space="preserve">Практическая работа; </w:t>
            </w:r>
            <w:r w:rsidRPr="00414356">
              <w:rPr>
                <w:rFonts w:cs="Times New Roman"/>
                <w:sz w:val="24"/>
                <w:szCs w:val="24"/>
                <w:lang w:val="ru-RU"/>
              </w:rPr>
              <w:br/>
            </w:r>
            <w:r w:rsidRPr="00414356">
              <w:rPr>
                <w:rFonts w:eastAsia="Times New Roman" w:cs="Times New Roman"/>
                <w:color w:val="000000"/>
                <w:w w:val="97"/>
                <w:sz w:val="24"/>
                <w:szCs w:val="24"/>
                <w:lang w:val="ru-RU"/>
              </w:rPr>
              <w:t xml:space="preserve">устный опрос; письменный </w:t>
            </w:r>
            <w:r w:rsidRPr="00414356">
              <w:rPr>
                <w:rFonts w:cs="Times New Roman"/>
                <w:sz w:val="24"/>
                <w:szCs w:val="24"/>
                <w:lang w:val="ru-RU"/>
              </w:rPr>
              <w:br/>
            </w:r>
            <w:r w:rsidRPr="00414356">
              <w:rPr>
                <w:rFonts w:eastAsia="Times New Roman" w:cs="Times New Roman"/>
                <w:color w:val="000000"/>
                <w:w w:val="97"/>
                <w:sz w:val="24"/>
                <w:szCs w:val="24"/>
                <w:lang w:val="ru-RU"/>
              </w:rPr>
              <w:t xml:space="preserve">контроль; </w:t>
            </w:r>
            <w:r w:rsidRPr="00414356">
              <w:rPr>
                <w:rFonts w:cs="Times New Roman"/>
                <w:sz w:val="24"/>
                <w:szCs w:val="24"/>
                <w:lang w:val="ru-RU"/>
              </w:rPr>
              <w:br/>
            </w:r>
            <w:r w:rsidRPr="00414356">
              <w:rPr>
                <w:rFonts w:eastAsia="Times New Roman" w:cs="Times New Roman"/>
                <w:color w:val="000000"/>
                <w:w w:val="97"/>
                <w:sz w:val="24"/>
                <w:szCs w:val="24"/>
                <w:lang w:val="ru-RU"/>
              </w:rPr>
              <w:t xml:space="preserve">контрольная </w:t>
            </w:r>
            <w:r w:rsidRPr="00414356">
              <w:rPr>
                <w:rFonts w:cs="Times New Roman"/>
                <w:sz w:val="24"/>
                <w:szCs w:val="24"/>
                <w:lang w:val="ru-RU"/>
              </w:rPr>
              <w:br/>
            </w:r>
            <w:r w:rsidRPr="00414356">
              <w:rPr>
                <w:rFonts w:eastAsia="Times New Roman" w:cs="Times New Roman"/>
                <w:color w:val="000000"/>
                <w:w w:val="97"/>
                <w:sz w:val="24"/>
                <w:szCs w:val="24"/>
                <w:lang w:val="ru-RU"/>
              </w:rPr>
              <w:t>работа;</w:t>
            </w:r>
          </w:p>
        </w:tc>
        <w:tc>
          <w:tcPr>
            <w:tcW w:w="2142"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52" w:lineRule="auto"/>
              <w:ind w:left="72" w:right="576"/>
              <w:rPr>
                <w:rFonts w:cs="Times New Roman"/>
                <w:sz w:val="24"/>
                <w:szCs w:val="24"/>
              </w:rPr>
            </w:pPr>
            <w:r w:rsidRPr="00414356">
              <w:rPr>
                <w:rFonts w:eastAsia="Times New Roman" w:cs="Times New Roman"/>
                <w:color w:val="000000"/>
                <w:w w:val="97"/>
                <w:sz w:val="24"/>
                <w:szCs w:val="24"/>
              </w:rPr>
              <w:t>аудио приложение к учебнику; PPt; resh.edu.ru</w:t>
            </w:r>
            <w:r w:rsidRPr="00414356">
              <w:rPr>
                <w:rFonts w:cs="Times New Roman"/>
                <w:sz w:val="24"/>
                <w:szCs w:val="24"/>
              </w:rPr>
              <w:br/>
            </w:r>
            <w:r w:rsidRPr="00414356">
              <w:rPr>
                <w:rFonts w:eastAsia="Times New Roman" w:cs="Times New Roman"/>
                <w:color w:val="000000"/>
                <w:w w:val="97"/>
                <w:sz w:val="24"/>
                <w:szCs w:val="24"/>
              </w:rPr>
              <w:t>«Travelling and transport»</w:t>
            </w:r>
            <w:r w:rsidRPr="00414356">
              <w:rPr>
                <w:rFonts w:cs="Times New Roman"/>
                <w:sz w:val="24"/>
                <w:szCs w:val="24"/>
              </w:rPr>
              <w:br/>
            </w:r>
            <w:r w:rsidRPr="00414356">
              <w:rPr>
                <w:rFonts w:eastAsia="Times New Roman" w:cs="Times New Roman"/>
                <w:color w:val="000000"/>
                <w:w w:val="97"/>
                <w:sz w:val="24"/>
                <w:szCs w:val="24"/>
              </w:rPr>
              <w:t xml:space="preserve">https://uchebnik.mos.ru/material_ </w:t>
            </w:r>
            <w:r w:rsidRPr="00414356">
              <w:rPr>
                <w:rFonts w:cs="Times New Roman"/>
                <w:sz w:val="24"/>
                <w:szCs w:val="24"/>
              </w:rPr>
              <w:br/>
            </w:r>
            <w:r w:rsidRPr="00414356">
              <w:rPr>
                <w:rFonts w:eastAsia="Times New Roman" w:cs="Times New Roman"/>
                <w:color w:val="000000"/>
                <w:w w:val="97"/>
                <w:sz w:val="24"/>
                <w:szCs w:val="24"/>
              </w:rPr>
              <w:t>view/lesson_emplates/879154?</w:t>
            </w:r>
          </w:p>
          <w:p w:rsidR="004D4580" w:rsidRPr="00414356" w:rsidRDefault="00013CCD">
            <w:pPr>
              <w:autoSpaceDE w:val="0"/>
              <w:autoSpaceDN w:val="0"/>
              <w:spacing w:before="18" w:after="0" w:line="252" w:lineRule="auto"/>
              <w:ind w:left="72"/>
              <w:rPr>
                <w:rFonts w:cs="Times New Roman"/>
                <w:sz w:val="24"/>
                <w:szCs w:val="24"/>
              </w:rPr>
            </w:pPr>
            <w:r w:rsidRPr="00414356">
              <w:rPr>
                <w:rFonts w:eastAsia="Times New Roman" w:cs="Times New Roman"/>
                <w:color w:val="000000"/>
                <w:w w:val="97"/>
                <w:sz w:val="24"/>
                <w:szCs w:val="24"/>
              </w:rPr>
              <w:t xml:space="preserve">menuReferrer=catalogue </w:t>
            </w:r>
            <w:r w:rsidRPr="00414356">
              <w:rPr>
                <w:rFonts w:cs="Times New Roman"/>
                <w:sz w:val="24"/>
                <w:szCs w:val="24"/>
              </w:rPr>
              <w:br/>
            </w:r>
            <w:r w:rsidRPr="00414356">
              <w:rPr>
                <w:rFonts w:eastAsia="Times New Roman" w:cs="Times New Roman"/>
                <w:color w:val="000000"/>
                <w:w w:val="97"/>
                <w:sz w:val="24"/>
                <w:szCs w:val="24"/>
              </w:rPr>
              <w:t>Видео «Английские предлоги 'in', 'on', 'by' с транспортом»</w:t>
            </w:r>
            <w:r w:rsidRPr="00414356">
              <w:rPr>
                <w:rFonts w:cs="Times New Roman"/>
                <w:sz w:val="24"/>
                <w:szCs w:val="24"/>
              </w:rPr>
              <w:br/>
            </w:r>
            <w:r w:rsidRPr="00414356">
              <w:rPr>
                <w:rFonts w:eastAsia="Times New Roman" w:cs="Times New Roman"/>
                <w:color w:val="000000"/>
                <w:w w:val="97"/>
                <w:sz w:val="24"/>
                <w:szCs w:val="24"/>
              </w:rPr>
              <w:t xml:space="preserve">https://uchebnik.mos.ru/material_ </w:t>
            </w:r>
            <w:r w:rsidRPr="00414356">
              <w:rPr>
                <w:rFonts w:cs="Times New Roman"/>
                <w:sz w:val="24"/>
                <w:szCs w:val="24"/>
              </w:rPr>
              <w:br/>
            </w:r>
            <w:r w:rsidRPr="00414356">
              <w:rPr>
                <w:rFonts w:eastAsia="Times New Roman" w:cs="Times New Roman"/>
                <w:color w:val="000000"/>
                <w:w w:val="97"/>
                <w:sz w:val="24"/>
                <w:szCs w:val="24"/>
              </w:rPr>
              <w:t>view/atomic_objects/8980578?</w:t>
            </w:r>
          </w:p>
          <w:p w:rsidR="004D4580" w:rsidRPr="00414356" w:rsidRDefault="00013CCD">
            <w:pPr>
              <w:autoSpaceDE w:val="0"/>
              <w:autoSpaceDN w:val="0"/>
              <w:spacing w:before="18" w:after="0" w:line="250" w:lineRule="auto"/>
              <w:ind w:left="72" w:right="432"/>
              <w:rPr>
                <w:rFonts w:cs="Times New Roman"/>
                <w:sz w:val="24"/>
                <w:szCs w:val="24"/>
              </w:rPr>
            </w:pPr>
            <w:r w:rsidRPr="00414356">
              <w:rPr>
                <w:rFonts w:eastAsia="Times New Roman" w:cs="Times New Roman"/>
                <w:color w:val="000000"/>
                <w:w w:val="97"/>
                <w:sz w:val="24"/>
                <w:szCs w:val="24"/>
              </w:rPr>
              <w:t>menuReferrer=catalogue</w:t>
            </w:r>
            <w:r w:rsidRPr="00414356">
              <w:rPr>
                <w:rFonts w:cs="Times New Roman"/>
                <w:sz w:val="24"/>
                <w:szCs w:val="24"/>
              </w:rPr>
              <w:br/>
            </w:r>
            <w:r w:rsidRPr="00414356">
              <w:rPr>
                <w:rFonts w:eastAsia="Times New Roman" w:cs="Times New Roman"/>
                <w:color w:val="000000"/>
                <w:w w:val="97"/>
                <w:sz w:val="24"/>
                <w:szCs w:val="24"/>
              </w:rPr>
              <w:t>«Asking for/Giving directions»</w:t>
            </w:r>
            <w:r w:rsidRPr="00414356">
              <w:rPr>
                <w:rFonts w:cs="Times New Roman"/>
                <w:sz w:val="24"/>
                <w:szCs w:val="24"/>
              </w:rPr>
              <w:br/>
            </w:r>
            <w:r w:rsidRPr="00414356">
              <w:rPr>
                <w:rFonts w:eastAsia="Times New Roman" w:cs="Times New Roman"/>
                <w:color w:val="000000"/>
                <w:w w:val="97"/>
                <w:sz w:val="24"/>
                <w:szCs w:val="24"/>
              </w:rPr>
              <w:t>https://resh.edu.ru/subject/lesson/7511/</w:t>
            </w:r>
          </w:p>
        </w:tc>
      </w:tr>
    </w:tbl>
    <w:p w:rsidR="004D4580" w:rsidRDefault="004D4580">
      <w:pPr>
        <w:autoSpaceDE w:val="0"/>
        <w:autoSpaceDN w:val="0"/>
        <w:spacing w:after="0" w:line="14" w:lineRule="exact"/>
      </w:pPr>
    </w:p>
    <w:p w:rsidR="004D4580" w:rsidRDefault="004D4580">
      <w:pPr>
        <w:sectPr w:rsidR="004D4580" w:rsidSect="00B621AF">
          <w:pgSz w:w="11900" w:h="16840"/>
          <w:pgMar w:top="640" w:right="1440" w:bottom="666" w:left="284" w:header="720" w:footer="720" w:gutter="0"/>
          <w:cols w:space="720" w:equalWidth="0">
            <w:col w:w="14734" w:space="0"/>
          </w:cols>
          <w:docGrid w:linePitch="360"/>
        </w:sectPr>
      </w:pPr>
    </w:p>
    <w:p w:rsidR="004D4580" w:rsidRDefault="004D4580">
      <w:pPr>
        <w:autoSpaceDE w:val="0"/>
        <w:autoSpaceDN w:val="0"/>
        <w:spacing w:after="66" w:line="220" w:lineRule="exact"/>
      </w:pPr>
    </w:p>
    <w:tbl>
      <w:tblPr>
        <w:tblW w:w="11198" w:type="dxa"/>
        <w:tblInd w:w="6" w:type="dxa"/>
        <w:tblLayout w:type="fixed"/>
        <w:tblLook w:val="04A0" w:firstRow="1" w:lastRow="0" w:firstColumn="1" w:lastColumn="0" w:noHBand="0" w:noVBand="1"/>
      </w:tblPr>
      <w:tblGrid>
        <w:gridCol w:w="468"/>
        <w:gridCol w:w="3075"/>
        <w:gridCol w:w="528"/>
        <w:gridCol w:w="459"/>
        <w:gridCol w:w="572"/>
        <w:gridCol w:w="864"/>
        <w:gridCol w:w="2680"/>
        <w:gridCol w:w="1118"/>
        <w:gridCol w:w="1434"/>
      </w:tblGrid>
      <w:tr w:rsidR="004D4580" w:rsidRPr="005A647D" w:rsidTr="00B621AF">
        <w:trPr>
          <w:trHeight w:hRule="exact" w:val="553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jc w:val="center"/>
              <w:rPr>
                <w:rFonts w:cs="Times New Roman"/>
                <w:sz w:val="24"/>
                <w:szCs w:val="24"/>
              </w:rPr>
            </w:pPr>
            <w:r w:rsidRPr="00414356">
              <w:rPr>
                <w:rFonts w:eastAsia="Times New Roman" w:cs="Times New Roman"/>
                <w:color w:val="000000"/>
                <w:w w:val="97"/>
                <w:sz w:val="24"/>
                <w:szCs w:val="24"/>
              </w:rPr>
              <w:t>1.9.</w:t>
            </w:r>
          </w:p>
        </w:tc>
        <w:tc>
          <w:tcPr>
            <w:tcW w:w="3075"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88" w:after="0" w:line="266" w:lineRule="auto"/>
              <w:ind w:left="72" w:right="144"/>
              <w:rPr>
                <w:rFonts w:cs="Times New Roman"/>
                <w:sz w:val="24"/>
                <w:szCs w:val="24"/>
                <w:lang w:val="ru-RU"/>
              </w:rPr>
            </w:pPr>
            <w:r w:rsidRPr="00414356">
              <w:rPr>
                <w:rFonts w:eastAsia="Times New Roman" w:cs="Times New Roman"/>
                <w:color w:val="000000"/>
                <w:w w:val="102"/>
                <w:sz w:val="24"/>
                <w:szCs w:val="24"/>
                <w:lang w:val="ru-RU"/>
              </w:rPr>
              <w:t xml:space="preserve">Родная страна и страна/страны изучаемого языка. Их географическое положение, столицы, </w:t>
            </w:r>
            <w:r w:rsidRPr="00414356">
              <w:rPr>
                <w:rFonts w:cs="Times New Roman"/>
                <w:sz w:val="24"/>
                <w:szCs w:val="24"/>
                <w:lang w:val="ru-RU"/>
              </w:rPr>
              <w:br/>
            </w:r>
            <w:r w:rsidRPr="00414356">
              <w:rPr>
                <w:rFonts w:eastAsia="Times New Roman" w:cs="Times New Roman"/>
                <w:color w:val="000000"/>
                <w:w w:val="102"/>
                <w:sz w:val="24"/>
                <w:szCs w:val="24"/>
                <w:lang w:val="ru-RU"/>
              </w:rPr>
              <w:t>достопримечательности, культурные особенности (национальные праздники, традиции, обычаи)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ind w:left="72"/>
              <w:rPr>
                <w:rFonts w:cs="Times New Roman"/>
                <w:sz w:val="24"/>
                <w:szCs w:val="24"/>
              </w:rPr>
            </w:pPr>
            <w:r w:rsidRPr="00414356">
              <w:rPr>
                <w:rFonts w:eastAsia="Times New Roman" w:cs="Times New Roman"/>
                <w:color w:val="000000"/>
                <w:w w:val="97"/>
                <w:sz w:val="24"/>
                <w:szCs w:val="24"/>
              </w:rPr>
              <w:t>9</w:t>
            </w:r>
          </w:p>
        </w:tc>
        <w:tc>
          <w:tcPr>
            <w:tcW w:w="459"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ind w:left="72"/>
              <w:rPr>
                <w:rFonts w:cs="Times New Roman"/>
                <w:sz w:val="24"/>
                <w:szCs w:val="24"/>
              </w:rPr>
            </w:pPr>
            <w:r w:rsidRPr="00414356">
              <w:rPr>
                <w:rFonts w:eastAsia="Times New Roman" w:cs="Times New Roman"/>
                <w:color w:val="000000"/>
                <w:w w:val="97"/>
                <w:sz w:val="24"/>
                <w:szCs w:val="24"/>
              </w:rPr>
              <w:t>1</w:t>
            </w:r>
          </w:p>
        </w:tc>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ind w:left="72"/>
              <w:rPr>
                <w:rFonts w:cs="Times New Roman"/>
                <w:sz w:val="24"/>
                <w:szCs w:val="24"/>
              </w:rPr>
            </w:pPr>
            <w:r w:rsidRPr="00414356">
              <w:rPr>
                <w:rFonts w:eastAsia="Times New Roman" w:cs="Times New Roman"/>
                <w:color w:val="000000"/>
                <w:w w:val="97"/>
                <w:sz w:val="24"/>
                <w:szCs w:val="24"/>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4D4580">
            <w:pPr>
              <w:autoSpaceDE w:val="0"/>
              <w:autoSpaceDN w:val="0"/>
              <w:spacing w:before="78" w:after="0" w:line="245" w:lineRule="auto"/>
              <w:jc w:val="center"/>
              <w:rPr>
                <w:rFonts w:cs="Times New Roman"/>
                <w:sz w:val="24"/>
                <w:szCs w:val="24"/>
              </w:rPr>
            </w:pPr>
          </w:p>
        </w:tc>
        <w:tc>
          <w:tcPr>
            <w:tcW w:w="2680"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52" w:lineRule="auto"/>
              <w:ind w:left="72"/>
              <w:rPr>
                <w:rFonts w:cs="Times New Roman"/>
                <w:sz w:val="24"/>
                <w:szCs w:val="24"/>
                <w:lang w:val="ru-RU"/>
              </w:rPr>
            </w:pPr>
            <w:r w:rsidRPr="00414356">
              <w:rPr>
                <w:rFonts w:eastAsia="Times New Roman" w:cs="Times New Roman"/>
                <w:color w:val="000000"/>
                <w:w w:val="97"/>
                <w:sz w:val="24"/>
                <w:szCs w:val="24"/>
                <w:lang w:val="ru-RU"/>
              </w:rPr>
              <w:t xml:space="preserve">Диалогическая речь; Монологическая речь; </w:t>
            </w:r>
            <w:r w:rsidRPr="00414356">
              <w:rPr>
                <w:rFonts w:cs="Times New Roman"/>
                <w:sz w:val="24"/>
                <w:szCs w:val="24"/>
                <w:lang w:val="ru-RU"/>
              </w:rPr>
              <w:br/>
            </w:r>
            <w:r w:rsidRPr="00414356">
              <w:rPr>
                <w:rFonts w:eastAsia="Times New Roman" w:cs="Times New Roman"/>
                <w:color w:val="000000"/>
                <w:w w:val="97"/>
                <w:sz w:val="24"/>
                <w:szCs w:val="24"/>
                <w:lang w:val="ru-RU"/>
              </w:rPr>
              <w:t xml:space="preserve">Аудирование; Смысловое чтение; Письменная речь; Фонетическая сторона речи; Орфография и </w:t>
            </w:r>
            <w:r w:rsidRPr="00414356">
              <w:rPr>
                <w:rFonts w:cs="Times New Roman"/>
                <w:sz w:val="24"/>
                <w:szCs w:val="24"/>
                <w:lang w:val="ru-RU"/>
              </w:rPr>
              <w:br/>
            </w:r>
            <w:r w:rsidRPr="00414356">
              <w:rPr>
                <w:rFonts w:eastAsia="Times New Roman" w:cs="Times New Roman"/>
                <w:color w:val="000000"/>
                <w:w w:val="97"/>
                <w:sz w:val="24"/>
                <w:szCs w:val="24"/>
                <w:lang w:val="ru-RU"/>
              </w:rPr>
              <w:t xml:space="preserve">пунктуация; Лексическая сторона речи; </w:t>
            </w:r>
            <w:r w:rsidRPr="00414356">
              <w:rPr>
                <w:rFonts w:cs="Times New Roman"/>
                <w:sz w:val="24"/>
                <w:szCs w:val="24"/>
                <w:lang w:val="ru-RU"/>
              </w:rPr>
              <w:br/>
            </w:r>
            <w:r w:rsidRPr="00414356">
              <w:rPr>
                <w:rFonts w:eastAsia="Times New Roman" w:cs="Times New Roman"/>
                <w:color w:val="000000"/>
                <w:w w:val="97"/>
                <w:sz w:val="24"/>
                <w:szCs w:val="24"/>
                <w:lang w:val="ru-RU"/>
              </w:rPr>
              <w:t>Грамматическая сторона речи; Социокультурные знания и умения;</w:t>
            </w:r>
          </w:p>
        </w:tc>
        <w:tc>
          <w:tcPr>
            <w:tcW w:w="111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52" w:lineRule="auto"/>
              <w:ind w:left="72"/>
              <w:rPr>
                <w:rFonts w:cs="Times New Roman"/>
                <w:sz w:val="24"/>
                <w:szCs w:val="24"/>
                <w:lang w:val="ru-RU"/>
              </w:rPr>
            </w:pPr>
            <w:r w:rsidRPr="00414356">
              <w:rPr>
                <w:rFonts w:eastAsia="Times New Roman" w:cs="Times New Roman"/>
                <w:color w:val="000000"/>
                <w:w w:val="97"/>
                <w:sz w:val="24"/>
                <w:szCs w:val="24"/>
                <w:lang w:val="ru-RU"/>
              </w:rPr>
              <w:t xml:space="preserve">Практическая работа; </w:t>
            </w:r>
            <w:r w:rsidRPr="00414356">
              <w:rPr>
                <w:rFonts w:cs="Times New Roman"/>
                <w:sz w:val="24"/>
                <w:szCs w:val="24"/>
                <w:lang w:val="ru-RU"/>
              </w:rPr>
              <w:br/>
            </w:r>
            <w:r w:rsidRPr="00414356">
              <w:rPr>
                <w:rFonts w:eastAsia="Times New Roman" w:cs="Times New Roman"/>
                <w:color w:val="000000"/>
                <w:w w:val="97"/>
                <w:sz w:val="24"/>
                <w:szCs w:val="24"/>
                <w:lang w:val="ru-RU"/>
              </w:rPr>
              <w:t xml:space="preserve">устный опрос; письменный </w:t>
            </w:r>
            <w:r w:rsidRPr="00414356">
              <w:rPr>
                <w:rFonts w:cs="Times New Roman"/>
                <w:sz w:val="24"/>
                <w:szCs w:val="24"/>
                <w:lang w:val="ru-RU"/>
              </w:rPr>
              <w:br/>
            </w:r>
            <w:r w:rsidRPr="00414356">
              <w:rPr>
                <w:rFonts w:eastAsia="Times New Roman" w:cs="Times New Roman"/>
                <w:color w:val="000000"/>
                <w:w w:val="97"/>
                <w:sz w:val="24"/>
                <w:szCs w:val="24"/>
                <w:lang w:val="ru-RU"/>
              </w:rPr>
              <w:t xml:space="preserve">контроль; </w:t>
            </w:r>
            <w:r w:rsidRPr="00414356">
              <w:rPr>
                <w:rFonts w:cs="Times New Roman"/>
                <w:sz w:val="24"/>
                <w:szCs w:val="24"/>
                <w:lang w:val="ru-RU"/>
              </w:rPr>
              <w:br/>
            </w:r>
            <w:r w:rsidRPr="00414356">
              <w:rPr>
                <w:rFonts w:eastAsia="Times New Roman" w:cs="Times New Roman"/>
                <w:color w:val="000000"/>
                <w:w w:val="97"/>
                <w:sz w:val="24"/>
                <w:szCs w:val="24"/>
                <w:lang w:val="ru-RU"/>
              </w:rPr>
              <w:t xml:space="preserve">контрольная </w:t>
            </w:r>
            <w:r w:rsidRPr="00414356">
              <w:rPr>
                <w:rFonts w:cs="Times New Roman"/>
                <w:sz w:val="24"/>
                <w:szCs w:val="24"/>
                <w:lang w:val="ru-RU"/>
              </w:rPr>
              <w:br/>
            </w:r>
            <w:r w:rsidRPr="00414356">
              <w:rPr>
                <w:rFonts w:eastAsia="Times New Roman" w:cs="Times New Roman"/>
                <w:color w:val="000000"/>
                <w:w w:val="97"/>
                <w:sz w:val="24"/>
                <w:szCs w:val="24"/>
                <w:lang w:val="ru-RU"/>
              </w:rPr>
              <w:t>работа;</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52" w:lineRule="auto"/>
              <w:ind w:left="72" w:right="432"/>
              <w:rPr>
                <w:rFonts w:cs="Times New Roman"/>
                <w:sz w:val="24"/>
                <w:szCs w:val="24"/>
                <w:lang w:val="ru-RU"/>
              </w:rPr>
            </w:pPr>
            <w:r w:rsidRPr="00414356">
              <w:rPr>
                <w:rFonts w:eastAsia="Times New Roman" w:cs="Times New Roman"/>
                <w:color w:val="000000"/>
                <w:w w:val="97"/>
                <w:sz w:val="24"/>
                <w:szCs w:val="24"/>
                <w:lang w:val="ru-RU"/>
              </w:rPr>
              <w:t xml:space="preserve">аудио приложение к учебнику; </w:t>
            </w:r>
            <w:r w:rsidRPr="00414356">
              <w:rPr>
                <w:rFonts w:eastAsia="Times New Roman" w:cs="Times New Roman"/>
                <w:color w:val="000000"/>
                <w:w w:val="97"/>
                <w:sz w:val="24"/>
                <w:szCs w:val="24"/>
              </w:rPr>
              <w:t>PPt</w:t>
            </w:r>
            <w:r w:rsidRPr="00414356">
              <w:rPr>
                <w:rFonts w:eastAsia="Times New Roman" w:cs="Times New Roman"/>
                <w:color w:val="000000"/>
                <w:w w:val="97"/>
                <w:sz w:val="24"/>
                <w:szCs w:val="24"/>
                <w:lang w:val="ru-RU"/>
              </w:rPr>
              <w:t xml:space="preserve">; </w:t>
            </w:r>
            <w:r w:rsidRPr="00414356">
              <w:rPr>
                <w:rFonts w:eastAsia="Times New Roman" w:cs="Times New Roman"/>
                <w:color w:val="000000"/>
                <w:w w:val="97"/>
                <w:sz w:val="24"/>
                <w:szCs w:val="24"/>
              </w:rPr>
              <w:t>resh</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edu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ru</w:t>
            </w:r>
            <w:r w:rsidRPr="00414356">
              <w:rPr>
                <w:rFonts w:cs="Times New Roman"/>
                <w:sz w:val="24"/>
                <w:szCs w:val="24"/>
                <w:lang w:val="ru-RU"/>
              </w:rPr>
              <w:br/>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Buying</w:t>
            </w:r>
            <w:r w:rsidRPr="00414356">
              <w:rPr>
                <w:rFonts w:eastAsia="Times New Roman" w:cs="Times New Roman"/>
                <w:color w:val="000000"/>
                <w:w w:val="97"/>
                <w:sz w:val="24"/>
                <w:szCs w:val="24"/>
                <w:lang w:val="ru-RU"/>
              </w:rPr>
              <w:t xml:space="preserve"> </w:t>
            </w:r>
            <w:r w:rsidRPr="00414356">
              <w:rPr>
                <w:rFonts w:eastAsia="Times New Roman" w:cs="Times New Roman"/>
                <w:color w:val="000000"/>
                <w:w w:val="97"/>
                <w:sz w:val="24"/>
                <w:szCs w:val="24"/>
              </w:rPr>
              <w:t>a</w:t>
            </w:r>
            <w:r w:rsidRPr="00414356">
              <w:rPr>
                <w:rFonts w:eastAsia="Times New Roman" w:cs="Times New Roman"/>
                <w:color w:val="000000"/>
                <w:w w:val="97"/>
                <w:sz w:val="24"/>
                <w:szCs w:val="24"/>
                <w:lang w:val="ru-RU"/>
              </w:rPr>
              <w:t xml:space="preserve"> </w:t>
            </w:r>
            <w:r w:rsidRPr="00414356">
              <w:rPr>
                <w:rFonts w:eastAsia="Times New Roman" w:cs="Times New Roman"/>
                <w:color w:val="000000"/>
                <w:w w:val="97"/>
                <w:sz w:val="24"/>
                <w:szCs w:val="24"/>
              </w:rPr>
              <w:t>souvenir</w:t>
            </w:r>
            <w:r w:rsidRPr="00414356">
              <w:rPr>
                <w:rFonts w:eastAsia="Times New Roman" w:cs="Times New Roman"/>
                <w:color w:val="000000"/>
                <w:w w:val="97"/>
                <w:sz w:val="24"/>
                <w:szCs w:val="24"/>
                <w:lang w:val="ru-RU"/>
              </w:rPr>
              <w:t>»</w:t>
            </w:r>
            <w:r w:rsidRPr="00414356">
              <w:rPr>
                <w:rFonts w:cs="Times New Roman"/>
                <w:sz w:val="24"/>
                <w:szCs w:val="24"/>
                <w:lang w:val="ru-RU"/>
              </w:rPr>
              <w:br/>
            </w:r>
            <w:r w:rsidRPr="00414356">
              <w:rPr>
                <w:rFonts w:eastAsia="Times New Roman" w:cs="Times New Roman"/>
                <w:color w:val="000000"/>
                <w:w w:val="97"/>
                <w:sz w:val="24"/>
                <w:szCs w:val="24"/>
              </w:rPr>
              <w:t>https</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resh</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edu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subject</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lesson</w:t>
            </w:r>
            <w:r w:rsidRPr="00414356">
              <w:rPr>
                <w:rFonts w:eastAsia="Times New Roman" w:cs="Times New Roman"/>
                <w:color w:val="000000"/>
                <w:w w:val="97"/>
                <w:sz w:val="24"/>
                <w:szCs w:val="24"/>
                <w:lang w:val="ru-RU"/>
              </w:rPr>
              <w:t>/7479/ Видеоурок «</w:t>
            </w:r>
            <w:r w:rsidRPr="00414356">
              <w:rPr>
                <w:rFonts w:eastAsia="Times New Roman" w:cs="Times New Roman"/>
                <w:color w:val="000000"/>
                <w:w w:val="97"/>
                <w:sz w:val="24"/>
                <w:szCs w:val="24"/>
              </w:rPr>
              <w:t>Buckingham</w:t>
            </w:r>
            <w:r w:rsidRPr="00414356">
              <w:rPr>
                <w:rFonts w:eastAsia="Times New Roman" w:cs="Times New Roman"/>
                <w:color w:val="000000"/>
                <w:w w:val="97"/>
                <w:sz w:val="24"/>
                <w:szCs w:val="24"/>
                <w:lang w:val="ru-RU"/>
              </w:rPr>
              <w:t xml:space="preserve"> </w:t>
            </w:r>
            <w:r w:rsidRPr="00414356">
              <w:rPr>
                <w:rFonts w:eastAsia="Times New Roman" w:cs="Times New Roman"/>
                <w:color w:val="000000"/>
                <w:w w:val="97"/>
                <w:sz w:val="24"/>
                <w:szCs w:val="24"/>
              </w:rPr>
              <w:t>Palace</w:t>
            </w:r>
            <w:r w:rsidRPr="00414356">
              <w:rPr>
                <w:rFonts w:eastAsia="Times New Roman" w:cs="Times New Roman"/>
                <w:color w:val="000000"/>
                <w:w w:val="97"/>
                <w:sz w:val="24"/>
                <w:szCs w:val="24"/>
                <w:lang w:val="ru-RU"/>
              </w:rPr>
              <w:t>.</w:t>
            </w:r>
          </w:p>
          <w:p w:rsidR="004D4580" w:rsidRPr="00414356" w:rsidRDefault="00013CCD">
            <w:pPr>
              <w:autoSpaceDE w:val="0"/>
              <w:autoSpaceDN w:val="0"/>
              <w:spacing w:before="20" w:after="0" w:line="247" w:lineRule="auto"/>
              <w:ind w:left="72" w:right="288"/>
              <w:rPr>
                <w:rFonts w:cs="Times New Roman"/>
                <w:sz w:val="24"/>
                <w:szCs w:val="24"/>
              </w:rPr>
            </w:pPr>
            <w:r w:rsidRPr="00414356">
              <w:rPr>
                <w:rFonts w:eastAsia="Times New Roman" w:cs="Times New Roman"/>
                <w:color w:val="000000"/>
                <w:w w:val="97"/>
                <w:sz w:val="24"/>
                <w:szCs w:val="24"/>
              </w:rPr>
              <w:t>Букингемский дворец»</w:t>
            </w:r>
            <w:r w:rsidRPr="00414356">
              <w:rPr>
                <w:rFonts w:cs="Times New Roman"/>
                <w:sz w:val="24"/>
                <w:szCs w:val="24"/>
              </w:rPr>
              <w:br/>
            </w:r>
            <w:r w:rsidRPr="00414356">
              <w:rPr>
                <w:rFonts w:eastAsia="Times New Roman" w:cs="Times New Roman"/>
                <w:color w:val="000000"/>
                <w:w w:val="97"/>
                <w:sz w:val="24"/>
                <w:szCs w:val="24"/>
              </w:rPr>
              <w:t>https://znaika.ru/catalog/5- klass/english/ Buckingham-Palace.</w:t>
            </w:r>
          </w:p>
          <w:p w:rsidR="004D4580" w:rsidRPr="00414356" w:rsidRDefault="00013CCD">
            <w:pPr>
              <w:autoSpaceDE w:val="0"/>
              <w:autoSpaceDN w:val="0"/>
              <w:spacing w:before="20" w:after="0" w:line="254" w:lineRule="auto"/>
              <w:ind w:left="72" w:right="288"/>
              <w:rPr>
                <w:rFonts w:cs="Times New Roman"/>
                <w:sz w:val="24"/>
                <w:szCs w:val="24"/>
              </w:rPr>
            </w:pPr>
            <w:r w:rsidRPr="00414356">
              <w:rPr>
                <w:rFonts w:eastAsia="Times New Roman" w:cs="Times New Roman"/>
                <w:color w:val="000000"/>
                <w:w w:val="97"/>
                <w:sz w:val="24"/>
                <w:szCs w:val="24"/>
              </w:rPr>
              <w:t>Видеоурок «London. Лондон»</w:t>
            </w:r>
            <w:r w:rsidRPr="00414356">
              <w:rPr>
                <w:rFonts w:cs="Times New Roman"/>
                <w:sz w:val="24"/>
                <w:szCs w:val="24"/>
              </w:rPr>
              <w:br/>
            </w:r>
            <w:r w:rsidRPr="00414356">
              <w:rPr>
                <w:rFonts w:eastAsia="Times New Roman" w:cs="Times New Roman"/>
                <w:color w:val="000000"/>
                <w:w w:val="97"/>
                <w:sz w:val="24"/>
                <w:szCs w:val="24"/>
              </w:rPr>
              <w:t xml:space="preserve">https://znaika.ru/catalog/5- klass/english/ London.-London.html </w:t>
            </w:r>
            <w:r w:rsidRPr="00414356">
              <w:rPr>
                <w:rFonts w:cs="Times New Roman"/>
                <w:sz w:val="24"/>
                <w:szCs w:val="24"/>
              </w:rPr>
              <w:br/>
            </w:r>
            <w:r w:rsidRPr="00414356">
              <w:rPr>
                <w:rFonts w:eastAsia="Times New Roman" w:cs="Times New Roman"/>
                <w:color w:val="000000"/>
                <w:w w:val="97"/>
                <w:sz w:val="24"/>
                <w:szCs w:val="24"/>
              </w:rPr>
              <w:t xml:space="preserve">Видеоурок «London museums. Музеи Лондона» https://znaika.ru/catalog/5-klass/english/ </w:t>
            </w:r>
            <w:r w:rsidRPr="00414356">
              <w:rPr>
                <w:rFonts w:cs="Times New Roman"/>
                <w:sz w:val="24"/>
                <w:szCs w:val="24"/>
              </w:rPr>
              <w:br/>
            </w:r>
            <w:r w:rsidRPr="00414356">
              <w:rPr>
                <w:rFonts w:eastAsia="Times New Roman" w:cs="Times New Roman"/>
                <w:color w:val="000000"/>
                <w:w w:val="97"/>
                <w:sz w:val="24"/>
                <w:szCs w:val="24"/>
              </w:rPr>
              <w:t>London-museums.-Muzei- Londona.html Видеоурок «Moscow. Москва»</w:t>
            </w:r>
            <w:r w:rsidRPr="00414356">
              <w:rPr>
                <w:rFonts w:cs="Times New Roman"/>
                <w:sz w:val="24"/>
                <w:szCs w:val="24"/>
              </w:rPr>
              <w:br/>
            </w:r>
            <w:r w:rsidRPr="00414356">
              <w:rPr>
                <w:rFonts w:eastAsia="Times New Roman" w:cs="Times New Roman"/>
                <w:color w:val="000000"/>
                <w:w w:val="97"/>
                <w:sz w:val="24"/>
                <w:szCs w:val="24"/>
              </w:rPr>
              <w:t xml:space="preserve">https://znaika.ru/catalog/5- klass/english/ Moscow.-Moskva.html </w:t>
            </w:r>
            <w:r w:rsidRPr="00414356">
              <w:rPr>
                <w:rFonts w:cs="Times New Roman"/>
                <w:sz w:val="24"/>
                <w:szCs w:val="24"/>
              </w:rPr>
              <w:br/>
            </w:r>
            <w:r w:rsidRPr="00414356">
              <w:rPr>
                <w:rFonts w:eastAsia="Times New Roman" w:cs="Times New Roman"/>
                <w:color w:val="000000"/>
                <w:w w:val="97"/>
                <w:sz w:val="24"/>
                <w:szCs w:val="24"/>
              </w:rPr>
              <w:t>Видеоурок«The Tower of London.</w:t>
            </w:r>
          </w:p>
          <w:p w:rsidR="004D4580" w:rsidRPr="00414356" w:rsidRDefault="00013CCD">
            <w:pPr>
              <w:autoSpaceDE w:val="0"/>
              <w:autoSpaceDN w:val="0"/>
              <w:spacing w:before="20" w:after="0" w:line="254" w:lineRule="auto"/>
              <w:ind w:left="72" w:right="144"/>
              <w:rPr>
                <w:rFonts w:cs="Times New Roman"/>
                <w:sz w:val="24"/>
                <w:szCs w:val="24"/>
              </w:rPr>
            </w:pPr>
            <w:r w:rsidRPr="00414356">
              <w:rPr>
                <w:rFonts w:eastAsia="Times New Roman" w:cs="Times New Roman"/>
                <w:color w:val="000000"/>
                <w:w w:val="97"/>
                <w:sz w:val="24"/>
                <w:szCs w:val="24"/>
              </w:rPr>
              <w:t>Лондонский Тауэр»</w:t>
            </w:r>
            <w:r w:rsidRPr="00414356">
              <w:rPr>
                <w:rFonts w:cs="Times New Roman"/>
                <w:sz w:val="24"/>
                <w:szCs w:val="24"/>
              </w:rPr>
              <w:br/>
            </w:r>
            <w:r w:rsidRPr="00414356">
              <w:rPr>
                <w:rFonts w:eastAsia="Times New Roman" w:cs="Times New Roman"/>
                <w:color w:val="000000"/>
                <w:w w:val="97"/>
                <w:sz w:val="24"/>
                <w:szCs w:val="24"/>
              </w:rPr>
              <w:t>https://znaika.ru/catalog/5- klass/english/ The-Tower-of-London.-Londonskiy-</w:t>
            </w:r>
            <w:r w:rsidRPr="00414356">
              <w:rPr>
                <w:rFonts w:cs="Times New Roman"/>
                <w:sz w:val="24"/>
                <w:szCs w:val="24"/>
              </w:rPr>
              <w:br/>
            </w:r>
            <w:r w:rsidRPr="00414356">
              <w:rPr>
                <w:rFonts w:eastAsia="Times New Roman" w:cs="Times New Roman"/>
                <w:color w:val="000000"/>
                <w:w w:val="97"/>
                <w:sz w:val="24"/>
                <w:szCs w:val="24"/>
              </w:rPr>
              <w:t xml:space="preserve">Tauer.html </w:t>
            </w:r>
            <w:r w:rsidRPr="00414356">
              <w:rPr>
                <w:rFonts w:cs="Times New Roman"/>
                <w:sz w:val="24"/>
                <w:szCs w:val="24"/>
              </w:rPr>
              <w:br/>
            </w:r>
            <w:r w:rsidRPr="00414356">
              <w:rPr>
                <w:rFonts w:eastAsia="Times New Roman" w:cs="Times New Roman"/>
                <w:color w:val="000000"/>
                <w:w w:val="97"/>
                <w:sz w:val="24"/>
                <w:szCs w:val="24"/>
              </w:rPr>
              <w:t>Видеоурок «New Year and Christmas in Russia. Новый год и Рождество в России»https://znaika.ru/catalog/5- klass/english/ New-Year-and- Christmas-in-Russia.</w:t>
            </w:r>
          </w:p>
          <w:p w:rsidR="004D4580" w:rsidRPr="00414356" w:rsidRDefault="00013CCD">
            <w:pPr>
              <w:autoSpaceDE w:val="0"/>
              <w:autoSpaceDN w:val="0"/>
              <w:spacing w:before="20" w:after="0" w:line="230" w:lineRule="auto"/>
              <w:ind w:left="72"/>
              <w:rPr>
                <w:rFonts w:cs="Times New Roman"/>
                <w:sz w:val="24"/>
                <w:szCs w:val="24"/>
              </w:rPr>
            </w:pPr>
            <w:r w:rsidRPr="00414356">
              <w:rPr>
                <w:rFonts w:eastAsia="Times New Roman" w:cs="Times New Roman"/>
                <w:color w:val="000000"/>
                <w:w w:val="97"/>
                <w:sz w:val="24"/>
                <w:szCs w:val="24"/>
              </w:rPr>
              <w:t>-Novyy-god-i-Rozhdestvo-v- Rossii.html</w:t>
            </w:r>
          </w:p>
        </w:tc>
      </w:tr>
      <w:tr w:rsidR="004D4580" w:rsidRPr="005A647D" w:rsidTr="00B621AF">
        <w:trPr>
          <w:trHeight w:hRule="exact" w:val="272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6" w:after="0" w:line="233" w:lineRule="auto"/>
              <w:jc w:val="center"/>
              <w:rPr>
                <w:rFonts w:cs="Times New Roman"/>
                <w:sz w:val="24"/>
                <w:szCs w:val="24"/>
              </w:rPr>
            </w:pPr>
            <w:r w:rsidRPr="00414356">
              <w:rPr>
                <w:rFonts w:eastAsia="Times New Roman" w:cs="Times New Roman"/>
                <w:color w:val="000000"/>
                <w:w w:val="97"/>
                <w:sz w:val="24"/>
                <w:szCs w:val="24"/>
              </w:rPr>
              <w:t>1.10.</w:t>
            </w:r>
          </w:p>
        </w:tc>
        <w:tc>
          <w:tcPr>
            <w:tcW w:w="3075"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rsidP="00A00C30">
            <w:pPr>
              <w:autoSpaceDE w:val="0"/>
              <w:autoSpaceDN w:val="0"/>
              <w:spacing w:before="76" w:after="0" w:line="245" w:lineRule="auto"/>
              <w:ind w:left="72" w:right="144"/>
              <w:rPr>
                <w:rFonts w:cs="Times New Roman"/>
                <w:sz w:val="24"/>
                <w:szCs w:val="24"/>
                <w:lang w:val="ru-RU"/>
              </w:rPr>
            </w:pPr>
            <w:r w:rsidRPr="00414356">
              <w:rPr>
                <w:rFonts w:eastAsia="Times New Roman" w:cs="Times New Roman"/>
                <w:color w:val="000000"/>
                <w:w w:val="97"/>
                <w:sz w:val="24"/>
                <w:szCs w:val="24"/>
                <w:lang w:val="ru-RU"/>
              </w:rPr>
              <w:t>Выдающиеся люди родной страны и страны/стран изучаемого языка: писатели, поэты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6" w:after="0" w:line="233" w:lineRule="auto"/>
              <w:ind w:left="72"/>
              <w:rPr>
                <w:rFonts w:cs="Times New Roman"/>
                <w:sz w:val="24"/>
                <w:szCs w:val="24"/>
              </w:rPr>
            </w:pPr>
            <w:r w:rsidRPr="00414356">
              <w:rPr>
                <w:rFonts w:eastAsia="Times New Roman" w:cs="Times New Roman"/>
                <w:color w:val="000000"/>
                <w:w w:val="97"/>
                <w:sz w:val="24"/>
                <w:szCs w:val="24"/>
              </w:rPr>
              <w:t>5</w:t>
            </w:r>
          </w:p>
        </w:tc>
        <w:tc>
          <w:tcPr>
            <w:tcW w:w="459"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6" w:after="0" w:line="233" w:lineRule="auto"/>
              <w:ind w:left="72"/>
              <w:rPr>
                <w:rFonts w:cs="Times New Roman"/>
                <w:sz w:val="24"/>
                <w:szCs w:val="24"/>
              </w:rPr>
            </w:pPr>
            <w:r w:rsidRPr="00414356">
              <w:rPr>
                <w:rFonts w:eastAsia="Times New Roman" w:cs="Times New Roman"/>
                <w:color w:val="000000"/>
                <w:w w:val="97"/>
                <w:sz w:val="24"/>
                <w:szCs w:val="24"/>
              </w:rPr>
              <w:t>0</w:t>
            </w:r>
          </w:p>
        </w:tc>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6" w:after="0" w:line="233" w:lineRule="auto"/>
              <w:ind w:left="72"/>
              <w:rPr>
                <w:rFonts w:cs="Times New Roman"/>
                <w:sz w:val="24"/>
                <w:szCs w:val="24"/>
              </w:rPr>
            </w:pPr>
            <w:r w:rsidRPr="00414356">
              <w:rPr>
                <w:rFonts w:eastAsia="Times New Roman" w:cs="Times New Roman"/>
                <w:color w:val="000000"/>
                <w:w w:val="97"/>
                <w:sz w:val="24"/>
                <w:szCs w:val="24"/>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4D4580">
            <w:pPr>
              <w:autoSpaceDE w:val="0"/>
              <w:autoSpaceDN w:val="0"/>
              <w:spacing w:before="76" w:after="0" w:line="245" w:lineRule="auto"/>
              <w:jc w:val="center"/>
              <w:rPr>
                <w:rFonts w:cs="Times New Roman"/>
                <w:sz w:val="24"/>
                <w:szCs w:val="24"/>
              </w:rPr>
            </w:pPr>
          </w:p>
        </w:tc>
        <w:tc>
          <w:tcPr>
            <w:tcW w:w="2680"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6" w:after="0" w:line="252" w:lineRule="auto"/>
              <w:ind w:left="72"/>
              <w:rPr>
                <w:rFonts w:cs="Times New Roman"/>
                <w:sz w:val="24"/>
                <w:szCs w:val="24"/>
                <w:lang w:val="ru-RU"/>
              </w:rPr>
            </w:pPr>
            <w:r w:rsidRPr="00414356">
              <w:rPr>
                <w:rFonts w:eastAsia="Times New Roman" w:cs="Times New Roman"/>
                <w:color w:val="000000"/>
                <w:w w:val="97"/>
                <w:sz w:val="24"/>
                <w:szCs w:val="24"/>
                <w:lang w:val="ru-RU"/>
              </w:rPr>
              <w:t xml:space="preserve">Диалогическая речь; Монологическая речь; </w:t>
            </w:r>
            <w:r w:rsidRPr="00414356">
              <w:rPr>
                <w:rFonts w:cs="Times New Roman"/>
                <w:sz w:val="24"/>
                <w:szCs w:val="24"/>
                <w:lang w:val="ru-RU"/>
              </w:rPr>
              <w:br/>
            </w:r>
            <w:r w:rsidRPr="00414356">
              <w:rPr>
                <w:rFonts w:eastAsia="Times New Roman" w:cs="Times New Roman"/>
                <w:color w:val="000000"/>
                <w:w w:val="97"/>
                <w:sz w:val="24"/>
                <w:szCs w:val="24"/>
                <w:lang w:val="ru-RU"/>
              </w:rPr>
              <w:t xml:space="preserve">Аудирование; Смысловое чтение; Письменная речь; Фонетическая сторона речи; Орфография и </w:t>
            </w:r>
            <w:r w:rsidRPr="00414356">
              <w:rPr>
                <w:rFonts w:cs="Times New Roman"/>
                <w:sz w:val="24"/>
                <w:szCs w:val="24"/>
                <w:lang w:val="ru-RU"/>
              </w:rPr>
              <w:br/>
            </w:r>
            <w:r w:rsidRPr="00414356">
              <w:rPr>
                <w:rFonts w:eastAsia="Times New Roman" w:cs="Times New Roman"/>
                <w:color w:val="000000"/>
                <w:w w:val="97"/>
                <w:sz w:val="24"/>
                <w:szCs w:val="24"/>
                <w:lang w:val="ru-RU"/>
              </w:rPr>
              <w:t xml:space="preserve">пунктуация; Лексическая сторона речи; </w:t>
            </w:r>
            <w:r w:rsidRPr="00414356">
              <w:rPr>
                <w:rFonts w:cs="Times New Roman"/>
                <w:sz w:val="24"/>
                <w:szCs w:val="24"/>
                <w:lang w:val="ru-RU"/>
              </w:rPr>
              <w:br/>
            </w:r>
            <w:r w:rsidRPr="00414356">
              <w:rPr>
                <w:rFonts w:eastAsia="Times New Roman" w:cs="Times New Roman"/>
                <w:color w:val="000000"/>
                <w:w w:val="97"/>
                <w:sz w:val="24"/>
                <w:szCs w:val="24"/>
                <w:lang w:val="ru-RU"/>
              </w:rPr>
              <w:t>Грамматическая сторона речи; Социокультурные знания и умения;</w:t>
            </w:r>
          </w:p>
        </w:tc>
        <w:tc>
          <w:tcPr>
            <w:tcW w:w="111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6" w:after="0" w:line="233" w:lineRule="auto"/>
              <w:jc w:val="center"/>
              <w:rPr>
                <w:rFonts w:cs="Times New Roman"/>
                <w:sz w:val="24"/>
                <w:szCs w:val="24"/>
              </w:rPr>
            </w:pPr>
            <w:r w:rsidRPr="00414356">
              <w:rPr>
                <w:rFonts w:eastAsia="Times New Roman" w:cs="Times New Roman"/>
                <w:color w:val="000000"/>
                <w:w w:val="97"/>
                <w:sz w:val="24"/>
                <w:szCs w:val="24"/>
              </w:rPr>
              <w:t>устный опрос;</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6" w:after="0" w:line="254" w:lineRule="auto"/>
              <w:ind w:left="72" w:right="288"/>
              <w:rPr>
                <w:rFonts w:cs="Times New Roman"/>
                <w:sz w:val="24"/>
                <w:szCs w:val="24"/>
              </w:rPr>
            </w:pPr>
            <w:r w:rsidRPr="00414356">
              <w:rPr>
                <w:rFonts w:eastAsia="Times New Roman" w:cs="Times New Roman"/>
                <w:color w:val="000000"/>
                <w:w w:val="97"/>
                <w:sz w:val="24"/>
                <w:szCs w:val="24"/>
                <w:lang w:val="ru-RU"/>
              </w:rPr>
              <w:t xml:space="preserve">аудио приложение к учебнику; </w:t>
            </w:r>
            <w:r w:rsidRPr="00414356">
              <w:rPr>
                <w:rFonts w:eastAsia="Times New Roman" w:cs="Times New Roman"/>
                <w:color w:val="000000"/>
                <w:w w:val="97"/>
                <w:sz w:val="24"/>
                <w:szCs w:val="24"/>
              </w:rPr>
              <w:t>PPt</w:t>
            </w:r>
            <w:r w:rsidRPr="00414356">
              <w:rPr>
                <w:rFonts w:eastAsia="Times New Roman" w:cs="Times New Roman"/>
                <w:color w:val="000000"/>
                <w:w w:val="97"/>
                <w:sz w:val="24"/>
                <w:szCs w:val="24"/>
                <w:lang w:val="ru-RU"/>
              </w:rPr>
              <w:t xml:space="preserve">; </w:t>
            </w:r>
            <w:r w:rsidRPr="00414356">
              <w:rPr>
                <w:rFonts w:cs="Times New Roman"/>
                <w:sz w:val="24"/>
                <w:szCs w:val="24"/>
                <w:lang w:val="ru-RU"/>
              </w:rPr>
              <w:br/>
            </w:r>
            <w:r w:rsidRPr="00414356">
              <w:rPr>
                <w:rFonts w:eastAsia="Times New Roman" w:cs="Times New Roman"/>
                <w:color w:val="000000"/>
                <w:w w:val="97"/>
                <w:sz w:val="24"/>
                <w:szCs w:val="24"/>
              </w:rPr>
              <w:t>resh</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edu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ru</w:t>
            </w:r>
            <w:r w:rsidRPr="00414356">
              <w:rPr>
                <w:rFonts w:cs="Times New Roman"/>
                <w:sz w:val="24"/>
                <w:szCs w:val="24"/>
                <w:lang w:val="ru-RU"/>
              </w:rPr>
              <w:br/>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Famous</w:t>
            </w:r>
            <w:r w:rsidRPr="00414356">
              <w:rPr>
                <w:rFonts w:eastAsia="Times New Roman" w:cs="Times New Roman"/>
                <w:color w:val="000000"/>
                <w:w w:val="97"/>
                <w:sz w:val="24"/>
                <w:szCs w:val="24"/>
                <w:lang w:val="ru-RU"/>
              </w:rPr>
              <w:t xml:space="preserve"> </w:t>
            </w:r>
            <w:r w:rsidRPr="00414356">
              <w:rPr>
                <w:rFonts w:eastAsia="Times New Roman" w:cs="Times New Roman"/>
                <w:color w:val="000000"/>
                <w:w w:val="97"/>
                <w:sz w:val="24"/>
                <w:szCs w:val="24"/>
              </w:rPr>
              <w:t>people</w:t>
            </w:r>
            <w:r w:rsidRPr="00414356">
              <w:rPr>
                <w:rFonts w:eastAsia="Times New Roman" w:cs="Times New Roman"/>
                <w:color w:val="000000"/>
                <w:w w:val="97"/>
                <w:sz w:val="24"/>
                <w:szCs w:val="24"/>
                <w:lang w:val="ru-RU"/>
              </w:rPr>
              <w:t>»</w:t>
            </w:r>
            <w:r w:rsidRPr="00414356">
              <w:rPr>
                <w:rFonts w:cs="Times New Roman"/>
                <w:sz w:val="24"/>
                <w:szCs w:val="24"/>
                <w:lang w:val="ru-RU"/>
              </w:rPr>
              <w:br/>
            </w:r>
            <w:r w:rsidRPr="00414356">
              <w:rPr>
                <w:rFonts w:eastAsia="Times New Roman" w:cs="Times New Roman"/>
                <w:color w:val="000000"/>
                <w:w w:val="97"/>
                <w:sz w:val="24"/>
                <w:szCs w:val="24"/>
              </w:rPr>
              <w:t>https</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resh</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edu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ru</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subject</w:t>
            </w:r>
            <w:r w:rsidRPr="00414356">
              <w:rPr>
                <w:rFonts w:eastAsia="Times New Roman" w:cs="Times New Roman"/>
                <w:color w:val="000000"/>
                <w:w w:val="97"/>
                <w:sz w:val="24"/>
                <w:szCs w:val="24"/>
                <w:lang w:val="ru-RU"/>
              </w:rPr>
              <w:t>/</w:t>
            </w:r>
            <w:r w:rsidRPr="00414356">
              <w:rPr>
                <w:rFonts w:eastAsia="Times New Roman" w:cs="Times New Roman"/>
                <w:color w:val="000000"/>
                <w:w w:val="97"/>
                <w:sz w:val="24"/>
                <w:szCs w:val="24"/>
              </w:rPr>
              <w:t>lesson</w:t>
            </w:r>
            <w:r w:rsidRPr="00414356">
              <w:rPr>
                <w:rFonts w:eastAsia="Times New Roman" w:cs="Times New Roman"/>
                <w:color w:val="000000"/>
                <w:w w:val="97"/>
                <w:sz w:val="24"/>
                <w:szCs w:val="24"/>
                <w:lang w:val="ru-RU"/>
              </w:rPr>
              <w:t xml:space="preserve">/7492/ Алиса в Стране чудес. </w:t>
            </w:r>
            <w:r w:rsidRPr="00414356">
              <w:rPr>
                <w:rFonts w:eastAsia="Times New Roman" w:cs="Times New Roman"/>
                <w:color w:val="000000"/>
                <w:w w:val="97"/>
                <w:sz w:val="24"/>
                <w:szCs w:val="24"/>
              </w:rPr>
              <w:t xml:space="preserve">Льюис Кэрролл. https://uchebnik.mos.ru/catalogue/material _view/atomic_objects/4902833 </w:t>
            </w:r>
            <w:r w:rsidRPr="00414356">
              <w:rPr>
                <w:rFonts w:cs="Times New Roman"/>
                <w:sz w:val="24"/>
                <w:szCs w:val="24"/>
              </w:rPr>
              <w:br/>
            </w:r>
            <w:r w:rsidRPr="00414356">
              <w:rPr>
                <w:rFonts w:eastAsia="Times New Roman" w:cs="Times New Roman"/>
                <w:color w:val="000000"/>
                <w:w w:val="97"/>
                <w:sz w:val="24"/>
                <w:szCs w:val="24"/>
              </w:rPr>
              <w:t xml:space="preserve">Великий Шекспир </w:t>
            </w:r>
            <w:r w:rsidRPr="00414356">
              <w:rPr>
                <w:rFonts w:cs="Times New Roman"/>
                <w:sz w:val="24"/>
                <w:szCs w:val="24"/>
              </w:rPr>
              <w:br/>
            </w:r>
            <w:r w:rsidRPr="00414356">
              <w:rPr>
                <w:rFonts w:eastAsia="Times New Roman" w:cs="Times New Roman"/>
                <w:color w:val="000000"/>
                <w:w w:val="97"/>
                <w:sz w:val="24"/>
                <w:szCs w:val="24"/>
              </w:rPr>
              <w:t xml:space="preserve">https://uchebnik.mos.ru/catalogue/ </w:t>
            </w:r>
            <w:r w:rsidRPr="00414356">
              <w:rPr>
                <w:rFonts w:cs="Times New Roman"/>
                <w:sz w:val="24"/>
                <w:szCs w:val="24"/>
              </w:rPr>
              <w:br/>
            </w:r>
            <w:r w:rsidRPr="00414356">
              <w:rPr>
                <w:rFonts w:eastAsia="Times New Roman" w:cs="Times New Roman"/>
                <w:color w:val="000000"/>
                <w:w w:val="97"/>
                <w:sz w:val="24"/>
                <w:szCs w:val="24"/>
              </w:rPr>
              <w:t xml:space="preserve">material_view/atomic_objects/3546802 Джон Рональд Руэл Толкин </w:t>
            </w:r>
            <w:r w:rsidRPr="00414356">
              <w:rPr>
                <w:rFonts w:cs="Times New Roman"/>
                <w:sz w:val="24"/>
                <w:szCs w:val="24"/>
              </w:rPr>
              <w:br/>
            </w:r>
            <w:r w:rsidRPr="00414356">
              <w:rPr>
                <w:rFonts w:eastAsia="Times New Roman" w:cs="Times New Roman"/>
                <w:color w:val="000000"/>
                <w:w w:val="97"/>
                <w:sz w:val="24"/>
                <w:szCs w:val="24"/>
              </w:rPr>
              <w:t xml:space="preserve">https://uchebnik.mos.ru/catalogue/ </w:t>
            </w:r>
            <w:r w:rsidRPr="00414356">
              <w:rPr>
                <w:rFonts w:cs="Times New Roman"/>
                <w:sz w:val="24"/>
                <w:szCs w:val="24"/>
              </w:rPr>
              <w:br/>
            </w:r>
            <w:r w:rsidRPr="00414356">
              <w:rPr>
                <w:rFonts w:eastAsia="Times New Roman" w:cs="Times New Roman"/>
                <w:color w:val="000000"/>
                <w:w w:val="97"/>
                <w:sz w:val="24"/>
                <w:szCs w:val="24"/>
              </w:rPr>
              <w:t>material_view/atomic_objects/5086633</w:t>
            </w:r>
          </w:p>
        </w:tc>
      </w:tr>
      <w:tr w:rsidR="004D4580" w:rsidRPr="005A647D" w:rsidTr="00B621AF">
        <w:trPr>
          <w:trHeight w:hRule="exact" w:val="207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jc w:val="center"/>
              <w:rPr>
                <w:rFonts w:cs="Times New Roman"/>
                <w:sz w:val="24"/>
                <w:szCs w:val="24"/>
              </w:rPr>
            </w:pPr>
            <w:r w:rsidRPr="00414356">
              <w:rPr>
                <w:rFonts w:eastAsia="Times New Roman" w:cs="Times New Roman"/>
                <w:color w:val="000000"/>
                <w:w w:val="97"/>
                <w:sz w:val="24"/>
                <w:szCs w:val="24"/>
              </w:rPr>
              <w:t>1.11.</w:t>
            </w:r>
          </w:p>
        </w:tc>
        <w:tc>
          <w:tcPr>
            <w:tcW w:w="3075"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88" w:after="0" w:line="233" w:lineRule="auto"/>
              <w:ind w:left="72"/>
              <w:rPr>
                <w:rFonts w:cs="Times New Roman"/>
                <w:sz w:val="24"/>
                <w:szCs w:val="24"/>
              </w:rPr>
            </w:pPr>
            <w:r w:rsidRPr="00414356">
              <w:rPr>
                <w:rFonts w:eastAsia="Times New Roman" w:cs="Times New Roman"/>
                <w:color w:val="000000"/>
                <w:w w:val="102"/>
                <w:sz w:val="24"/>
                <w:szCs w:val="24"/>
                <w:lang w:val="ru-RU"/>
              </w:rPr>
              <w:t xml:space="preserve">Каникулы в различное время года. </w:t>
            </w:r>
            <w:r w:rsidRPr="00414356">
              <w:rPr>
                <w:rFonts w:eastAsia="Times New Roman" w:cs="Times New Roman"/>
                <w:color w:val="000000"/>
                <w:w w:val="102"/>
                <w:sz w:val="24"/>
                <w:szCs w:val="24"/>
              </w:rPr>
              <w:t>Виды отдыха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ind w:left="72"/>
              <w:rPr>
                <w:rFonts w:cs="Times New Roman"/>
                <w:sz w:val="24"/>
                <w:szCs w:val="24"/>
              </w:rPr>
            </w:pPr>
            <w:r w:rsidRPr="00414356">
              <w:rPr>
                <w:rFonts w:eastAsia="Times New Roman" w:cs="Times New Roman"/>
                <w:color w:val="000000"/>
                <w:w w:val="97"/>
                <w:sz w:val="24"/>
                <w:szCs w:val="24"/>
              </w:rPr>
              <w:t>8</w:t>
            </w:r>
          </w:p>
        </w:tc>
        <w:tc>
          <w:tcPr>
            <w:tcW w:w="459"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ind w:left="72"/>
              <w:rPr>
                <w:rFonts w:cs="Times New Roman"/>
                <w:sz w:val="24"/>
                <w:szCs w:val="24"/>
              </w:rPr>
            </w:pPr>
            <w:r w:rsidRPr="00414356">
              <w:rPr>
                <w:rFonts w:eastAsia="Times New Roman" w:cs="Times New Roman"/>
                <w:color w:val="000000"/>
                <w:w w:val="97"/>
                <w:sz w:val="24"/>
                <w:szCs w:val="24"/>
              </w:rPr>
              <w:t>1</w:t>
            </w:r>
          </w:p>
        </w:tc>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30" w:lineRule="auto"/>
              <w:ind w:left="72"/>
              <w:rPr>
                <w:rFonts w:cs="Times New Roman"/>
                <w:sz w:val="24"/>
                <w:szCs w:val="24"/>
              </w:rPr>
            </w:pPr>
            <w:r w:rsidRPr="00414356">
              <w:rPr>
                <w:rFonts w:eastAsia="Times New Roman" w:cs="Times New Roman"/>
                <w:color w:val="000000"/>
                <w:w w:val="97"/>
                <w:sz w:val="24"/>
                <w:szCs w:val="24"/>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4D4580">
            <w:pPr>
              <w:autoSpaceDE w:val="0"/>
              <w:autoSpaceDN w:val="0"/>
              <w:spacing w:before="78" w:after="0" w:line="245" w:lineRule="auto"/>
              <w:jc w:val="center"/>
              <w:rPr>
                <w:rFonts w:cs="Times New Roman"/>
                <w:sz w:val="24"/>
                <w:szCs w:val="24"/>
              </w:rPr>
            </w:pPr>
          </w:p>
        </w:tc>
        <w:tc>
          <w:tcPr>
            <w:tcW w:w="2680"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52" w:lineRule="auto"/>
              <w:ind w:left="72"/>
              <w:rPr>
                <w:rFonts w:cs="Times New Roman"/>
                <w:sz w:val="24"/>
                <w:szCs w:val="24"/>
                <w:lang w:val="ru-RU"/>
              </w:rPr>
            </w:pPr>
            <w:r w:rsidRPr="00414356">
              <w:rPr>
                <w:rFonts w:eastAsia="Times New Roman" w:cs="Times New Roman"/>
                <w:color w:val="000000"/>
                <w:w w:val="97"/>
                <w:sz w:val="24"/>
                <w:szCs w:val="24"/>
                <w:lang w:val="ru-RU"/>
              </w:rPr>
              <w:t xml:space="preserve">Диалогическая речь; Монологическая речь; </w:t>
            </w:r>
            <w:r w:rsidRPr="00414356">
              <w:rPr>
                <w:rFonts w:cs="Times New Roman"/>
                <w:sz w:val="24"/>
                <w:szCs w:val="24"/>
                <w:lang w:val="ru-RU"/>
              </w:rPr>
              <w:br/>
            </w:r>
            <w:r w:rsidRPr="00414356">
              <w:rPr>
                <w:rFonts w:eastAsia="Times New Roman" w:cs="Times New Roman"/>
                <w:color w:val="000000"/>
                <w:w w:val="97"/>
                <w:sz w:val="24"/>
                <w:szCs w:val="24"/>
                <w:lang w:val="ru-RU"/>
              </w:rPr>
              <w:t xml:space="preserve">Аудирование; Смысловое чтение; Письменная речь; Фонетическая сторона речи; Орфография и </w:t>
            </w:r>
            <w:r w:rsidRPr="00414356">
              <w:rPr>
                <w:rFonts w:cs="Times New Roman"/>
                <w:sz w:val="24"/>
                <w:szCs w:val="24"/>
                <w:lang w:val="ru-RU"/>
              </w:rPr>
              <w:br/>
            </w:r>
            <w:r w:rsidRPr="00414356">
              <w:rPr>
                <w:rFonts w:eastAsia="Times New Roman" w:cs="Times New Roman"/>
                <w:color w:val="000000"/>
                <w:w w:val="97"/>
                <w:sz w:val="24"/>
                <w:szCs w:val="24"/>
                <w:lang w:val="ru-RU"/>
              </w:rPr>
              <w:t xml:space="preserve">пунктуация; Лексическая сторона речи; </w:t>
            </w:r>
            <w:r w:rsidRPr="00414356">
              <w:rPr>
                <w:rFonts w:cs="Times New Roman"/>
                <w:sz w:val="24"/>
                <w:szCs w:val="24"/>
                <w:lang w:val="ru-RU"/>
              </w:rPr>
              <w:br/>
            </w:r>
            <w:r w:rsidRPr="00414356">
              <w:rPr>
                <w:rFonts w:eastAsia="Times New Roman" w:cs="Times New Roman"/>
                <w:color w:val="000000"/>
                <w:w w:val="97"/>
                <w:sz w:val="24"/>
                <w:szCs w:val="24"/>
                <w:lang w:val="ru-RU"/>
              </w:rPr>
              <w:t>Грамматическая сторона речи; Социокультурные знания и умения;</w:t>
            </w:r>
          </w:p>
        </w:tc>
        <w:tc>
          <w:tcPr>
            <w:tcW w:w="111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54" w:lineRule="auto"/>
              <w:ind w:left="72"/>
              <w:rPr>
                <w:rFonts w:cs="Times New Roman"/>
                <w:sz w:val="24"/>
                <w:szCs w:val="24"/>
                <w:lang w:val="ru-RU"/>
              </w:rPr>
            </w:pPr>
            <w:r w:rsidRPr="00414356">
              <w:rPr>
                <w:rFonts w:eastAsia="Times New Roman" w:cs="Times New Roman"/>
                <w:color w:val="000000"/>
                <w:w w:val="97"/>
                <w:sz w:val="24"/>
                <w:szCs w:val="24"/>
                <w:lang w:val="ru-RU"/>
              </w:rPr>
              <w:t xml:space="preserve">Практическая работа; </w:t>
            </w:r>
            <w:r w:rsidRPr="00414356">
              <w:rPr>
                <w:rFonts w:cs="Times New Roman"/>
                <w:sz w:val="24"/>
                <w:szCs w:val="24"/>
                <w:lang w:val="ru-RU"/>
              </w:rPr>
              <w:br/>
            </w:r>
            <w:r w:rsidRPr="00414356">
              <w:rPr>
                <w:rFonts w:eastAsia="Times New Roman" w:cs="Times New Roman"/>
                <w:color w:val="000000"/>
                <w:w w:val="97"/>
                <w:sz w:val="24"/>
                <w:szCs w:val="24"/>
                <w:lang w:val="ru-RU"/>
              </w:rPr>
              <w:t xml:space="preserve">устный опрос; письменный </w:t>
            </w:r>
            <w:r w:rsidRPr="00414356">
              <w:rPr>
                <w:rFonts w:cs="Times New Roman"/>
                <w:sz w:val="24"/>
                <w:szCs w:val="24"/>
                <w:lang w:val="ru-RU"/>
              </w:rPr>
              <w:br/>
            </w:r>
            <w:r w:rsidRPr="00414356">
              <w:rPr>
                <w:rFonts w:eastAsia="Times New Roman" w:cs="Times New Roman"/>
                <w:color w:val="000000"/>
                <w:w w:val="97"/>
                <w:sz w:val="24"/>
                <w:szCs w:val="24"/>
                <w:lang w:val="ru-RU"/>
              </w:rPr>
              <w:t xml:space="preserve">контроль; </w:t>
            </w:r>
            <w:r w:rsidRPr="00414356">
              <w:rPr>
                <w:rFonts w:cs="Times New Roman"/>
                <w:sz w:val="24"/>
                <w:szCs w:val="24"/>
                <w:lang w:val="ru-RU"/>
              </w:rPr>
              <w:br/>
            </w:r>
            <w:r w:rsidRPr="00414356">
              <w:rPr>
                <w:rFonts w:eastAsia="Times New Roman" w:cs="Times New Roman"/>
                <w:color w:val="000000"/>
                <w:w w:val="97"/>
                <w:sz w:val="24"/>
                <w:szCs w:val="24"/>
                <w:lang w:val="ru-RU"/>
              </w:rPr>
              <w:t xml:space="preserve">контрольная </w:t>
            </w:r>
            <w:r w:rsidRPr="00414356">
              <w:rPr>
                <w:rFonts w:cs="Times New Roman"/>
                <w:sz w:val="24"/>
                <w:szCs w:val="24"/>
                <w:lang w:val="ru-RU"/>
              </w:rPr>
              <w:br/>
            </w:r>
            <w:r w:rsidRPr="00414356">
              <w:rPr>
                <w:rFonts w:eastAsia="Times New Roman" w:cs="Times New Roman"/>
                <w:color w:val="000000"/>
                <w:w w:val="97"/>
                <w:sz w:val="24"/>
                <w:szCs w:val="24"/>
                <w:lang w:val="ru-RU"/>
              </w:rPr>
              <w:t>работа;</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8" w:after="0" w:line="254" w:lineRule="auto"/>
              <w:ind w:left="72" w:right="432"/>
              <w:rPr>
                <w:rFonts w:cs="Times New Roman"/>
                <w:sz w:val="24"/>
                <w:szCs w:val="24"/>
              </w:rPr>
            </w:pPr>
            <w:r w:rsidRPr="00414356">
              <w:rPr>
                <w:rFonts w:eastAsia="Times New Roman" w:cs="Times New Roman"/>
                <w:color w:val="000000"/>
                <w:w w:val="97"/>
                <w:sz w:val="24"/>
                <w:szCs w:val="24"/>
              </w:rPr>
              <w:t>аудио приложение к учебнику; PPt; resh.edu.ru</w:t>
            </w:r>
            <w:r w:rsidRPr="00414356">
              <w:rPr>
                <w:rFonts w:cs="Times New Roman"/>
                <w:sz w:val="24"/>
                <w:szCs w:val="24"/>
              </w:rPr>
              <w:br/>
            </w:r>
            <w:r w:rsidRPr="00414356">
              <w:rPr>
                <w:rFonts w:eastAsia="Times New Roman" w:cs="Times New Roman"/>
                <w:color w:val="000000"/>
                <w:w w:val="97"/>
                <w:sz w:val="24"/>
                <w:szCs w:val="24"/>
              </w:rPr>
              <w:t>«Year after year»</w:t>
            </w:r>
            <w:r w:rsidRPr="00414356">
              <w:rPr>
                <w:rFonts w:cs="Times New Roman"/>
                <w:sz w:val="24"/>
                <w:szCs w:val="24"/>
              </w:rPr>
              <w:br/>
            </w:r>
            <w:r w:rsidRPr="00414356">
              <w:rPr>
                <w:rFonts w:eastAsia="Times New Roman" w:cs="Times New Roman"/>
                <w:color w:val="000000"/>
                <w:w w:val="97"/>
                <w:sz w:val="24"/>
                <w:szCs w:val="24"/>
              </w:rPr>
              <w:t>https://resh.edu.ru/subject/lesson/7507/«Travel and Leisure»</w:t>
            </w:r>
            <w:r w:rsidRPr="00414356">
              <w:rPr>
                <w:rFonts w:cs="Times New Roman"/>
                <w:sz w:val="24"/>
                <w:szCs w:val="24"/>
              </w:rPr>
              <w:br/>
            </w:r>
            <w:r w:rsidRPr="00414356">
              <w:rPr>
                <w:rFonts w:eastAsia="Times New Roman" w:cs="Times New Roman"/>
                <w:color w:val="000000"/>
                <w:w w:val="97"/>
                <w:sz w:val="24"/>
                <w:szCs w:val="24"/>
              </w:rPr>
              <w:t>https://resh.edu.ru/subject/lesson/7518/«Summer Fun»</w:t>
            </w:r>
            <w:r w:rsidRPr="00414356">
              <w:rPr>
                <w:rFonts w:cs="Times New Roman"/>
                <w:sz w:val="24"/>
                <w:szCs w:val="24"/>
              </w:rPr>
              <w:br/>
            </w:r>
            <w:r w:rsidRPr="00414356">
              <w:rPr>
                <w:rFonts w:eastAsia="Times New Roman" w:cs="Times New Roman"/>
                <w:color w:val="000000"/>
                <w:w w:val="97"/>
                <w:sz w:val="24"/>
                <w:szCs w:val="24"/>
              </w:rPr>
              <w:t>https://resh.edu.ru/subject/lesson/7517/«See You at Summer Camp!»</w:t>
            </w:r>
            <w:r w:rsidRPr="00414356">
              <w:rPr>
                <w:rFonts w:cs="Times New Roman"/>
                <w:sz w:val="24"/>
                <w:szCs w:val="24"/>
              </w:rPr>
              <w:br/>
            </w:r>
            <w:r w:rsidRPr="00414356">
              <w:rPr>
                <w:rFonts w:eastAsia="Times New Roman" w:cs="Times New Roman"/>
                <w:color w:val="000000"/>
                <w:w w:val="97"/>
                <w:sz w:val="24"/>
                <w:szCs w:val="24"/>
              </w:rPr>
              <w:t>https://resh.edu.ru/subject/lesson/7516/</w:t>
            </w:r>
          </w:p>
        </w:tc>
      </w:tr>
      <w:tr w:rsidR="004D4580" w:rsidRPr="005A647D" w:rsidTr="00B621AF">
        <w:trPr>
          <w:trHeight w:hRule="exact" w:val="328"/>
        </w:trPr>
        <w:tc>
          <w:tcPr>
            <w:tcW w:w="354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6" w:after="0" w:line="233" w:lineRule="auto"/>
              <w:ind w:left="72"/>
              <w:rPr>
                <w:rFonts w:cs="Times New Roman"/>
                <w:sz w:val="24"/>
                <w:szCs w:val="24"/>
                <w:lang w:val="ru-RU"/>
              </w:rPr>
            </w:pPr>
            <w:r w:rsidRPr="00414356">
              <w:rPr>
                <w:rFonts w:eastAsia="Times New Roman" w:cs="Times New Roman"/>
                <w:color w:val="000000"/>
                <w:w w:val="97"/>
                <w:sz w:val="24"/>
                <w:szCs w:val="24"/>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6" w:after="0" w:line="233" w:lineRule="auto"/>
              <w:ind w:left="72"/>
              <w:rPr>
                <w:rFonts w:cs="Times New Roman"/>
                <w:sz w:val="24"/>
                <w:szCs w:val="24"/>
              </w:rPr>
            </w:pPr>
            <w:r w:rsidRPr="00414356">
              <w:rPr>
                <w:rFonts w:eastAsia="Times New Roman" w:cs="Times New Roman"/>
                <w:color w:val="000000"/>
                <w:w w:val="97"/>
                <w:sz w:val="24"/>
                <w:szCs w:val="24"/>
              </w:rPr>
              <w:t>102</w:t>
            </w:r>
          </w:p>
        </w:tc>
        <w:tc>
          <w:tcPr>
            <w:tcW w:w="459"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6" w:after="0" w:line="233" w:lineRule="auto"/>
              <w:ind w:left="72"/>
              <w:rPr>
                <w:rFonts w:cs="Times New Roman"/>
                <w:sz w:val="24"/>
                <w:szCs w:val="24"/>
              </w:rPr>
            </w:pPr>
            <w:r w:rsidRPr="00414356">
              <w:rPr>
                <w:rFonts w:eastAsia="Times New Roman" w:cs="Times New Roman"/>
                <w:color w:val="000000"/>
                <w:w w:val="97"/>
                <w:sz w:val="24"/>
                <w:szCs w:val="24"/>
              </w:rPr>
              <w:t>10</w:t>
            </w:r>
          </w:p>
        </w:tc>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414356" w:rsidRDefault="00013CCD">
            <w:pPr>
              <w:autoSpaceDE w:val="0"/>
              <w:autoSpaceDN w:val="0"/>
              <w:spacing w:before="76" w:after="0" w:line="233" w:lineRule="auto"/>
              <w:ind w:left="72"/>
              <w:rPr>
                <w:rFonts w:cs="Times New Roman"/>
                <w:sz w:val="24"/>
                <w:szCs w:val="24"/>
              </w:rPr>
            </w:pPr>
            <w:r w:rsidRPr="00414356">
              <w:rPr>
                <w:rFonts w:eastAsia="Times New Roman" w:cs="Times New Roman"/>
                <w:color w:val="000000"/>
                <w:w w:val="97"/>
                <w:sz w:val="24"/>
                <w:szCs w:val="24"/>
              </w:rPr>
              <w:t>10</w:t>
            </w:r>
          </w:p>
        </w:tc>
        <w:tc>
          <w:tcPr>
            <w:tcW w:w="6096"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4D4580" w:rsidRPr="005A647D" w:rsidRDefault="004D4580">
            <w:pPr>
              <w:rPr>
                <w:rFonts w:ascii="Times New Roman" w:hAnsi="Times New Roman" w:cs="Times New Roman"/>
                <w:sz w:val="24"/>
                <w:szCs w:val="24"/>
              </w:rPr>
            </w:pPr>
          </w:p>
        </w:tc>
      </w:tr>
    </w:tbl>
    <w:p w:rsidR="004D4580" w:rsidRDefault="004D4580">
      <w:pPr>
        <w:autoSpaceDE w:val="0"/>
        <w:autoSpaceDN w:val="0"/>
        <w:spacing w:after="0" w:line="14" w:lineRule="exact"/>
      </w:pPr>
    </w:p>
    <w:p w:rsidR="004D4580" w:rsidRDefault="004D4580">
      <w:pPr>
        <w:sectPr w:rsidR="004D4580" w:rsidSect="00B621AF">
          <w:pgSz w:w="11900" w:h="16840"/>
          <w:pgMar w:top="640" w:right="316" w:bottom="666" w:left="284" w:header="720" w:footer="720" w:gutter="0"/>
          <w:cols w:space="720" w:equalWidth="0">
            <w:col w:w="15858" w:space="0"/>
          </w:cols>
          <w:docGrid w:linePitch="360"/>
        </w:sectPr>
      </w:pPr>
    </w:p>
    <w:p w:rsidR="004D4580" w:rsidRDefault="004D4580">
      <w:pPr>
        <w:sectPr w:rsidR="004D4580">
          <w:pgSz w:w="16840" w:h="11900"/>
          <w:pgMar w:top="1440" w:right="1440" w:bottom="1440" w:left="1440" w:header="720" w:footer="720" w:gutter="0"/>
          <w:cols w:space="720" w:equalWidth="0">
            <w:col w:w="15534" w:space="0"/>
          </w:cols>
          <w:docGrid w:linePitch="360"/>
        </w:sectPr>
      </w:pPr>
    </w:p>
    <w:p w:rsidR="004D4580" w:rsidRDefault="004D4580">
      <w:pPr>
        <w:autoSpaceDE w:val="0"/>
        <w:autoSpaceDN w:val="0"/>
        <w:spacing w:after="78" w:line="220" w:lineRule="exact"/>
      </w:pPr>
    </w:p>
    <w:p w:rsidR="004D4580" w:rsidRDefault="00013CCD">
      <w:pPr>
        <w:autoSpaceDE w:val="0"/>
        <w:autoSpaceDN w:val="0"/>
        <w:spacing w:after="320" w:line="230" w:lineRule="auto"/>
        <w:rPr>
          <w:rFonts w:ascii="Times New Roman" w:eastAsia="Times New Roman" w:hAnsi="Times New Roman"/>
          <w:b/>
          <w:color w:val="000000"/>
          <w:sz w:val="24"/>
        </w:rPr>
      </w:pPr>
      <w:r>
        <w:rPr>
          <w:rFonts w:ascii="Times New Roman" w:eastAsia="Times New Roman" w:hAnsi="Times New Roman"/>
          <w:b/>
          <w:color w:val="000000"/>
          <w:sz w:val="24"/>
        </w:rPr>
        <w:t>П</w:t>
      </w:r>
      <w:r w:rsidR="00414356">
        <w:rPr>
          <w:rFonts w:ascii="Times New Roman" w:eastAsia="Times New Roman" w:hAnsi="Times New Roman"/>
          <w:b/>
          <w:color w:val="000000"/>
          <w:sz w:val="24"/>
          <w:lang w:val="ru-RU"/>
        </w:rPr>
        <w:t xml:space="preserve">                                            </w:t>
      </w:r>
      <w:r>
        <w:rPr>
          <w:rFonts w:ascii="Times New Roman" w:eastAsia="Times New Roman" w:hAnsi="Times New Roman"/>
          <w:b/>
          <w:color w:val="000000"/>
          <w:sz w:val="24"/>
        </w:rPr>
        <w:t xml:space="preserve">ОУРОЧНОЕ ПЛАНИРОВАНИЕ </w:t>
      </w: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9"/>
        <w:gridCol w:w="3154"/>
        <w:gridCol w:w="723"/>
        <w:gridCol w:w="1600"/>
        <w:gridCol w:w="1647"/>
        <w:gridCol w:w="1149"/>
        <w:gridCol w:w="1801"/>
      </w:tblGrid>
      <w:tr w:rsidR="00334D9F" w:rsidTr="00EA11CF">
        <w:trPr>
          <w:trHeight w:val="471"/>
        </w:trPr>
        <w:tc>
          <w:tcPr>
            <w:tcW w:w="569" w:type="dxa"/>
            <w:vMerge w:val="restart"/>
          </w:tcPr>
          <w:p w:rsidR="00334D9F" w:rsidRDefault="00334D9F" w:rsidP="00EA11CF">
            <w:pPr>
              <w:pStyle w:val="TableParagraph"/>
              <w:spacing w:before="92" w:line="302" w:lineRule="auto"/>
              <w:ind w:left="75" w:right="130"/>
              <w:rPr>
                <w:b/>
                <w:sz w:val="23"/>
              </w:rPr>
            </w:pPr>
            <w:r>
              <w:rPr>
                <w:b/>
                <w:w w:val="105"/>
                <w:sz w:val="23"/>
              </w:rPr>
              <w:t>№</w:t>
            </w:r>
            <w:r>
              <w:rPr>
                <w:b/>
                <w:spacing w:val="1"/>
                <w:w w:val="105"/>
                <w:sz w:val="23"/>
              </w:rPr>
              <w:t xml:space="preserve"> </w:t>
            </w:r>
            <w:r>
              <w:rPr>
                <w:b/>
                <w:sz w:val="23"/>
              </w:rPr>
              <w:t>п/п</w:t>
            </w:r>
          </w:p>
        </w:tc>
        <w:tc>
          <w:tcPr>
            <w:tcW w:w="3154" w:type="dxa"/>
            <w:vMerge w:val="restart"/>
          </w:tcPr>
          <w:p w:rsidR="00334D9F" w:rsidRDefault="00334D9F" w:rsidP="00EA11CF">
            <w:pPr>
              <w:pStyle w:val="TableParagraph"/>
              <w:spacing w:before="92"/>
              <w:ind w:left="75"/>
              <w:rPr>
                <w:b/>
                <w:sz w:val="23"/>
              </w:rPr>
            </w:pPr>
            <w:r>
              <w:rPr>
                <w:b/>
                <w:w w:val="105"/>
                <w:sz w:val="23"/>
              </w:rPr>
              <w:t>Тема</w:t>
            </w:r>
            <w:r>
              <w:rPr>
                <w:b/>
                <w:spacing w:val="-14"/>
                <w:w w:val="105"/>
                <w:sz w:val="23"/>
              </w:rPr>
              <w:t xml:space="preserve"> </w:t>
            </w:r>
            <w:r>
              <w:rPr>
                <w:b/>
                <w:w w:val="105"/>
                <w:sz w:val="23"/>
              </w:rPr>
              <w:t>урока</w:t>
            </w:r>
          </w:p>
        </w:tc>
        <w:tc>
          <w:tcPr>
            <w:tcW w:w="3970" w:type="dxa"/>
            <w:gridSpan w:val="3"/>
          </w:tcPr>
          <w:p w:rsidR="00334D9F" w:rsidRDefault="00334D9F" w:rsidP="00EA11CF">
            <w:pPr>
              <w:pStyle w:val="TableParagraph"/>
              <w:spacing w:before="92"/>
              <w:ind w:left="75"/>
              <w:rPr>
                <w:b/>
                <w:sz w:val="23"/>
              </w:rPr>
            </w:pPr>
            <w:r>
              <w:rPr>
                <w:b/>
                <w:sz w:val="23"/>
              </w:rPr>
              <w:t>Количество</w:t>
            </w:r>
            <w:r>
              <w:rPr>
                <w:b/>
                <w:spacing w:val="21"/>
                <w:sz w:val="23"/>
              </w:rPr>
              <w:t xml:space="preserve"> </w:t>
            </w:r>
            <w:r>
              <w:rPr>
                <w:b/>
                <w:sz w:val="23"/>
              </w:rPr>
              <w:t>часов</w:t>
            </w:r>
          </w:p>
        </w:tc>
        <w:tc>
          <w:tcPr>
            <w:tcW w:w="1149" w:type="dxa"/>
            <w:vMerge w:val="restart"/>
          </w:tcPr>
          <w:p w:rsidR="00334D9F" w:rsidRDefault="00334D9F" w:rsidP="00EA11CF">
            <w:pPr>
              <w:pStyle w:val="TableParagraph"/>
              <w:spacing w:before="92" w:line="302" w:lineRule="auto"/>
              <w:ind w:left="78"/>
              <w:rPr>
                <w:b/>
                <w:sz w:val="23"/>
              </w:rPr>
            </w:pPr>
            <w:r>
              <w:rPr>
                <w:b/>
                <w:w w:val="105"/>
                <w:sz w:val="23"/>
              </w:rPr>
              <w:t>Дата</w:t>
            </w:r>
            <w:r>
              <w:rPr>
                <w:b/>
                <w:spacing w:val="1"/>
                <w:w w:val="105"/>
                <w:sz w:val="23"/>
              </w:rPr>
              <w:t xml:space="preserve"> </w:t>
            </w:r>
            <w:r>
              <w:rPr>
                <w:b/>
                <w:sz w:val="23"/>
              </w:rPr>
              <w:t>изучения</w:t>
            </w:r>
          </w:p>
        </w:tc>
        <w:tc>
          <w:tcPr>
            <w:tcW w:w="1801" w:type="dxa"/>
            <w:vMerge w:val="restart"/>
          </w:tcPr>
          <w:p w:rsidR="00334D9F" w:rsidRDefault="00334D9F" w:rsidP="00EA11CF">
            <w:pPr>
              <w:pStyle w:val="TableParagraph"/>
              <w:spacing w:before="92" w:line="302" w:lineRule="auto"/>
              <w:ind w:left="79"/>
              <w:rPr>
                <w:b/>
                <w:sz w:val="23"/>
              </w:rPr>
            </w:pPr>
            <w:r>
              <w:rPr>
                <w:b/>
                <w:sz w:val="23"/>
              </w:rPr>
              <w:t>Виды,</w:t>
            </w:r>
            <w:r>
              <w:rPr>
                <w:b/>
                <w:spacing w:val="20"/>
                <w:sz w:val="23"/>
              </w:rPr>
              <w:t xml:space="preserve"> </w:t>
            </w:r>
            <w:r>
              <w:rPr>
                <w:b/>
                <w:sz w:val="23"/>
              </w:rPr>
              <w:t>формы</w:t>
            </w:r>
            <w:r>
              <w:rPr>
                <w:b/>
                <w:spacing w:val="-55"/>
                <w:sz w:val="23"/>
              </w:rPr>
              <w:t xml:space="preserve"> </w:t>
            </w:r>
            <w:r>
              <w:rPr>
                <w:b/>
                <w:w w:val="105"/>
                <w:sz w:val="23"/>
              </w:rPr>
              <w:t>контроля</w:t>
            </w:r>
          </w:p>
        </w:tc>
      </w:tr>
      <w:tr w:rsidR="00334D9F" w:rsidTr="00EA11CF">
        <w:trPr>
          <w:trHeight w:val="803"/>
        </w:trPr>
        <w:tc>
          <w:tcPr>
            <w:tcW w:w="569" w:type="dxa"/>
            <w:vMerge/>
            <w:tcBorders>
              <w:top w:val="nil"/>
            </w:tcBorders>
          </w:tcPr>
          <w:p w:rsidR="00334D9F" w:rsidRDefault="00334D9F" w:rsidP="00EA11CF">
            <w:pPr>
              <w:rPr>
                <w:sz w:val="2"/>
                <w:szCs w:val="2"/>
              </w:rPr>
            </w:pPr>
          </w:p>
        </w:tc>
        <w:tc>
          <w:tcPr>
            <w:tcW w:w="3154" w:type="dxa"/>
            <w:vMerge/>
            <w:tcBorders>
              <w:top w:val="nil"/>
            </w:tcBorders>
          </w:tcPr>
          <w:p w:rsidR="00334D9F" w:rsidRDefault="00334D9F" w:rsidP="00EA11CF">
            <w:pPr>
              <w:rPr>
                <w:sz w:val="2"/>
                <w:szCs w:val="2"/>
              </w:rPr>
            </w:pPr>
          </w:p>
        </w:tc>
        <w:tc>
          <w:tcPr>
            <w:tcW w:w="723" w:type="dxa"/>
          </w:tcPr>
          <w:p w:rsidR="00334D9F" w:rsidRDefault="00334D9F" w:rsidP="00EA11CF">
            <w:pPr>
              <w:pStyle w:val="TableParagraph"/>
              <w:spacing w:before="92"/>
              <w:ind w:left="75"/>
              <w:rPr>
                <w:b/>
                <w:sz w:val="23"/>
              </w:rPr>
            </w:pPr>
            <w:r>
              <w:rPr>
                <w:b/>
                <w:w w:val="105"/>
                <w:sz w:val="23"/>
              </w:rPr>
              <w:t>всего</w:t>
            </w:r>
          </w:p>
        </w:tc>
        <w:tc>
          <w:tcPr>
            <w:tcW w:w="1600" w:type="dxa"/>
          </w:tcPr>
          <w:p w:rsidR="00334D9F" w:rsidRDefault="00334D9F" w:rsidP="00EA11CF">
            <w:pPr>
              <w:pStyle w:val="TableParagraph"/>
              <w:spacing w:before="92" w:line="302" w:lineRule="auto"/>
              <w:ind w:left="76"/>
              <w:rPr>
                <w:b/>
                <w:sz w:val="23"/>
              </w:rPr>
            </w:pPr>
            <w:r>
              <w:rPr>
                <w:b/>
                <w:sz w:val="23"/>
              </w:rPr>
              <w:t>контрольные</w:t>
            </w:r>
            <w:r>
              <w:rPr>
                <w:b/>
                <w:spacing w:val="-55"/>
                <w:sz w:val="23"/>
              </w:rPr>
              <w:t xml:space="preserve"> </w:t>
            </w:r>
            <w:r>
              <w:rPr>
                <w:b/>
                <w:w w:val="105"/>
                <w:sz w:val="23"/>
              </w:rPr>
              <w:t>работы</w:t>
            </w:r>
          </w:p>
        </w:tc>
        <w:tc>
          <w:tcPr>
            <w:tcW w:w="1647" w:type="dxa"/>
          </w:tcPr>
          <w:p w:rsidR="00334D9F" w:rsidRDefault="00334D9F" w:rsidP="00EA11CF">
            <w:pPr>
              <w:pStyle w:val="TableParagraph"/>
              <w:spacing w:before="92" w:line="302" w:lineRule="auto"/>
              <w:ind w:left="76"/>
              <w:rPr>
                <w:b/>
                <w:sz w:val="23"/>
              </w:rPr>
            </w:pPr>
            <w:r>
              <w:rPr>
                <w:b/>
                <w:sz w:val="23"/>
              </w:rPr>
              <w:t>практические</w:t>
            </w:r>
            <w:r>
              <w:rPr>
                <w:b/>
                <w:spacing w:val="-55"/>
                <w:sz w:val="23"/>
              </w:rPr>
              <w:t xml:space="preserve"> </w:t>
            </w:r>
            <w:r>
              <w:rPr>
                <w:b/>
                <w:w w:val="105"/>
                <w:sz w:val="23"/>
              </w:rPr>
              <w:t>работы</w:t>
            </w:r>
          </w:p>
        </w:tc>
        <w:tc>
          <w:tcPr>
            <w:tcW w:w="1149" w:type="dxa"/>
            <w:vMerge/>
            <w:tcBorders>
              <w:top w:val="nil"/>
            </w:tcBorders>
          </w:tcPr>
          <w:p w:rsidR="00334D9F" w:rsidRDefault="00334D9F" w:rsidP="00EA11CF">
            <w:pPr>
              <w:rPr>
                <w:sz w:val="2"/>
                <w:szCs w:val="2"/>
              </w:rPr>
            </w:pPr>
          </w:p>
        </w:tc>
        <w:tc>
          <w:tcPr>
            <w:tcW w:w="1801" w:type="dxa"/>
            <w:vMerge/>
            <w:tcBorders>
              <w:top w:val="nil"/>
            </w:tcBorders>
          </w:tcPr>
          <w:p w:rsidR="00334D9F" w:rsidRDefault="00334D9F" w:rsidP="00EA11CF">
            <w:pPr>
              <w:rPr>
                <w:sz w:val="2"/>
                <w:szCs w:val="2"/>
              </w:rPr>
            </w:pPr>
          </w:p>
        </w:tc>
      </w:tr>
      <w:tr w:rsidR="00334D9F" w:rsidTr="00EA11CF">
        <w:trPr>
          <w:trHeight w:val="803"/>
        </w:trPr>
        <w:tc>
          <w:tcPr>
            <w:tcW w:w="569" w:type="dxa"/>
          </w:tcPr>
          <w:p w:rsidR="00334D9F" w:rsidRDefault="00334D9F" w:rsidP="00EA11CF">
            <w:pPr>
              <w:pStyle w:val="TableParagraph"/>
              <w:spacing w:before="92"/>
              <w:ind w:left="75"/>
              <w:rPr>
                <w:sz w:val="23"/>
              </w:rPr>
            </w:pPr>
            <w:r>
              <w:rPr>
                <w:w w:val="105"/>
                <w:sz w:val="23"/>
              </w:rPr>
              <w:t>1.</w:t>
            </w:r>
          </w:p>
        </w:tc>
        <w:tc>
          <w:tcPr>
            <w:tcW w:w="3154" w:type="dxa"/>
          </w:tcPr>
          <w:p w:rsidR="00334D9F" w:rsidRDefault="00334D9F" w:rsidP="00EA11CF">
            <w:pPr>
              <w:pStyle w:val="TableParagraph"/>
              <w:spacing w:before="92" w:line="302" w:lineRule="auto"/>
              <w:ind w:left="75" w:right="531"/>
              <w:rPr>
                <w:sz w:val="23"/>
              </w:rPr>
            </w:pPr>
            <w:r>
              <w:rPr>
                <w:spacing w:val="-1"/>
                <w:w w:val="105"/>
                <w:sz w:val="23"/>
              </w:rPr>
              <w:t>Вводный</w:t>
            </w:r>
            <w:r>
              <w:rPr>
                <w:spacing w:val="-14"/>
                <w:w w:val="105"/>
                <w:sz w:val="23"/>
              </w:rPr>
              <w:t xml:space="preserve"> </w:t>
            </w:r>
            <w:r>
              <w:rPr>
                <w:spacing w:val="-1"/>
                <w:w w:val="105"/>
                <w:sz w:val="23"/>
              </w:rPr>
              <w:t>урок:</w:t>
            </w:r>
            <w:r>
              <w:rPr>
                <w:spacing w:val="-14"/>
                <w:w w:val="105"/>
                <w:sz w:val="23"/>
              </w:rPr>
              <w:t xml:space="preserve"> </w:t>
            </w:r>
            <w:r>
              <w:rPr>
                <w:w w:val="105"/>
                <w:sz w:val="23"/>
              </w:rPr>
              <w:t>зачем</w:t>
            </w:r>
            <w:r>
              <w:rPr>
                <w:spacing w:val="-14"/>
                <w:w w:val="105"/>
                <w:sz w:val="23"/>
              </w:rPr>
              <w:t xml:space="preserve"> </w:t>
            </w:r>
            <w:r>
              <w:rPr>
                <w:w w:val="105"/>
                <w:sz w:val="23"/>
              </w:rPr>
              <w:t>мы</w:t>
            </w:r>
            <w:r>
              <w:rPr>
                <w:spacing w:val="-58"/>
                <w:w w:val="105"/>
                <w:sz w:val="23"/>
              </w:rPr>
              <w:t xml:space="preserve"> </w:t>
            </w:r>
            <w:r>
              <w:rPr>
                <w:w w:val="105"/>
                <w:sz w:val="23"/>
              </w:rPr>
              <w:t>учим</w:t>
            </w:r>
            <w:r>
              <w:rPr>
                <w:spacing w:val="-3"/>
                <w:w w:val="105"/>
                <w:sz w:val="23"/>
              </w:rPr>
              <w:t xml:space="preserve"> </w:t>
            </w:r>
            <w:r>
              <w:rPr>
                <w:w w:val="105"/>
                <w:sz w:val="23"/>
              </w:rPr>
              <w:t>а.я.</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471"/>
        </w:trPr>
        <w:tc>
          <w:tcPr>
            <w:tcW w:w="569" w:type="dxa"/>
          </w:tcPr>
          <w:p w:rsidR="00334D9F" w:rsidRDefault="00334D9F" w:rsidP="00EA11CF">
            <w:pPr>
              <w:pStyle w:val="TableParagraph"/>
              <w:spacing w:before="92"/>
              <w:ind w:left="75"/>
              <w:rPr>
                <w:sz w:val="23"/>
              </w:rPr>
            </w:pPr>
            <w:r>
              <w:rPr>
                <w:w w:val="105"/>
                <w:sz w:val="23"/>
              </w:rPr>
              <w:t>2.</w:t>
            </w:r>
          </w:p>
        </w:tc>
        <w:tc>
          <w:tcPr>
            <w:tcW w:w="3154" w:type="dxa"/>
          </w:tcPr>
          <w:p w:rsidR="00334D9F" w:rsidRDefault="00334D9F" w:rsidP="00EA11CF">
            <w:pPr>
              <w:pStyle w:val="TableParagraph"/>
              <w:spacing w:before="92"/>
              <w:ind w:left="75"/>
              <w:rPr>
                <w:sz w:val="23"/>
              </w:rPr>
            </w:pPr>
            <w:r>
              <w:rPr>
                <w:spacing w:val="-1"/>
                <w:w w:val="105"/>
                <w:sz w:val="23"/>
              </w:rPr>
              <w:t>Английский</w:t>
            </w:r>
            <w:r>
              <w:rPr>
                <w:spacing w:val="-14"/>
                <w:w w:val="105"/>
                <w:sz w:val="23"/>
              </w:rPr>
              <w:t xml:space="preserve"> </w:t>
            </w:r>
            <w:r>
              <w:rPr>
                <w:w w:val="105"/>
                <w:sz w:val="23"/>
              </w:rPr>
              <w:t>алфавит</w:t>
            </w:r>
            <w:r>
              <w:rPr>
                <w:spacing w:val="-14"/>
                <w:w w:val="105"/>
                <w:sz w:val="23"/>
              </w:rPr>
              <w:t xml:space="preserve"> </w:t>
            </w:r>
            <w:r>
              <w:rPr>
                <w:w w:val="105"/>
                <w:sz w:val="23"/>
              </w:rPr>
              <w:t>1</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471"/>
        </w:trPr>
        <w:tc>
          <w:tcPr>
            <w:tcW w:w="569" w:type="dxa"/>
          </w:tcPr>
          <w:p w:rsidR="00334D9F" w:rsidRDefault="00334D9F" w:rsidP="00EA11CF">
            <w:pPr>
              <w:pStyle w:val="TableParagraph"/>
              <w:spacing w:before="92"/>
              <w:ind w:left="75"/>
              <w:rPr>
                <w:sz w:val="23"/>
              </w:rPr>
            </w:pPr>
            <w:r>
              <w:rPr>
                <w:w w:val="105"/>
                <w:sz w:val="23"/>
              </w:rPr>
              <w:t>3.</w:t>
            </w:r>
          </w:p>
        </w:tc>
        <w:tc>
          <w:tcPr>
            <w:tcW w:w="3154" w:type="dxa"/>
          </w:tcPr>
          <w:p w:rsidR="00334D9F" w:rsidRDefault="00334D9F" w:rsidP="00EA11CF">
            <w:pPr>
              <w:pStyle w:val="TableParagraph"/>
              <w:spacing w:before="92"/>
              <w:ind w:left="75"/>
              <w:rPr>
                <w:sz w:val="23"/>
              </w:rPr>
            </w:pPr>
            <w:r>
              <w:rPr>
                <w:spacing w:val="-1"/>
                <w:w w:val="105"/>
                <w:sz w:val="23"/>
              </w:rPr>
              <w:t>Английский</w:t>
            </w:r>
            <w:r>
              <w:rPr>
                <w:spacing w:val="-14"/>
                <w:w w:val="105"/>
                <w:sz w:val="23"/>
              </w:rPr>
              <w:t xml:space="preserve"> </w:t>
            </w:r>
            <w:r>
              <w:rPr>
                <w:w w:val="105"/>
                <w:sz w:val="23"/>
              </w:rPr>
              <w:t>алфавит</w:t>
            </w:r>
            <w:r>
              <w:rPr>
                <w:spacing w:val="-14"/>
                <w:w w:val="105"/>
                <w:sz w:val="23"/>
              </w:rPr>
              <w:t xml:space="preserve"> </w:t>
            </w:r>
            <w:r>
              <w:rPr>
                <w:w w:val="105"/>
                <w:sz w:val="23"/>
              </w:rPr>
              <w:t>2</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1135"/>
        </w:trPr>
        <w:tc>
          <w:tcPr>
            <w:tcW w:w="569" w:type="dxa"/>
          </w:tcPr>
          <w:p w:rsidR="00334D9F" w:rsidRDefault="00334D9F" w:rsidP="00EA11CF">
            <w:pPr>
              <w:pStyle w:val="TableParagraph"/>
              <w:spacing w:before="92"/>
              <w:ind w:left="75"/>
              <w:rPr>
                <w:sz w:val="23"/>
              </w:rPr>
            </w:pPr>
            <w:r>
              <w:rPr>
                <w:w w:val="105"/>
                <w:sz w:val="23"/>
              </w:rPr>
              <w:t>4.</w:t>
            </w:r>
          </w:p>
        </w:tc>
        <w:tc>
          <w:tcPr>
            <w:tcW w:w="3154" w:type="dxa"/>
          </w:tcPr>
          <w:p w:rsidR="00334D9F" w:rsidRDefault="00334D9F" w:rsidP="00EA11CF">
            <w:pPr>
              <w:pStyle w:val="TableParagraph"/>
              <w:spacing w:before="92"/>
              <w:ind w:left="75"/>
              <w:rPr>
                <w:sz w:val="23"/>
              </w:rPr>
            </w:pPr>
            <w:r>
              <w:rPr>
                <w:spacing w:val="-1"/>
                <w:w w:val="105"/>
                <w:sz w:val="23"/>
              </w:rPr>
              <w:t>Английский</w:t>
            </w:r>
            <w:r>
              <w:rPr>
                <w:spacing w:val="-14"/>
                <w:w w:val="105"/>
                <w:sz w:val="23"/>
              </w:rPr>
              <w:t xml:space="preserve"> </w:t>
            </w:r>
            <w:r>
              <w:rPr>
                <w:w w:val="105"/>
                <w:sz w:val="23"/>
              </w:rPr>
              <w:t>алфавит</w:t>
            </w:r>
            <w:r>
              <w:rPr>
                <w:spacing w:val="-14"/>
                <w:w w:val="105"/>
                <w:sz w:val="23"/>
              </w:rPr>
              <w:t xml:space="preserve"> </w:t>
            </w:r>
            <w:r>
              <w:rPr>
                <w:w w:val="105"/>
                <w:sz w:val="23"/>
              </w:rPr>
              <w:t>3</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line="302" w:lineRule="auto"/>
              <w:ind w:left="79"/>
              <w:rPr>
                <w:sz w:val="23"/>
              </w:rPr>
            </w:pPr>
            <w:r>
              <w:rPr>
                <w:sz w:val="23"/>
              </w:rPr>
              <w:t>Устный</w:t>
            </w:r>
            <w:r>
              <w:rPr>
                <w:spacing w:val="21"/>
                <w:sz w:val="23"/>
              </w:rPr>
              <w:t xml:space="preserve"> </w:t>
            </w:r>
            <w:r>
              <w:rPr>
                <w:sz w:val="23"/>
              </w:rPr>
              <w:t>опрос;</w:t>
            </w:r>
            <w:r>
              <w:rPr>
                <w:spacing w:val="-55"/>
                <w:sz w:val="23"/>
              </w:rPr>
              <w:t xml:space="preserve"> </w:t>
            </w:r>
            <w:r>
              <w:rPr>
                <w:w w:val="105"/>
                <w:sz w:val="23"/>
              </w:rPr>
              <w:t>Письменный</w:t>
            </w:r>
            <w:r>
              <w:rPr>
                <w:spacing w:val="1"/>
                <w:w w:val="105"/>
                <w:sz w:val="23"/>
              </w:rPr>
              <w:t xml:space="preserve"> </w:t>
            </w:r>
            <w:r>
              <w:rPr>
                <w:w w:val="105"/>
                <w:sz w:val="23"/>
              </w:rPr>
              <w:t>контроль;</w:t>
            </w:r>
          </w:p>
        </w:tc>
      </w:tr>
      <w:tr w:rsidR="00334D9F" w:rsidTr="00EA11CF">
        <w:trPr>
          <w:trHeight w:val="1135"/>
        </w:trPr>
        <w:tc>
          <w:tcPr>
            <w:tcW w:w="569" w:type="dxa"/>
          </w:tcPr>
          <w:p w:rsidR="00334D9F" w:rsidRDefault="00334D9F" w:rsidP="00EA11CF">
            <w:pPr>
              <w:pStyle w:val="TableParagraph"/>
              <w:spacing w:before="92"/>
              <w:ind w:left="75"/>
              <w:rPr>
                <w:sz w:val="23"/>
              </w:rPr>
            </w:pPr>
            <w:r>
              <w:rPr>
                <w:w w:val="105"/>
                <w:sz w:val="23"/>
              </w:rPr>
              <w:t>5.</w:t>
            </w:r>
          </w:p>
        </w:tc>
        <w:tc>
          <w:tcPr>
            <w:tcW w:w="3154" w:type="dxa"/>
          </w:tcPr>
          <w:p w:rsidR="00334D9F" w:rsidRDefault="00334D9F" w:rsidP="00EA11CF">
            <w:pPr>
              <w:pStyle w:val="TableParagraph"/>
              <w:spacing w:before="92" w:line="302" w:lineRule="auto"/>
              <w:ind w:left="75"/>
              <w:rPr>
                <w:sz w:val="23"/>
              </w:rPr>
            </w:pPr>
            <w:r>
              <w:rPr>
                <w:w w:val="105"/>
                <w:sz w:val="23"/>
              </w:rPr>
              <w:t>В классе: школьные</w:t>
            </w:r>
            <w:r>
              <w:rPr>
                <w:spacing w:val="1"/>
                <w:w w:val="105"/>
                <w:sz w:val="23"/>
              </w:rPr>
              <w:t xml:space="preserve"> </w:t>
            </w:r>
            <w:r>
              <w:rPr>
                <w:sz w:val="23"/>
              </w:rPr>
              <w:t>принадлежности,</w:t>
            </w:r>
            <w:r>
              <w:rPr>
                <w:spacing w:val="1"/>
                <w:sz w:val="23"/>
              </w:rPr>
              <w:t xml:space="preserve"> </w:t>
            </w:r>
            <w:r>
              <w:rPr>
                <w:sz w:val="23"/>
              </w:rPr>
              <w:t>действия,</w:t>
            </w:r>
            <w:r>
              <w:rPr>
                <w:spacing w:val="-55"/>
                <w:sz w:val="23"/>
              </w:rPr>
              <w:t xml:space="preserve"> </w:t>
            </w:r>
            <w:r>
              <w:rPr>
                <w:w w:val="105"/>
                <w:sz w:val="23"/>
              </w:rPr>
              <w:t>речевые</w:t>
            </w:r>
            <w:r>
              <w:rPr>
                <w:spacing w:val="-4"/>
                <w:w w:val="105"/>
                <w:sz w:val="23"/>
              </w:rPr>
              <w:t xml:space="preserve"> </w:t>
            </w:r>
            <w:r>
              <w:rPr>
                <w:w w:val="105"/>
                <w:sz w:val="23"/>
              </w:rPr>
              <w:t>клише</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1799"/>
        </w:trPr>
        <w:tc>
          <w:tcPr>
            <w:tcW w:w="569" w:type="dxa"/>
          </w:tcPr>
          <w:p w:rsidR="00334D9F" w:rsidRDefault="00334D9F" w:rsidP="00EA11CF">
            <w:pPr>
              <w:pStyle w:val="TableParagraph"/>
              <w:spacing w:before="92"/>
              <w:ind w:left="75"/>
              <w:rPr>
                <w:sz w:val="23"/>
              </w:rPr>
            </w:pPr>
            <w:r>
              <w:rPr>
                <w:w w:val="105"/>
                <w:sz w:val="23"/>
              </w:rPr>
              <w:t>6.</w:t>
            </w:r>
          </w:p>
        </w:tc>
        <w:tc>
          <w:tcPr>
            <w:tcW w:w="3154" w:type="dxa"/>
          </w:tcPr>
          <w:p w:rsidR="00334D9F" w:rsidRDefault="00334D9F" w:rsidP="00EA11CF">
            <w:pPr>
              <w:pStyle w:val="TableParagraph"/>
              <w:spacing w:before="92" w:line="302" w:lineRule="auto"/>
              <w:ind w:left="75"/>
              <w:rPr>
                <w:sz w:val="23"/>
              </w:rPr>
            </w:pPr>
            <w:r>
              <w:rPr>
                <w:sz w:val="23"/>
              </w:rPr>
              <w:t>Школа,</w:t>
            </w:r>
            <w:r>
              <w:rPr>
                <w:spacing w:val="28"/>
                <w:sz w:val="23"/>
              </w:rPr>
              <w:t xml:space="preserve"> </w:t>
            </w:r>
            <w:r>
              <w:rPr>
                <w:sz w:val="23"/>
              </w:rPr>
              <w:t>школьная</w:t>
            </w:r>
            <w:r>
              <w:rPr>
                <w:spacing w:val="28"/>
                <w:sz w:val="23"/>
              </w:rPr>
              <w:t xml:space="preserve"> </w:t>
            </w:r>
            <w:r>
              <w:rPr>
                <w:sz w:val="23"/>
              </w:rPr>
              <w:t>жизнь,</w:t>
            </w:r>
            <w:r>
              <w:rPr>
                <w:spacing w:val="-55"/>
                <w:sz w:val="23"/>
              </w:rPr>
              <w:t xml:space="preserve"> </w:t>
            </w:r>
            <w:r>
              <w:rPr>
                <w:w w:val="105"/>
                <w:sz w:val="23"/>
              </w:rPr>
              <w:t>изучаемые</w:t>
            </w:r>
            <w:r>
              <w:rPr>
                <w:spacing w:val="-9"/>
                <w:w w:val="105"/>
                <w:sz w:val="23"/>
              </w:rPr>
              <w:t xml:space="preserve"> </w:t>
            </w:r>
            <w:r>
              <w:rPr>
                <w:w w:val="105"/>
                <w:sz w:val="23"/>
              </w:rPr>
              <w:t>предметы.</w:t>
            </w:r>
          </w:p>
          <w:p w:rsidR="00334D9F" w:rsidRDefault="00334D9F" w:rsidP="00EA11CF">
            <w:pPr>
              <w:pStyle w:val="TableParagraph"/>
              <w:spacing w:line="302" w:lineRule="auto"/>
              <w:ind w:left="75"/>
              <w:rPr>
                <w:sz w:val="23"/>
              </w:rPr>
            </w:pPr>
            <w:r>
              <w:rPr>
                <w:sz w:val="23"/>
              </w:rPr>
              <w:t>Школьное</w:t>
            </w:r>
            <w:r>
              <w:rPr>
                <w:spacing w:val="32"/>
                <w:sz w:val="23"/>
              </w:rPr>
              <w:t xml:space="preserve"> </w:t>
            </w:r>
            <w:r>
              <w:rPr>
                <w:sz w:val="23"/>
              </w:rPr>
              <w:t>расписание</w:t>
            </w:r>
            <w:r>
              <w:rPr>
                <w:spacing w:val="32"/>
                <w:sz w:val="23"/>
              </w:rPr>
              <w:t xml:space="preserve"> </w:t>
            </w:r>
            <w:r>
              <w:rPr>
                <w:sz w:val="23"/>
              </w:rPr>
              <w:t>(дни</w:t>
            </w:r>
            <w:r>
              <w:rPr>
                <w:spacing w:val="-54"/>
                <w:sz w:val="23"/>
              </w:rPr>
              <w:t xml:space="preserve"> </w:t>
            </w:r>
            <w:r w:rsidR="008B368C">
              <w:rPr>
                <w:sz w:val="23"/>
              </w:rPr>
              <w:t xml:space="preserve">недели). </w:t>
            </w:r>
            <w:r>
              <w:rPr>
                <w:sz w:val="23"/>
              </w:rPr>
              <w:t>Неопределенный</w:t>
            </w:r>
            <w:r>
              <w:rPr>
                <w:spacing w:val="1"/>
                <w:sz w:val="23"/>
              </w:rPr>
              <w:t xml:space="preserve"> </w:t>
            </w:r>
            <w:r>
              <w:rPr>
                <w:w w:val="105"/>
                <w:sz w:val="23"/>
              </w:rPr>
              <w:t>артикль.</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line="302" w:lineRule="auto"/>
              <w:ind w:left="79"/>
              <w:rPr>
                <w:sz w:val="23"/>
              </w:rPr>
            </w:pPr>
            <w:r>
              <w:rPr>
                <w:sz w:val="23"/>
              </w:rPr>
              <w:t>Устный</w:t>
            </w:r>
            <w:r>
              <w:rPr>
                <w:spacing w:val="21"/>
                <w:sz w:val="23"/>
              </w:rPr>
              <w:t xml:space="preserve"> </w:t>
            </w:r>
            <w:r>
              <w:rPr>
                <w:sz w:val="23"/>
              </w:rPr>
              <w:t>опрос;</w:t>
            </w:r>
            <w:r>
              <w:rPr>
                <w:spacing w:val="-55"/>
                <w:sz w:val="23"/>
              </w:rPr>
              <w:t xml:space="preserve"> </w:t>
            </w:r>
            <w:r>
              <w:rPr>
                <w:w w:val="105"/>
                <w:sz w:val="23"/>
              </w:rPr>
              <w:t>Письменный</w:t>
            </w:r>
            <w:r>
              <w:rPr>
                <w:spacing w:val="1"/>
                <w:w w:val="105"/>
                <w:sz w:val="23"/>
              </w:rPr>
              <w:t xml:space="preserve"> </w:t>
            </w:r>
            <w:r>
              <w:rPr>
                <w:w w:val="105"/>
                <w:sz w:val="23"/>
              </w:rPr>
              <w:t>контроль;</w:t>
            </w:r>
          </w:p>
        </w:tc>
      </w:tr>
      <w:tr w:rsidR="00334D9F" w:rsidTr="00EA11CF">
        <w:trPr>
          <w:trHeight w:val="1467"/>
        </w:trPr>
        <w:tc>
          <w:tcPr>
            <w:tcW w:w="569" w:type="dxa"/>
          </w:tcPr>
          <w:p w:rsidR="00334D9F" w:rsidRDefault="00334D9F" w:rsidP="00EA11CF">
            <w:pPr>
              <w:pStyle w:val="TableParagraph"/>
              <w:spacing w:before="92"/>
              <w:ind w:left="75"/>
              <w:rPr>
                <w:sz w:val="23"/>
              </w:rPr>
            </w:pPr>
            <w:r>
              <w:rPr>
                <w:w w:val="105"/>
                <w:sz w:val="23"/>
              </w:rPr>
              <w:t>7.</w:t>
            </w:r>
          </w:p>
        </w:tc>
        <w:tc>
          <w:tcPr>
            <w:tcW w:w="3154" w:type="dxa"/>
          </w:tcPr>
          <w:p w:rsidR="00334D9F" w:rsidRDefault="00334D9F" w:rsidP="00EA11CF">
            <w:pPr>
              <w:pStyle w:val="TableParagraph"/>
              <w:spacing w:before="92" w:line="302" w:lineRule="auto"/>
              <w:ind w:left="75" w:right="107"/>
              <w:rPr>
                <w:sz w:val="23"/>
              </w:rPr>
            </w:pPr>
            <w:r>
              <w:rPr>
                <w:w w:val="105"/>
                <w:sz w:val="23"/>
              </w:rPr>
              <w:t>Школа, школьная жизнь,</w:t>
            </w:r>
            <w:r>
              <w:rPr>
                <w:spacing w:val="1"/>
                <w:w w:val="105"/>
                <w:sz w:val="23"/>
              </w:rPr>
              <w:t xml:space="preserve"> </w:t>
            </w:r>
            <w:r>
              <w:rPr>
                <w:sz w:val="23"/>
              </w:rPr>
              <w:t>школьная</w:t>
            </w:r>
            <w:r>
              <w:rPr>
                <w:spacing w:val="33"/>
                <w:sz w:val="23"/>
              </w:rPr>
              <w:t xml:space="preserve"> </w:t>
            </w:r>
            <w:r>
              <w:rPr>
                <w:sz w:val="23"/>
              </w:rPr>
              <w:t>форма,</w:t>
            </w:r>
            <w:r>
              <w:rPr>
                <w:spacing w:val="33"/>
                <w:sz w:val="23"/>
              </w:rPr>
              <w:t xml:space="preserve"> </w:t>
            </w:r>
            <w:r>
              <w:rPr>
                <w:sz w:val="23"/>
              </w:rPr>
              <w:t>изучаемые</w:t>
            </w:r>
            <w:r>
              <w:rPr>
                <w:spacing w:val="-54"/>
                <w:sz w:val="23"/>
              </w:rPr>
              <w:t xml:space="preserve"> </w:t>
            </w:r>
            <w:r>
              <w:rPr>
                <w:w w:val="105"/>
                <w:sz w:val="23"/>
              </w:rPr>
              <w:t>предметы. Классный</w:t>
            </w:r>
            <w:r>
              <w:rPr>
                <w:spacing w:val="1"/>
                <w:w w:val="105"/>
                <w:sz w:val="23"/>
              </w:rPr>
              <w:t xml:space="preserve"> </w:t>
            </w:r>
            <w:r>
              <w:rPr>
                <w:w w:val="105"/>
                <w:sz w:val="23"/>
              </w:rPr>
              <w:t>кабинет.</w:t>
            </w:r>
            <w:r>
              <w:rPr>
                <w:spacing w:val="-5"/>
                <w:w w:val="105"/>
                <w:sz w:val="23"/>
              </w:rPr>
              <w:t xml:space="preserve"> </w:t>
            </w:r>
            <w:r>
              <w:rPr>
                <w:w w:val="105"/>
                <w:sz w:val="23"/>
              </w:rPr>
              <w:t>Глагол</w:t>
            </w:r>
            <w:r>
              <w:rPr>
                <w:spacing w:val="-5"/>
                <w:w w:val="105"/>
                <w:sz w:val="23"/>
              </w:rPr>
              <w:t xml:space="preserve"> </w:t>
            </w:r>
            <w:r>
              <w:rPr>
                <w:w w:val="105"/>
                <w:sz w:val="23"/>
              </w:rPr>
              <w:t>to</w:t>
            </w:r>
            <w:r>
              <w:rPr>
                <w:spacing w:val="-5"/>
                <w:w w:val="105"/>
                <w:sz w:val="23"/>
              </w:rPr>
              <w:t xml:space="preserve"> </w:t>
            </w:r>
            <w:r>
              <w:rPr>
                <w:w w:val="105"/>
                <w:sz w:val="23"/>
              </w:rPr>
              <w:t>be.</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803"/>
        </w:trPr>
        <w:tc>
          <w:tcPr>
            <w:tcW w:w="569" w:type="dxa"/>
          </w:tcPr>
          <w:p w:rsidR="00334D9F" w:rsidRDefault="00334D9F" w:rsidP="00EA11CF">
            <w:pPr>
              <w:pStyle w:val="TableParagraph"/>
              <w:spacing w:before="92"/>
              <w:ind w:left="75"/>
              <w:rPr>
                <w:sz w:val="23"/>
              </w:rPr>
            </w:pPr>
            <w:r>
              <w:rPr>
                <w:w w:val="105"/>
                <w:sz w:val="23"/>
              </w:rPr>
              <w:t>8.</w:t>
            </w:r>
          </w:p>
        </w:tc>
        <w:tc>
          <w:tcPr>
            <w:tcW w:w="3154" w:type="dxa"/>
          </w:tcPr>
          <w:p w:rsidR="00334D9F" w:rsidRDefault="00334D9F" w:rsidP="00EA11CF">
            <w:pPr>
              <w:pStyle w:val="TableParagraph"/>
              <w:spacing w:before="92" w:line="302" w:lineRule="auto"/>
              <w:ind w:left="75"/>
              <w:rPr>
                <w:sz w:val="23"/>
              </w:rPr>
            </w:pPr>
            <w:r>
              <w:rPr>
                <w:sz w:val="23"/>
              </w:rPr>
              <w:t>Школа,</w:t>
            </w:r>
            <w:r>
              <w:rPr>
                <w:spacing w:val="28"/>
                <w:sz w:val="23"/>
              </w:rPr>
              <w:t xml:space="preserve"> </w:t>
            </w:r>
            <w:r>
              <w:rPr>
                <w:sz w:val="23"/>
              </w:rPr>
              <w:t>школьная</w:t>
            </w:r>
            <w:r>
              <w:rPr>
                <w:spacing w:val="28"/>
                <w:sz w:val="23"/>
              </w:rPr>
              <w:t xml:space="preserve"> </w:t>
            </w:r>
            <w:r>
              <w:rPr>
                <w:sz w:val="23"/>
              </w:rPr>
              <w:t>жизнь.</w:t>
            </w:r>
            <w:r>
              <w:rPr>
                <w:spacing w:val="-55"/>
                <w:sz w:val="23"/>
              </w:rPr>
              <w:t xml:space="preserve"> </w:t>
            </w:r>
            <w:r>
              <w:rPr>
                <w:w w:val="105"/>
                <w:sz w:val="23"/>
              </w:rPr>
              <w:t>Любимые</w:t>
            </w:r>
            <w:r>
              <w:rPr>
                <w:spacing w:val="-8"/>
                <w:w w:val="105"/>
                <w:sz w:val="23"/>
              </w:rPr>
              <w:t xml:space="preserve"> </w:t>
            </w:r>
            <w:r>
              <w:rPr>
                <w:w w:val="105"/>
                <w:sz w:val="23"/>
              </w:rPr>
              <w:t>предметы.</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1135"/>
        </w:trPr>
        <w:tc>
          <w:tcPr>
            <w:tcW w:w="569" w:type="dxa"/>
          </w:tcPr>
          <w:p w:rsidR="00334D9F" w:rsidRDefault="00334D9F" w:rsidP="00EA11CF">
            <w:pPr>
              <w:pStyle w:val="TableParagraph"/>
              <w:spacing w:before="92"/>
              <w:ind w:left="75"/>
              <w:rPr>
                <w:sz w:val="23"/>
              </w:rPr>
            </w:pPr>
            <w:r>
              <w:rPr>
                <w:w w:val="105"/>
                <w:sz w:val="23"/>
              </w:rPr>
              <w:t>9.</w:t>
            </w:r>
          </w:p>
        </w:tc>
        <w:tc>
          <w:tcPr>
            <w:tcW w:w="3154" w:type="dxa"/>
          </w:tcPr>
          <w:p w:rsidR="00334D9F" w:rsidRDefault="00334D9F" w:rsidP="00EA11CF">
            <w:pPr>
              <w:pStyle w:val="TableParagraph"/>
              <w:spacing w:before="92" w:line="302" w:lineRule="auto"/>
              <w:ind w:left="75"/>
              <w:rPr>
                <w:sz w:val="23"/>
              </w:rPr>
            </w:pPr>
            <w:r>
              <w:rPr>
                <w:sz w:val="23"/>
              </w:rPr>
              <w:t>Школа,</w:t>
            </w:r>
            <w:r>
              <w:rPr>
                <w:spacing w:val="28"/>
                <w:sz w:val="23"/>
              </w:rPr>
              <w:t xml:space="preserve"> </w:t>
            </w:r>
            <w:r>
              <w:rPr>
                <w:sz w:val="23"/>
              </w:rPr>
              <w:t>школьная</w:t>
            </w:r>
            <w:r>
              <w:rPr>
                <w:spacing w:val="28"/>
                <w:sz w:val="23"/>
              </w:rPr>
              <w:t xml:space="preserve"> </w:t>
            </w:r>
            <w:r>
              <w:rPr>
                <w:sz w:val="23"/>
              </w:rPr>
              <w:t>жизнь.</w:t>
            </w:r>
            <w:r>
              <w:rPr>
                <w:spacing w:val="-55"/>
                <w:sz w:val="23"/>
              </w:rPr>
              <w:t xml:space="preserve"> </w:t>
            </w:r>
            <w:r>
              <w:rPr>
                <w:w w:val="105"/>
                <w:sz w:val="23"/>
              </w:rPr>
              <w:t>Правописание: слова с</w:t>
            </w:r>
            <w:r>
              <w:rPr>
                <w:spacing w:val="1"/>
                <w:w w:val="105"/>
                <w:sz w:val="23"/>
              </w:rPr>
              <w:t xml:space="preserve"> </w:t>
            </w:r>
            <w:r>
              <w:rPr>
                <w:w w:val="105"/>
                <w:sz w:val="23"/>
              </w:rPr>
              <w:t>заглавной</w:t>
            </w:r>
            <w:r>
              <w:rPr>
                <w:spacing w:val="-5"/>
                <w:w w:val="105"/>
                <w:sz w:val="23"/>
              </w:rPr>
              <w:t xml:space="preserve"> </w:t>
            </w:r>
            <w:r>
              <w:rPr>
                <w:w w:val="105"/>
                <w:sz w:val="23"/>
              </w:rPr>
              <w:t>буквы.</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1467"/>
        </w:trPr>
        <w:tc>
          <w:tcPr>
            <w:tcW w:w="569" w:type="dxa"/>
          </w:tcPr>
          <w:p w:rsidR="00334D9F" w:rsidRDefault="00334D9F" w:rsidP="00EA11CF">
            <w:pPr>
              <w:pStyle w:val="TableParagraph"/>
              <w:spacing w:before="92"/>
              <w:ind w:left="75"/>
              <w:rPr>
                <w:sz w:val="23"/>
              </w:rPr>
            </w:pPr>
            <w:r>
              <w:rPr>
                <w:w w:val="105"/>
                <w:sz w:val="23"/>
              </w:rPr>
              <w:t>10.</w:t>
            </w:r>
          </w:p>
        </w:tc>
        <w:tc>
          <w:tcPr>
            <w:tcW w:w="3154" w:type="dxa"/>
          </w:tcPr>
          <w:p w:rsidR="00334D9F" w:rsidRDefault="00334D9F" w:rsidP="00EA11CF">
            <w:pPr>
              <w:pStyle w:val="TableParagraph"/>
              <w:spacing w:before="92" w:line="302" w:lineRule="auto"/>
              <w:ind w:left="75" w:right="107"/>
              <w:rPr>
                <w:sz w:val="23"/>
              </w:rPr>
            </w:pPr>
            <w:r>
              <w:rPr>
                <w:w w:val="105"/>
                <w:sz w:val="23"/>
              </w:rPr>
              <w:t>Школа, школьная жизнь,</w:t>
            </w:r>
            <w:r>
              <w:rPr>
                <w:spacing w:val="1"/>
                <w:w w:val="105"/>
                <w:sz w:val="23"/>
              </w:rPr>
              <w:t xml:space="preserve"> </w:t>
            </w:r>
            <w:r>
              <w:rPr>
                <w:sz w:val="23"/>
              </w:rPr>
              <w:t>школьная</w:t>
            </w:r>
            <w:r>
              <w:rPr>
                <w:spacing w:val="33"/>
                <w:sz w:val="23"/>
              </w:rPr>
              <w:t xml:space="preserve"> </w:t>
            </w:r>
            <w:r>
              <w:rPr>
                <w:sz w:val="23"/>
              </w:rPr>
              <w:t>форма,</w:t>
            </w:r>
            <w:r>
              <w:rPr>
                <w:spacing w:val="33"/>
                <w:sz w:val="23"/>
              </w:rPr>
              <w:t xml:space="preserve"> </w:t>
            </w:r>
            <w:r>
              <w:rPr>
                <w:sz w:val="23"/>
              </w:rPr>
              <w:t>изучаемые</w:t>
            </w:r>
            <w:r>
              <w:rPr>
                <w:spacing w:val="-54"/>
                <w:sz w:val="23"/>
              </w:rPr>
              <w:t xml:space="preserve"> </w:t>
            </w:r>
            <w:r>
              <w:rPr>
                <w:w w:val="105"/>
                <w:sz w:val="23"/>
              </w:rPr>
              <w:t>предметы. Школьные</w:t>
            </w:r>
            <w:r>
              <w:rPr>
                <w:spacing w:val="1"/>
                <w:w w:val="105"/>
                <w:sz w:val="23"/>
              </w:rPr>
              <w:t xml:space="preserve"> </w:t>
            </w:r>
            <w:r>
              <w:rPr>
                <w:w w:val="105"/>
                <w:sz w:val="23"/>
              </w:rPr>
              <w:t>правила</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1135"/>
        </w:trPr>
        <w:tc>
          <w:tcPr>
            <w:tcW w:w="569" w:type="dxa"/>
          </w:tcPr>
          <w:p w:rsidR="00334D9F" w:rsidRDefault="00334D9F" w:rsidP="00EA11CF">
            <w:pPr>
              <w:pStyle w:val="TableParagraph"/>
              <w:spacing w:before="92"/>
              <w:ind w:left="75"/>
              <w:rPr>
                <w:sz w:val="23"/>
              </w:rPr>
            </w:pPr>
            <w:r>
              <w:rPr>
                <w:w w:val="105"/>
                <w:sz w:val="23"/>
              </w:rPr>
              <w:t>11.</w:t>
            </w:r>
          </w:p>
        </w:tc>
        <w:tc>
          <w:tcPr>
            <w:tcW w:w="3154" w:type="dxa"/>
          </w:tcPr>
          <w:p w:rsidR="00334D9F" w:rsidRDefault="00334D9F" w:rsidP="00EA11CF">
            <w:pPr>
              <w:pStyle w:val="TableParagraph"/>
              <w:spacing w:before="92" w:line="302" w:lineRule="auto"/>
              <w:ind w:left="75"/>
              <w:rPr>
                <w:sz w:val="23"/>
              </w:rPr>
            </w:pPr>
            <w:r>
              <w:rPr>
                <w:w w:val="105"/>
                <w:sz w:val="23"/>
              </w:rPr>
              <w:t>Школа, школьная жизнь,</w:t>
            </w:r>
            <w:r>
              <w:rPr>
                <w:spacing w:val="1"/>
                <w:w w:val="105"/>
                <w:sz w:val="23"/>
              </w:rPr>
              <w:t xml:space="preserve"> </w:t>
            </w:r>
            <w:r>
              <w:rPr>
                <w:sz w:val="23"/>
              </w:rPr>
              <w:t>учебные</w:t>
            </w:r>
            <w:r>
              <w:rPr>
                <w:spacing w:val="34"/>
                <w:sz w:val="23"/>
              </w:rPr>
              <w:t xml:space="preserve"> </w:t>
            </w:r>
            <w:r>
              <w:rPr>
                <w:sz w:val="23"/>
              </w:rPr>
              <w:t>предметы,</w:t>
            </w:r>
            <w:r>
              <w:rPr>
                <w:spacing w:val="34"/>
                <w:sz w:val="23"/>
              </w:rPr>
              <w:t xml:space="preserve"> </w:t>
            </w:r>
            <w:r>
              <w:rPr>
                <w:sz w:val="23"/>
              </w:rPr>
              <w:t>школьная</w:t>
            </w:r>
            <w:r>
              <w:rPr>
                <w:spacing w:val="-55"/>
                <w:sz w:val="23"/>
              </w:rPr>
              <w:t xml:space="preserve"> </w:t>
            </w:r>
            <w:r>
              <w:rPr>
                <w:w w:val="105"/>
                <w:sz w:val="23"/>
              </w:rPr>
              <w:t>форма.</w:t>
            </w:r>
            <w:r>
              <w:rPr>
                <w:spacing w:val="-9"/>
                <w:w w:val="105"/>
                <w:sz w:val="23"/>
              </w:rPr>
              <w:t xml:space="preserve"> </w:t>
            </w:r>
            <w:r>
              <w:rPr>
                <w:w w:val="105"/>
                <w:sz w:val="23"/>
              </w:rPr>
              <w:t>Английская</w:t>
            </w:r>
            <w:r>
              <w:rPr>
                <w:spacing w:val="-9"/>
                <w:w w:val="105"/>
                <w:sz w:val="23"/>
              </w:rPr>
              <w:t xml:space="preserve"> </w:t>
            </w:r>
            <w:r>
              <w:rPr>
                <w:w w:val="105"/>
                <w:sz w:val="23"/>
              </w:rPr>
              <w:t>школа</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bl>
    <w:p w:rsidR="00334D9F" w:rsidRDefault="00334D9F">
      <w:pPr>
        <w:autoSpaceDE w:val="0"/>
        <w:autoSpaceDN w:val="0"/>
        <w:spacing w:after="320" w:line="230" w:lineRule="auto"/>
      </w:pPr>
    </w:p>
    <w:p w:rsidR="004D4580" w:rsidRDefault="004D4580">
      <w:pPr>
        <w:autoSpaceDE w:val="0"/>
        <w:autoSpaceDN w:val="0"/>
        <w:spacing w:after="0" w:line="14" w:lineRule="exact"/>
      </w:pPr>
    </w:p>
    <w:p w:rsidR="004D4580" w:rsidRDefault="004D4580">
      <w:pPr>
        <w:sectPr w:rsidR="004D4580">
          <w:pgSz w:w="11900" w:h="16840"/>
          <w:pgMar w:top="298" w:right="602" w:bottom="590" w:left="666" w:header="720" w:footer="720" w:gutter="0"/>
          <w:cols w:space="720" w:equalWidth="0">
            <w:col w:w="10632" w:space="0"/>
          </w:cols>
          <w:docGrid w:linePitch="360"/>
        </w:sect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9"/>
        <w:gridCol w:w="3154"/>
        <w:gridCol w:w="723"/>
        <w:gridCol w:w="1600"/>
        <w:gridCol w:w="1647"/>
        <w:gridCol w:w="1149"/>
        <w:gridCol w:w="1801"/>
      </w:tblGrid>
      <w:tr w:rsidR="00334D9F" w:rsidTr="00EA11CF">
        <w:trPr>
          <w:trHeight w:val="2131"/>
        </w:trPr>
        <w:tc>
          <w:tcPr>
            <w:tcW w:w="569" w:type="dxa"/>
          </w:tcPr>
          <w:p w:rsidR="00334D9F" w:rsidRDefault="00334D9F" w:rsidP="00EA11CF">
            <w:pPr>
              <w:pStyle w:val="TableParagraph"/>
              <w:spacing w:before="92"/>
              <w:ind w:left="75"/>
              <w:rPr>
                <w:sz w:val="23"/>
              </w:rPr>
            </w:pPr>
            <w:r>
              <w:rPr>
                <w:w w:val="105"/>
                <w:sz w:val="23"/>
              </w:rPr>
              <w:lastRenderedPageBreak/>
              <w:t>12.</w:t>
            </w:r>
          </w:p>
        </w:tc>
        <w:tc>
          <w:tcPr>
            <w:tcW w:w="3154" w:type="dxa"/>
          </w:tcPr>
          <w:p w:rsidR="00334D9F" w:rsidRDefault="00334D9F" w:rsidP="00EA11CF">
            <w:pPr>
              <w:pStyle w:val="TableParagraph"/>
              <w:spacing w:before="92" w:line="302" w:lineRule="auto"/>
              <w:ind w:left="75"/>
              <w:rPr>
                <w:sz w:val="23"/>
              </w:rPr>
            </w:pPr>
            <w:r>
              <w:rPr>
                <w:w w:val="105"/>
                <w:sz w:val="23"/>
              </w:rPr>
              <w:t>Школа, школьная жизнь,</w:t>
            </w:r>
            <w:r>
              <w:rPr>
                <w:spacing w:val="1"/>
                <w:w w:val="105"/>
                <w:sz w:val="23"/>
              </w:rPr>
              <w:t xml:space="preserve"> </w:t>
            </w:r>
            <w:r>
              <w:rPr>
                <w:sz w:val="23"/>
              </w:rPr>
              <w:t>школьная</w:t>
            </w:r>
            <w:r>
              <w:rPr>
                <w:spacing w:val="29"/>
                <w:sz w:val="23"/>
              </w:rPr>
              <w:t xml:space="preserve"> </w:t>
            </w:r>
            <w:r>
              <w:rPr>
                <w:sz w:val="23"/>
              </w:rPr>
              <w:t>форма,</w:t>
            </w:r>
            <w:r>
              <w:rPr>
                <w:spacing w:val="30"/>
                <w:sz w:val="23"/>
              </w:rPr>
              <w:t xml:space="preserve"> </w:t>
            </w:r>
            <w:r>
              <w:rPr>
                <w:sz w:val="23"/>
              </w:rPr>
              <w:t>изучаемые</w:t>
            </w:r>
            <w:r>
              <w:rPr>
                <w:spacing w:val="-55"/>
                <w:sz w:val="23"/>
              </w:rPr>
              <w:t xml:space="preserve"> </w:t>
            </w:r>
            <w:r>
              <w:rPr>
                <w:w w:val="105"/>
                <w:sz w:val="23"/>
              </w:rPr>
              <w:t>предметы. Переписка с</w:t>
            </w:r>
            <w:r>
              <w:rPr>
                <w:spacing w:val="1"/>
                <w:w w:val="105"/>
                <w:sz w:val="23"/>
              </w:rPr>
              <w:t xml:space="preserve"> </w:t>
            </w:r>
            <w:r>
              <w:rPr>
                <w:sz w:val="23"/>
              </w:rPr>
              <w:t>зарубежными</w:t>
            </w:r>
            <w:r>
              <w:rPr>
                <w:spacing w:val="3"/>
                <w:sz w:val="23"/>
              </w:rPr>
              <w:t xml:space="preserve"> </w:t>
            </w:r>
            <w:r>
              <w:rPr>
                <w:sz w:val="23"/>
              </w:rPr>
              <w:t>сверстниками.</w:t>
            </w:r>
            <w:r>
              <w:rPr>
                <w:spacing w:val="-55"/>
                <w:sz w:val="23"/>
              </w:rPr>
              <w:t xml:space="preserve"> </w:t>
            </w:r>
            <w:r>
              <w:rPr>
                <w:w w:val="105"/>
                <w:sz w:val="23"/>
              </w:rPr>
              <w:t>Мои друзья. Переписка с</w:t>
            </w:r>
            <w:r>
              <w:rPr>
                <w:spacing w:val="1"/>
                <w:w w:val="105"/>
                <w:sz w:val="23"/>
              </w:rPr>
              <w:t xml:space="preserve"> </w:t>
            </w:r>
            <w:r>
              <w:rPr>
                <w:sz w:val="23"/>
              </w:rPr>
              <w:t>зарубежными</w:t>
            </w:r>
            <w:r>
              <w:rPr>
                <w:spacing w:val="32"/>
                <w:sz w:val="23"/>
              </w:rPr>
              <w:t xml:space="preserve"> </w:t>
            </w:r>
            <w:r>
              <w:rPr>
                <w:sz w:val="23"/>
              </w:rPr>
              <w:t>сверстниками</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line="302" w:lineRule="auto"/>
              <w:ind w:left="79"/>
              <w:rPr>
                <w:sz w:val="23"/>
              </w:rPr>
            </w:pPr>
            <w:r>
              <w:rPr>
                <w:sz w:val="23"/>
              </w:rPr>
              <w:t>Устный</w:t>
            </w:r>
            <w:r>
              <w:rPr>
                <w:spacing w:val="21"/>
                <w:sz w:val="23"/>
              </w:rPr>
              <w:t xml:space="preserve"> </w:t>
            </w:r>
            <w:r>
              <w:rPr>
                <w:sz w:val="23"/>
              </w:rPr>
              <w:t>опрос;</w:t>
            </w:r>
            <w:r>
              <w:rPr>
                <w:spacing w:val="-55"/>
                <w:sz w:val="23"/>
              </w:rPr>
              <w:t xml:space="preserve"> </w:t>
            </w:r>
            <w:r>
              <w:rPr>
                <w:w w:val="105"/>
                <w:sz w:val="23"/>
              </w:rPr>
              <w:t>Письменный</w:t>
            </w:r>
            <w:r>
              <w:rPr>
                <w:spacing w:val="1"/>
                <w:w w:val="105"/>
                <w:sz w:val="23"/>
              </w:rPr>
              <w:t xml:space="preserve"> </w:t>
            </w:r>
            <w:r>
              <w:rPr>
                <w:w w:val="105"/>
                <w:sz w:val="23"/>
              </w:rPr>
              <w:t>контроль;</w:t>
            </w:r>
          </w:p>
        </w:tc>
      </w:tr>
      <w:tr w:rsidR="00334D9F" w:rsidTr="00EA11CF">
        <w:trPr>
          <w:trHeight w:val="803"/>
        </w:trPr>
        <w:tc>
          <w:tcPr>
            <w:tcW w:w="569" w:type="dxa"/>
          </w:tcPr>
          <w:p w:rsidR="00334D9F" w:rsidRDefault="00334D9F" w:rsidP="00EA11CF">
            <w:pPr>
              <w:pStyle w:val="TableParagraph"/>
              <w:spacing w:before="92"/>
              <w:ind w:left="75"/>
              <w:rPr>
                <w:sz w:val="23"/>
              </w:rPr>
            </w:pPr>
            <w:r>
              <w:rPr>
                <w:w w:val="105"/>
                <w:sz w:val="23"/>
              </w:rPr>
              <w:t>13.</w:t>
            </w:r>
          </w:p>
        </w:tc>
        <w:tc>
          <w:tcPr>
            <w:tcW w:w="3154" w:type="dxa"/>
          </w:tcPr>
          <w:p w:rsidR="00334D9F" w:rsidRDefault="00334D9F" w:rsidP="00EA11CF">
            <w:pPr>
              <w:pStyle w:val="TableParagraph"/>
              <w:spacing w:before="92" w:line="302" w:lineRule="auto"/>
              <w:ind w:left="75"/>
              <w:rPr>
                <w:sz w:val="23"/>
              </w:rPr>
            </w:pPr>
            <w:r>
              <w:rPr>
                <w:sz w:val="23"/>
              </w:rPr>
              <w:t>Школа,</w:t>
            </w:r>
            <w:r>
              <w:rPr>
                <w:spacing w:val="28"/>
                <w:sz w:val="23"/>
              </w:rPr>
              <w:t xml:space="preserve"> </w:t>
            </w:r>
            <w:r>
              <w:rPr>
                <w:sz w:val="23"/>
              </w:rPr>
              <w:t>школьная</w:t>
            </w:r>
            <w:r>
              <w:rPr>
                <w:spacing w:val="28"/>
                <w:sz w:val="23"/>
              </w:rPr>
              <w:t xml:space="preserve"> </w:t>
            </w:r>
            <w:r>
              <w:rPr>
                <w:sz w:val="23"/>
              </w:rPr>
              <w:t>жизнь.</w:t>
            </w:r>
            <w:r>
              <w:rPr>
                <w:spacing w:val="-55"/>
                <w:sz w:val="23"/>
              </w:rPr>
              <w:t xml:space="preserve"> </w:t>
            </w:r>
            <w:r>
              <w:rPr>
                <w:w w:val="105"/>
                <w:sz w:val="23"/>
              </w:rPr>
              <w:t>Приветствия.</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1467"/>
        </w:trPr>
        <w:tc>
          <w:tcPr>
            <w:tcW w:w="569" w:type="dxa"/>
          </w:tcPr>
          <w:p w:rsidR="00334D9F" w:rsidRDefault="00334D9F" w:rsidP="00EA11CF">
            <w:pPr>
              <w:pStyle w:val="TableParagraph"/>
              <w:spacing w:before="92"/>
              <w:ind w:left="75"/>
              <w:rPr>
                <w:sz w:val="23"/>
              </w:rPr>
            </w:pPr>
            <w:r>
              <w:rPr>
                <w:w w:val="105"/>
                <w:sz w:val="23"/>
              </w:rPr>
              <w:t>14.</w:t>
            </w:r>
          </w:p>
        </w:tc>
        <w:tc>
          <w:tcPr>
            <w:tcW w:w="3154" w:type="dxa"/>
          </w:tcPr>
          <w:p w:rsidR="00334D9F" w:rsidRDefault="00334D9F" w:rsidP="00EA11CF">
            <w:pPr>
              <w:pStyle w:val="TableParagraph"/>
              <w:spacing w:before="92" w:line="302" w:lineRule="auto"/>
              <w:ind w:left="75" w:right="107"/>
              <w:rPr>
                <w:sz w:val="23"/>
              </w:rPr>
            </w:pPr>
            <w:r>
              <w:rPr>
                <w:sz w:val="23"/>
              </w:rPr>
              <w:t>Школа,</w:t>
            </w:r>
            <w:r>
              <w:rPr>
                <w:spacing w:val="28"/>
                <w:sz w:val="23"/>
              </w:rPr>
              <w:t xml:space="preserve"> </w:t>
            </w:r>
            <w:r>
              <w:rPr>
                <w:sz w:val="23"/>
              </w:rPr>
              <w:t>школьная</w:t>
            </w:r>
            <w:r>
              <w:rPr>
                <w:spacing w:val="28"/>
                <w:sz w:val="23"/>
              </w:rPr>
              <w:t xml:space="preserve"> </w:t>
            </w:r>
            <w:r>
              <w:rPr>
                <w:sz w:val="23"/>
              </w:rPr>
              <w:t>жизнь.</w:t>
            </w:r>
            <w:r>
              <w:rPr>
                <w:spacing w:val="-55"/>
                <w:sz w:val="23"/>
              </w:rPr>
              <w:t xml:space="preserve"> </w:t>
            </w:r>
            <w:r>
              <w:rPr>
                <w:w w:val="105"/>
                <w:sz w:val="23"/>
              </w:rPr>
              <w:t>Граждановедение. Как</w:t>
            </w:r>
            <w:r>
              <w:rPr>
                <w:spacing w:val="1"/>
                <w:w w:val="105"/>
                <w:sz w:val="23"/>
              </w:rPr>
              <w:t xml:space="preserve"> </w:t>
            </w:r>
            <w:r>
              <w:rPr>
                <w:w w:val="105"/>
                <w:sz w:val="23"/>
              </w:rPr>
              <w:t>правильно работать в</w:t>
            </w:r>
            <w:r>
              <w:rPr>
                <w:spacing w:val="1"/>
                <w:w w:val="105"/>
                <w:sz w:val="23"/>
              </w:rPr>
              <w:t xml:space="preserve"> </w:t>
            </w:r>
            <w:r>
              <w:rPr>
                <w:w w:val="105"/>
                <w:sz w:val="23"/>
              </w:rPr>
              <w:t>группе.</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1135"/>
        </w:trPr>
        <w:tc>
          <w:tcPr>
            <w:tcW w:w="569" w:type="dxa"/>
          </w:tcPr>
          <w:p w:rsidR="00334D9F" w:rsidRDefault="00334D9F" w:rsidP="00EA11CF">
            <w:pPr>
              <w:pStyle w:val="TableParagraph"/>
              <w:spacing w:before="92"/>
              <w:ind w:left="75"/>
              <w:rPr>
                <w:sz w:val="23"/>
              </w:rPr>
            </w:pPr>
            <w:r>
              <w:rPr>
                <w:w w:val="105"/>
                <w:sz w:val="23"/>
              </w:rPr>
              <w:t>15.</w:t>
            </w:r>
          </w:p>
        </w:tc>
        <w:tc>
          <w:tcPr>
            <w:tcW w:w="3154" w:type="dxa"/>
          </w:tcPr>
          <w:p w:rsidR="00334D9F" w:rsidRDefault="00334D9F" w:rsidP="00EA11CF">
            <w:pPr>
              <w:pStyle w:val="TableParagraph"/>
              <w:spacing w:before="92" w:line="302" w:lineRule="auto"/>
              <w:ind w:left="75" w:right="495"/>
              <w:jc w:val="both"/>
              <w:rPr>
                <w:sz w:val="23"/>
              </w:rPr>
            </w:pPr>
            <w:r>
              <w:rPr>
                <w:sz w:val="23"/>
              </w:rPr>
              <w:t>Школа, школьная жизнь:</w:t>
            </w:r>
            <w:r>
              <w:rPr>
                <w:spacing w:val="1"/>
                <w:sz w:val="23"/>
              </w:rPr>
              <w:t xml:space="preserve"> </w:t>
            </w:r>
            <w:r>
              <w:rPr>
                <w:sz w:val="23"/>
              </w:rPr>
              <w:t>актуализация</w:t>
            </w:r>
            <w:r>
              <w:rPr>
                <w:spacing w:val="1"/>
                <w:sz w:val="23"/>
              </w:rPr>
              <w:t xml:space="preserve"> </w:t>
            </w:r>
            <w:r>
              <w:rPr>
                <w:sz w:val="23"/>
              </w:rPr>
              <w:t>изученного</w:t>
            </w:r>
            <w:r>
              <w:rPr>
                <w:spacing w:val="-55"/>
                <w:sz w:val="23"/>
              </w:rPr>
              <w:t xml:space="preserve"> </w:t>
            </w:r>
            <w:r>
              <w:rPr>
                <w:w w:val="105"/>
                <w:sz w:val="23"/>
              </w:rPr>
              <w:t>материала.</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line="302" w:lineRule="auto"/>
              <w:ind w:left="79"/>
              <w:rPr>
                <w:sz w:val="23"/>
              </w:rPr>
            </w:pPr>
            <w:r>
              <w:rPr>
                <w:sz w:val="23"/>
              </w:rPr>
              <w:t>Письменный</w:t>
            </w:r>
            <w:r>
              <w:rPr>
                <w:spacing w:val="-55"/>
                <w:sz w:val="23"/>
              </w:rPr>
              <w:t xml:space="preserve"> </w:t>
            </w:r>
            <w:r>
              <w:rPr>
                <w:w w:val="105"/>
                <w:sz w:val="23"/>
              </w:rPr>
              <w:t>контроль;</w:t>
            </w:r>
          </w:p>
        </w:tc>
      </w:tr>
      <w:tr w:rsidR="00334D9F" w:rsidTr="00EA11CF">
        <w:trPr>
          <w:trHeight w:val="1135"/>
        </w:trPr>
        <w:tc>
          <w:tcPr>
            <w:tcW w:w="569" w:type="dxa"/>
          </w:tcPr>
          <w:p w:rsidR="00334D9F" w:rsidRDefault="00334D9F" w:rsidP="00EA11CF">
            <w:pPr>
              <w:pStyle w:val="TableParagraph"/>
              <w:spacing w:before="92"/>
              <w:ind w:left="75"/>
              <w:rPr>
                <w:sz w:val="23"/>
              </w:rPr>
            </w:pPr>
            <w:r>
              <w:rPr>
                <w:w w:val="105"/>
                <w:sz w:val="23"/>
              </w:rPr>
              <w:t>16.</w:t>
            </w:r>
          </w:p>
        </w:tc>
        <w:tc>
          <w:tcPr>
            <w:tcW w:w="3154" w:type="dxa"/>
          </w:tcPr>
          <w:p w:rsidR="00334D9F" w:rsidRDefault="00334D9F" w:rsidP="00EA11CF">
            <w:pPr>
              <w:pStyle w:val="TableParagraph"/>
              <w:spacing w:before="92" w:line="302" w:lineRule="auto"/>
              <w:ind w:left="75"/>
              <w:rPr>
                <w:sz w:val="23"/>
              </w:rPr>
            </w:pPr>
            <w:r>
              <w:rPr>
                <w:w w:val="105"/>
                <w:sz w:val="23"/>
              </w:rPr>
              <w:t>Школа, школьная жизнь:</w:t>
            </w:r>
            <w:r>
              <w:rPr>
                <w:spacing w:val="1"/>
                <w:w w:val="105"/>
                <w:sz w:val="23"/>
              </w:rPr>
              <w:t xml:space="preserve"> </w:t>
            </w:r>
            <w:r>
              <w:rPr>
                <w:sz w:val="23"/>
              </w:rPr>
              <w:t>контроль</w:t>
            </w:r>
            <w:r>
              <w:rPr>
                <w:spacing w:val="8"/>
                <w:sz w:val="23"/>
              </w:rPr>
              <w:t xml:space="preserve"> </w:t>
            </w:r>
            <w:r>
              <w:rPr>
                <w:sz w:val="23"/>
              </w:rPr>
              <w:t>сформированности</w:t>
            </w:r>
            <w:r>
              <w:rPr>
                <w:spacing w:val="-55"/>
                <w:sz w:val="23"/>
              </w:rPr>
              <w:t xml:space="preserve"> </w:t>
            </w:r>
            <w:r>
              <w:rPr>
                <w:w w:val="105"/>
                <w:sz w:val="23"/>
              </w:rPr>
              <w:t>навыков</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1</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line="302" w:lineRule="auto"/>
              <w:ind w:left="79"/>
              <w:rPr>
                <w:sz w:val="23"/>
              </w:rPr>
            </w:pPr>
            <w:r>
              <w:rPr>
                <w:sz w:val="23"/>
              </w:rPr>
              <w:t>Контрольная</w:t>
            </w:r>
            <w:r>
              <w:rPr>
                <w:spacing w:val="-55"/>
                <w:sz w:val="23"/>
              </w:rPr>
              <w:t xml:space="preserve"> </w:t>
            </w:r>
            <w:r>
              <w:rPr>
                <w:w w:val="105"/>
                <w:sz w:val="23"/>
              </w:rPr>
              <w:t>работа;</w:t>
            </w:r>
          </w:p>
        </w:tc>
      </w:tr>
      <w:tr w:rsidR="00334D9F" w:rsidTr="00EA11CF">
        <w:trPr>
          <w:trHeight w:val="2463"/>
        </w:trPr>
        <w:tc>
          <w:tcPr>
            <w:tcW w:w="569" w:type="dxa"/>
          </w:tcPr>
          <w:p w:rsidR="00334D9F" w:rsidRDefault="00334D9F" w:rsidP="00EA11CF">
            <w:pPr>
              <w:pStyle w:val="TableParagraph"/>
              <w:spacing w:before="92"/>
              <w:ind w:left="75"/>
              <w:rPr>
                <w:sz w:val="23"/>
              </w:rPr>
            </w:pPr>
            <w:r>
              <w:rPr>
                <w:w w:val="105"/>
                <w:sz w:val="23"/>
              </w:rPr>
              <w:t>17.</w:t>
            </w:r>
          </w:p>
        </w:tc>
        <w:tc>
          <w:tcPr>
            <w:tcW w:w="3154" w:type="dxa"/>
          </w:tcPr>
          <w:p w:rsidR="00334D9F" w:rsidRDefault="00334D9F" w:rsidP="00EA11CF">
            <w:pPr>
              <w:pStyle w:val="TableParagraph"/>
              <w:spacing w:before="92" w:line="302" w:lineRule="auto"/>
              <w:ind w:left="75" w:right="88"/>
              <w:rPr>
                <w:sz w:val="23"/>
              </w:rPr>
            </w:pPr>
            <w:r>
              <w:rPr>
                <w:w w:val="105"/>
                <w:sz w:val="23"/>
              </w:rPr>
              <w:t>Досуг и увлечения/хобби</w:t>
            </w:r>
            <w:r>
              <w:rPr>
                <w:spacing w:val="1"/>
                <w:w w:val="105"/>
                <w:sz w:val="23"/>
              </w:rPr>
              <w:t xml:space="preserve"> </w:t>
            </w:r>
            <w:r>
              <w:rPr>
                <w:w w:val="105"/>
                <w:sz w:val="23"/>
              </w:rPr>
              <w:t>современного подростка.</w:t>
            </w:r>
            <w:r>
              <w:rPr>
                <w:spacing w:val="1"/>
                <w:w w:val="105"/>
                <w:sz w:val="23"/>
              </w:rPr>
              <w:t xml:space="preserve"> </w:t>
            </w:r>
            <w:r>
              <w:rPr>
                <w:sz w:val="23"/>
              </w:rPr>
              <w:t>Любимые</w:t>
            </w:r>
            <w:r>
              <w:rPr>
                <w:spacing w:val="24"/>
                <w:sz w:val="23"/>
              </w:rPr>
              <w:t xml:space="preserve"> </w:t>
            </w:r>
            <w:r>
              <w:rPr>
                <w:sz w:val="23"/>
              </w:rPr>
              <w:t>мультфильмы</w:t>
            </w:r>
            <w:r>
              <w:rPr>
                <w:spacing w:val="24"/>
                <w:sz w:val="23"/>
              </w:rPr>
              <w:t xml:space="preserve"> </w:t>
            </w:r>
            <w:r>
              <w:rPr>
                <w:sz w:val="23"/>
              </w:rPr>
              <w:t>и</w:t>
            </w:r>
            <w:r>
              <w:rPr>
                <w:spacing w:val="24"/>
                <w:sz w:val="23"/>
              </w:rPr>
              <w:t xml:space="preserve"> </w:t>
            </w:r>
            <w:r>
              <w:rPr>
                <w:sz w:val="23"/>
              </w:rPr>
              <w:t>их</w:t>
            </w:r>
            <w:r>
              <w:rPr>
                <w:spacing w:val="-54"/>
                <w:sz w:val="23"/>
              </w:rPr>
              <w:t xml:space="preserve"> </w:t>
            </w:r>
            <w:r>
              <w:rPr>
                <w:w w:val="105"/>
                <w:sz w:val="23"/>
              </w:rPr>
              <w:t>герои. Составление</w:t>
            </w:r>
            <w:r>
              <w:rPr>
                <w:spacing w:val="1"/>
                <w:w w:val="105"/>
                <w:sz w:val="23"/>
              </w:rPr>
              <w:t xml:space="preserve"> </w:t>
            </w:r>
            <w:r>
              <w:rPr>
                <w:w w:val="105"/>
                <w:sz w:val="23"/>
              </w:rPr>
              <w:t>монологического</w:t>
            </w:r>
            <w:r>
              <w:rPr>
                <w:spacing w:val="1"/>
                <w:w w:val="105"/>
                <w:sz w:val="23"/>
              </w:rPr>
              <w:t xml:space="preserve"> </w:t>
            </w:r>
            <w:r>
              <w:rPr>
                <w:spacing w:val="-1"/>
                <w:w w:val="105"/>
                <w:sz w:val="23"/>
              </w:rPr>
              <w:t xml:space="preserve">высказывания о </w:t>
            </w:r>
            <w:r>
              <w:rPr>
                <w:w w:val="105"/>
                <w:sz w:val="23"/>
              </w:rPr>
              <w:t>себе. Глагол</w:t>
            </w:r>
            <w:r>
              <w:rPr>
                <w:spacing w:val="-58"/>
                <w:w w:val="105"/>
                <w:sz w:val="23"/>
              </w:rPr>
              <w:t xml:space="preserve"> </w:t>
            </w:r>
            <w:r>
              <w:rPr>
                <w:w w:val="105"/>
                <w:sz w:val="23"/>
              </w:rPr>
              <w:t>to</w:t>
            </w:r>
            <w:r>
              <w:rPr>
                <w:spacing w:val="-3"/>
                <w:w w:val="105"/>
                <w:sz w:val="23"/>
              </w:rPr>
              <w:t xml:space="preserve"> </w:t>
            </w:r>
            <w:r>
              <w:rPr>
                <w:w w:val="105"/>
                <w:sz w:val="23"/>
              </w:rPr>
              <w:t>have.</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2131"/>
        </w:trPr>
        <w:tc>
          <w:tcPr>
            <w:tcW w:w="569" w:type="dxa"/>
          </w:tcPr>
          <w:p w:rsidR="00334D9F" w:rsidRDefault="00334D9F" w:rsidP="00EA11CF">
            <w:pPr>
              <w:pStyle w:val="TableParagraph"/>
              <w:spacing w:before="92"/>
              <w:ind w:left="75"/>
              <w:rPr>
                <w:sz w:val="23"/>
              </w:rPr>
            </w:pPr>
            <w:r>
              <w:rPr>
                <w:w w:val="105"/>
                <w:sz w:val="23"/>
              </w:rPr>
              <w:t>18.</w:t>
            </w:r>
          </w:p>
        </w:tc>
        <w:tc>
          <w:tcPr>
            <w:tcW w:w="3154" w:type="dxa"/>
          </w:tcPr>
          <w:p w:rsidR="00334D9F" w:rsidRDefault="00334D9F" w:rsidP="00EA11CF">
            <w:pPr>
              <w:pStyle w:val="TableParagraph"/>
              <w:spacing w:before="92" w:line="302" w:lineRule="auto"/>
              <w:ind w:left="75" w:right="80"/>
              <w:rPr>
                <w:sz w:val="23"/>
              </w:rPr>
            </w:pPr>
            <w:r>
              <w:rPr>
                <w:w w:val="105"/>
                <w:sz w:val="23"/>
              </w:rPr>
              <w:t>Досуг и увлечения/хобби</w:t>
            </w:r>
            <w:r>
              <w:rPr>
                <w:spacing w:val="1"/>
                <w:w w:val="105"/>
                <w:sz w:val="23"/>
              </w:rPr>
              <w:t xml:space="preserve"> </w:t>
            </w:r>
            <w:r>
              <w:rPr>
                <w:w w:val="105"/>
                <w:sz w:val="23"/>
              </w:rPr>
              <w:t>современного подростка.</w:t>
            </w:r>
            <w:r>
              <w:rPr>
                <w:spacing w:val="1"/>
                <w:w w:val="105"/>
                <w:sz w:val="23"/>
              </w:rPr>
              <w:t xml:space="preserve"> </w:t>
            </w:r>
            <w:r>
              <w:rPr>
                <w:spacing w:val="-1"/>
                <w:w w:val="105"/>
                <w:sz w:val="23"/>
              </w:rPr>
              <w:t>Свободное</w:t>
            </w:r>
            <w:r>
              <w:rPr>
                <w:spacing w:val="-14"/>
                <w:w w:val="105"/>
                <w:sz w:val="23"/>
              </w:rPr>
              <w:t xml:space="preserve"> </w:t>
            </w:r>
            <w:r>
              <w:rPr>
                <w:spacing w:val="-1"/>
                <w:w w:val="105"/>
                <w:sz w:val="23"/>
              </w:rPr>
              <w:t>время.</w:t>
            </w:r>
            <w:r>
              <w:rPr>
                <w:spacing w:val="-14"/>
                <w:w w:val="105"/>
                <w:sz w:val="23"/>
              </w:rPr>
              <w:t xml:space="preserve"> </w:t>
            </w:r>
            <w:r>
              <w:rPr>
                <w:spacing w:val="-1"/>
                <w:w w:val="105"/>
                <w:sz w:val="23"/>
              </w:rPr>
              <w:t>Мои</w:t>
            </w:r>
            <w:r>
              <w:rPr>
                <w:spacing w:val="-14"/>
                <w:w w:val="105"/>
                <w:sz w:val="23"/>
              </w:rPr>
              <w:t xml:space="preserve"> </w:t>
            </w:r>
            <w:r>
              <w:rPr>
                <w:spacing w:val="-1"/>
                <w:w w:val="105"/>
                <w:sz w:val="23"/>
              </w:rPr>
              <w:t>вещи.</w:t>
            </w:r>
            <w:r>
              <w:rPr>
                <w:spacing w:val="-58"/>
                <w:w w:val="105"/>
                <w:sz w:val="23"/>
              </w:rPr>
              <w:t xml:space="preserve"> </w:t>
            </w:r>
            <w:r>
              <w:rPr>
                <w:w w:val="105"/>
                <w:sz w:val="23"/>
              </w:rPr>
              <w:t>Образование</w:t>
            </w:r>
            <w:r>
              <w:rPr>
                <w:spacing w:val="1"/>
                <w:w w:val="105"/>
                <w:sz w:val="23"/>
              </w:rPr>
              <w:t xml:space="preserve"> </w:t>
            </w:r>
            <w:r>
              <w:rPr>
                <w:w w:val="105"/>
                <w:sz w:val="23"/>
              </w:rPr>
              <w:t>множественного числа</w:t>
            </w:r>
            <w:r>
              <w:rPr>
                <w:spacing w:val="1"/>
                <w:w w:val="105"/>
                <w:sz w:val="23"/>
              </w:rPr>
              <w:t xml:space="preserve"> </w:t>
            </w:r>
            <w:r>
              <w:rPr>
                <w:w w:val="105"/>
                <w:sz w:val="23"/>
              </w:rPr>
              <w:t>существительных</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1135"/>
        </w:trPr>
        <w:tc>
          <w:tcPr>
            <w:tcW w:w="569" w:type="dxa"/>
          </w:tcPr>
          <w:p w:rsidR="00334D9F" w:rsidRDefault="00334D9F" w:rsidP="00EA11CF">
            <w:pPr>
              <w:pStyle w:val="TableParagraph"/>
              <w:spacing w:before="92"/>
              <w:ind w:left="75"/>
              <w:rPr>
                <w:sz w:val="23"/>
              </w:rPr>
            </w:pPr>
            <w:r>
              <w:rPr>
                <w:w w:val="105"/>
                <w:sz w:val="23"/>
              </w:rPr>
              <w:t>19.</w:t>
            </w:r>
          </w:p>
        </w:tc>
        <w:tc>
          <w:tcPr>
            <w:tcW w:w="3154" w:type="dxa"/>
          </w:tcPr>
          <w:p w:rsidR="00334D9F" w:rsidRDefault="00334D9F" w:rsidP="00EA11CF">
            <w:pPr>
              <w:pStyle w:val="TableParagraph"/>
              <w:spacing w:before="92" w:line="302" w:lineRule="auto"/>
              <w:ind w:left="75" w:right="502"/>
              <w:jc w:val="both"/>
              <w:rPr>
                <w:sz w:val="23"/>
              </w:rPr>
            </w:pPr>
            <w:r>
              <w:rPr>
                <w:sz w:val="23"/>
              </w:rPr>
              <w:t>Досуг и увлечения/хобби</w:t>
            </w:r>
            <w:r>
              <w:rPr>
                <w:spacing w:val="1"/>
                <w:sz w:val="23"/>
              </w:rPr>
              <w:t xml:space="preserve"> </w:t>
            </w:r>
            <w:r>
              <w:rPr>
                <w:sz w:val="23"/>
              </w:rPr>
              <w:t>современного подростка.</w:t>
            </w:r>
            <w:r>
              <w:rPr>
                <w:spacing w:val="1"/>
                <w:sz w:val="23"/>
              </w:rPr>
              <w:t xml:space="preserve"> </w:t>
            </w:r>
            <w:r>
              <w:rPr>
                <w:w w:val="105"/>
                <w:sz w:val="23"/>
              </w:rPr>
              <w:t>Коллекции</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1</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line="302" w:lineRule="auto"/>
              <w:ind w:left="79"/>
              <w:rPr>
                <w:sz w:val="23"/>
              </w:rPr>
            </w:pPr>
            <w:r>
              <w:rPr>
                <w:sz w:val="23"/>
              </w:rPr>
              <w:t>Практическая</w:t>
            </w:r>
            <w:r>
              <w:rPr>
                <w:spacing w:val="-55"/>
                <w:sz w:val="23"/>
              </w:rPr>
              <w:t xml:space="preserve"> </w:t>
            </w:r>
            <w:r>
              <w:rPr>
                <w:w w:val="105"/>
                <w:sz w:val="23"/>
              </w:rPr>
              <w:t>работа;</w:t>
            </w:r>
          </w:p>
        </w:tc>
      </w:tr>
      <w:tr w:rsidR="00334D9F" w:rsidTr="00EA11CF">
        <w:trPr>
          <w:trHeight w:val="1467"/>
        </w:trPr>
        <w:tc>
          <w:tcPr>
            <w:tcW w:w="569" w:type="dxa"/>
          </w:tcPr>
          <w:p w:rsidR="00334D9F" w:rsidRDefault="00334D9F" w:rsidP="00EA11CF">
            <w:pPr>
              <w:pStyle w:val="TableParagraph"/>
              <w:spacing w:before="92"/>
              <w:ind w:left="75"/>
              <w:rPr>
                <w:sz w:val="23"/>
              </w:rPr>
            </w:pPr>
            <w:r>
              <w:rPr>
                <w:w w:val="105"/>
                <w:sz w:val="23"/>
              </w:rPr>
              <w:t>20.</w:t>
            </w:r>
          </w:p>
        </w:tc>
        <w:tc>
          <w:tcPr>
            <w:tcW w:w="3154" w:type="dxa"/>
          </w:tcPr>
          <w:p w:rsidR="00334D9F" w:rsidRDefault="00334D9F" w:rsidP="00EA11CF">
            <w:pPr>
              <w:pStyle w:val="TableParagraph"/>
              <w:spacing w:before="92" w:line="302" w:lineRule="auto"/>
              <w:ind w:left="75"/>
              <w:rPr>
                <w:sz w:val="23"/>
              </w:rPr>
            </w:pPr>
            <w:r>
              <w:rPr>
                <w:w w:val="105"/>
                <w:sz w:val="23"/>
              </w:rPr>
              <w:t>Выдающиеся люди родной</w:t>
            </w:r>
            <w:r>
              <w:rPr>
                <w:spacing w:val="1"/>
                <w:w w:val="105"/>
                <w:sz w:val="23"/>
              </w:rPr>
              <w:t xml:space="preserve"> </w:t>
            </w:r>
            <w:r>
              <w:rPr>
                <w:w w:val="105"/>
                <w:sz w:val="23"/>
              </w:rPr>
              <w:t>страны и страны/стран</w:t>
            </w:r>
            <w:r>
              <w:rPr>
                <w:spacing w:val="1"/>
                <w:w w:val="105"/>
                <w:sz w:val="23"/>
              </w:rPr>
              <w:t xml:space="preserve"> </w:t>
            </w:r>
            <w:r>
              <w:rPr>
                <w:sz w:val="23"/>
              </w:rPr>
              <w:t>изучаемого</w:t>
            </w:r>
            <w:r>
              <w:rPr>
                <w:spacing w:val="1"/>
                <w:sz w:val="23"/>
              </w:rPr>
              <w:t xml:space="preserve"> </w:t>
            </w:r>
            <w:r>
              <w:rPr>
                <w:sz w:val="23"/>
              </w:rPr>
              <w:t>языка:</w:t>
            </w:r>
            <w:r>
              <w:rPr>
                <w:spacing w:val="1"/>
                <w:sz w:val="23"/>
              </w:rPr>
              <w:t xml:space="preserve"> </w:t>
            </w:r>
            <w:r>
              <w:rPr>
                <w:sz w:val="23"/>
              </w:rPr>
              <w:t>писатели,</w:t>
            </w:r>
            <w:r>
              <w:rPr>
                <w:spacing w:val="-55"/>
                <w:sz w:val="23"/>
              </w:rPr>
              <w:t xml:space="preserve"> </w:t>
            </w:r>
            <w:r>
              <w:rPr>
                <w:sz w:val="23"/>
              </w:rPr>
              <w:t>поэты.</w:t>
            </w:r>
            <w:r>
              <w:rPr>
                <w:spacing w:val="33"/>
                <w:sz w:val="23"/>
              </w:rPr>
              <w:t xml:space="preserve"> </w:t>
            </w:r>
            <w:r>
              <w:rPr>
                <w:sz w:val="23"/>
              </w:rPr>
              <w:t>Английский</w:t>
            </w:r>
            <w:r>
              <w:rPr>
                <w:spacing w:val="34"/>
                <w:sz w:val="23"/>
              </w:rPr>
              <w:t xml:space="preserve"> </w:t>
            </w:r>
            <w:r>
              <w:rPr>
                <w:sz w:val="23"/>
              </w:rPr>
              <w:t>писатель</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1502"/>
        </w:trPr>
        <w:tc>
          <w:tcPr>
            <w:tcW w:w="569" w:type="dxa"/>
          </w:tcPr>
          <w:p w:rsidR="00334D9F" w:rsidRDefault="00334D9F" w:rsidP="00EA11CF">
            <w:pPr>
              <w:pStyle w:val="TableParagraph"/>
              <w:spacing w:before="92"/>
              <w:ind w:left="75"/>
              <w:rPr>
                <w:sz w:val="23"/>
              </w:rPr>
            </w:pPr>
            <w:r>
              <w:rPr>
                <w:w w:val="105"/>
                <w:sz w:val="23"/>
              </w:rPr>
              <w:lastRenderedPageBreak/>
              <w:t>21.</w:t>
            </w:r>
          </w:p>
        </w:tc>
        <w:tc>
          <w:tcPr>
            <w:tcW w:w="3154" w:type="dxa"/>
          </w:tcPr>
          <w:p w:rsidR="00334D9F" w:rsidRDefault="00334D9F" w:rsidP="00EA11CF">
            <w:pPr>
              <w:pStyle w:val="TableParagraph"/>
              <w:spacing w:before="92" w:line="302" w:lineRule="auto"/>
              <w:ind w:left="75" w:right="502"/>
              <w:jc w:val="both"/>
              <w:rPr>
                <w:sz w:val="23"/>
              </w:rPr>
            </w:pPr>
            <w:r>
              <w:rPr>
                <w:sz w:val="23"/>
              </w:rPr>
              <w:t>Досуг и увлечения/хобби</w:t>
            </w:r>
            <w:r>
              <w:rPr>
                <w:spacing w:val="1"/>
                <w:sz w:val="23"/>
              </w:rPr>
              <w:t xml:space="preserve"> </w:t>
            </w:r>
            <w:r>
              <w:rPr>
                <w:sz w:val="23"/>
              </w:rPr>
              <w:t>современного подростка</w:t>
            </w:r>
            <w:r>
              <w:rPr>
                <w:spacing w:val="1"/>
                <w:sz w:val="23"/>
              </w:rPr>
              <w:t xml:space="preserve"> </w:t>
            </w:r>
            <w:r>
              <w:rPr>
                <w:w w:val="105"/>
                <w:sz w:val="23"/>
              </w:rPr>
              <w:t>(чтение,</w:t>
            </w:r>
            <w:r>
              <w:rPr>
                <w:spacing w:val="-8"/>
                <w:w w:val="105"/>
                <w:sz w:val="23"/>
              </w:rPr>
              <w:t xml:space="preserve"> </w:t>
            </w:r>
            <w:r>
              <w:rPr>
                <w:w w:val="105"/>
                <w:sz w:val="23"/>
              </w:rPr>
              <w:t>кино,</w:t>
            </w:r>
            <w:r>
              <w:rPr>
                <w:spacing w:val="-8"/>
                <w:w w:val="105"/>
                <w:sz w:val="23"/>
              </w:rPr>
              <w:t xml:space="preserve"> </w:t>
            </w:r>
            <w:r>
              <w:rPr>
                <w:w w:val="105"/>
                <w:sz w:val="23"/>
              </w:rPr>
              <w:t>спорт).</w:t>
            </w:r>
          </w:p>
          <w:p w:rsidR="00334D9F" w:rsidRDefault="00334D9F" w:rsidP="00EA11CF">
            <w:pPr>
              <w:pStyle w:val="TableParagraph"/>
              <w:spacing w:line="261" w:lineRule="exact"/>
              <w:ind w:left="75"/>
              <w:rPr>
                <w:sz w:val="23"/>
              </w:rPr>
            </w:pPr>
            <w:r>
              <w:rPr>
                <w:w w:val="105"/>
                <w:sz w:val="23"/>
              </w:rPr>
              <w:t>Сувениры.</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bl>
    <w:p w:rsidR="004D4580" w:rsidRDefault="004D4580">
      <w:pPr>
        <w:autoSpaceDE w:val="0"/>
        <w:autoSpaceDN w:val="0"/>
        <w:spacing w:after="66" w:line="220" w:lineRule="exact"/>
      </w:pPr>
    </w:p>
    <w:p w:rsidR="00334D9F" w:rsidRDefault="00334D9F">
      <w:pPr>
        <w:autoSpaceDE w:val="0"/>
        <w:autoSpaceDN w:val="0"/>
        <w:spacing w:after="66" w:line="220" w:lineRule="exact"/>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9"/>
        <w:gridCol w:w="3154"/>
        <w:gridCol w:w="723"/>
        <w:gridCol w:w="1600"/>
        <w:gridCol w:w="1647"/>
        <w:gridCol w:w="1149"/>
        <w:gridCol w:w="1801"/>
      </w:tblGrid>
      <w:tr w:rsidR="00334D9F" w:rsidTr="00EA11CF">
        <w:trPr>
          <w:trHeight w:val="1799"/>
        </w:trPr>
        <w:tc>
          <w:tcPr>
            <w:tcW w:w="569" w:type="dxa"/>
          </w:tcPr>
          <w:p w:rsidR="00334D9F" w:rsidRDefault="00334D9F" w:rsidP="00EA11CF">
            <w:pPr>
              <w:pStyle w:val="TableParagraph"/>
              <w:spacing w:before="92"/>
              <w:ind w:left="75"/>
              <w:rPr>
                <w:sz w:val="23"/>
              </w:rPr>
            </w:pPr>
            <w:r>
              <w:rPr>
                <w:w w:val="105"/>
                <w:sz w:val="23"/>
              </w:rPr>
              <w:t>22.</w:t>
            </w:r>
          </w:p>
        </w:tc>
        <w:tc>
          <w:tcPr>
            <w:tcW w:w="3154" w:type="dxa"/>
          </w:tcPr>
          <w:p w:rsidR="00334D9F" w:rsidRDefault="00334D9F" w:rsidP="00EA11CF">
            <w:pPr>
              <w:pStyle w:val="TableParagraph"/>
              <w:spacing w:before="92" w:line="302" w:lineRule="auto"/>
              <w:ind w:left="75" w:right="502"/>
              <w:jc w:val="both"/>
              <w:rPr>
                <w:sz w:val="23"/>
              </w:rPr>
            </w:pPr>
            <w:r>
              <w:rPr>
                <w:sz w:val="23"/>
              </w:rPr>
              <w:t>Досуг и увлечения/хобби</w:t>
            </w:r>
            <w:r>
              <w:rPr>
                <w:spacing w:val="1"/>
                <w:sz w:val="23"/>
              </w:rPr>
              <w:t xml:space="preserve"> </w:t>
            </w:r>
            <w:r>
              <w:rPr>
                <w:sz w:val="23"/>
              </w:rPr>
              <w:t>современного подростка</w:t>
            </w:r>
            <w:r>
              <w:rPr>
                <w:spacing w:val="1"/>
                <w:sz w:val="23"/>
              </w:rPr>
              <w:t xml:space="preserve"> </w:t>
            </w:r>
            <w:r>
              <w:rPr>
                <w:w w:val="105"/>
                <w:sz w:val="23"/>
              </w:rPr>
              <w:t>(чтение,</w:t>
            </w:r>
            <w:r>
              <w:rPr>
                <w:spacing w:val="-8"/>
                <w:w w:val="105"/>
                <w:sz w:val="23"/>
              </w:rPr>
              <w:t xml:space="preserve"> </w:t>
            </w:r>
            <w:r>
              <w:rPr>
                <w:w w:val="105"/>
                <w:sz w:val="23"/>
              </w:rPr>
              <w:t>кино,</w:t>
            </w:r>
            <w:r>
              <w:rPr>
                <w:spacing w:val="-8"/>
                <w:w w:val="105"/>
                <w:sz w:val="23"/>
              </w:rPr>
              <w:t xml:space="preserve"> </w:t>
            </w:r>
            <w:r>
              <w:rPr>
                <w:w w:val="105"/>
                <w:sz w:val="23"/>
              </w:rPr>
              <w:t>спорт).</w:t>
            </w:r>
          </w:p>
          <w:p w:rsidR="00334D9F" w:rsidRDefault="00334D9F" w:rsidP="00EA11CF">
            <w:pPr>
              <w:pStyle w:val="TableParagraph"/>
              <w:spacing w:line="302" w:lineRule="auto"/>
              <w:ind w:left="75" w:right="1363"/>
              <w:jc w:val="both"/>
              <w:rPr>
                <w:sz w:val="23"/>
              </w:rPr>
            </w:pPr>
            <w:r>
              <w:rPr>
                <w:w w:val="105"/>
                <w:sz w:val="23"/>
              </w:rPr>
              <w:t>Сувениры из</w:t>
            </w:r>
            <w:r>
              <w:rPr>
                <w:spacing w:val="1"/>
                <w:w w:val="105"/>
                <w:sz w:val="23"/>
              </w:rPr>
              <w:t xml:space="preserve"> </w:t>
            </w:r>
            <w:r>
              <w:rPr>
                <w:sz w:val="23"/>
              </w:rPr>
              <w:t>Великобритании</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line="302" w:lineRule="auto"/>
              <w:ind w:left="79"/>
              <w:rPr>
                <w:sz w:val="23"/>
              </w:rPr>
            </w:pPr>
            <w:r>
              <w:rPr>
                <w:sz w:val="23"/>
              </w:rPr>
              <w:t>Устный</w:t>
            </w:r>
            <w:r>
              <w:rPr>
                <w:spacing w:val="21"/>
                <w:sz w:val="23"/>
              </w:rPr>
              <w:t xml:space="preserve"> </w:t>
            </w:r>
            <w:r>
              <w:rPr>
                <w:sz w:val="23"/>
              </w:rPr>
              <w:t>опрос;</w:t>
            </w:r>
            <w:r>
              <w:rPr>
                <w:spacing w:val="-55"/>
                <w:sz w:val="23"/>
              </w:rPr>
              <w:t xml:space="preserve"> </w:t>
            </w:r>
            <w:r>
              <w:rPr>
                <w:w w:val="105"/>
                <w:sz w:val="23"/>
              </w:rPr>
              <w:t>Письменный</w:t>
            </w:r>
            <w:r>
              <w:rPr>
                <w:spacing w:val="1"/>
                <w:w w:val="105"/>
                <w:sz w:val="23"/>
              </w:rPr>
              <w:t xml:space="preserve"> </w:t>
            </w:r>
            <w:r>
              <w:rPr>
                <w:w w:val="105"/>
                <w:sz w:val="23"/>
              </w:rPr>
              <w:t>контроль;</w:t>
            </w:r>
          </w:p>
        </w:tc>
      </w:tr>
      <w:tr w:rsidR="00334D9F" w:rsidTr="00EA11CF">
        <w:trPr>
          <w:trHeight w:val="1467"/>
        </w:trPr>
        <w:tc>
          <w:tcPr>
            <w:tcW w:w="569" w:type="dxa"/>
          </w:tcPr>
          <w:p w:rsidR="00334D9F" w:rsidRDefault="00334D9F" w:rsidP="00EA11CF">
            <w:pPr>
              <w:pStyle w:val="TableParagraph"/>
              <w:spacing w:before="92"/>
              <w:ind w:left="75"/>
              <w:rPr>
                <w:sz w:val="23"/>
              </w:rPr>
            </w:pPr>
            <w:r>
              <w:rPr>
                <w:w w:val="105"/>
                <w:sz w:val="23"/>
              </w:rPr>
              <w:t>23.</w:t>
            </w:r>
          </w:p>
        </w:tc>
        <w:tc>
          <w:tcPr>
            <w:tcW w:w="3154" w:type="dxa"/>
          </w:tcPr>
          <w:p w:rsidR="00334D9F" w:rsidRDefault="00334D9F" w:rsidP="00EA11CF">
            <w:pPr>
              <w:pStyle w:val="TableParagraph"/>
              <w:spacing w:before="92" w:line="302" w:lineRule="auto"/>
              <w:ind w:left="75"/>
              <w:rPr>
                <w:sz w:val="23"/>
              </w:rPr>
            </w:pPr>
            <w:r>
              <w:rPr>
                <w:w w:val="105"/>
                <w:sz w:val="23"/>
              </w:rPr>
              <w:t>Досуг и увлечения/хобби</w:t>
            </w:r>
            <w:r>
              <w:rPr>
                <w:spacing w:val="1"/>
                <w:w w:val="105"/>
                <w:sz w:val="23"/>
              </w:rPr>
              <w:t xml:space="preserve"> </w:t>
            </w:r>
            <w:r>
              <w:rPr>
                <w:w w:val="105"/>
                <w:sz w:val="23"/>
              </w:rPr>
              <w:t>современного подростка:</w:t>
            </w:r>
            <w:r>
              <w:rPr>
                <w:spacing w:val="1"/>
                <w:w w:val="105"/>
                <w:sz w:val="23"/>
              </w:rPr>
              <w:t xml:space="preserve"> </w:t>
            </w:r>
            <w:r>
              <w:rPr>
                <w:sz w:val="23"/>
              </w:rPr>
              <w:t>география</w:t>
            </w:r>
            <w:r>
              <w:rPr>
                <w:spacing w:val="6"/>
                <w:sz w:val="23"/>
              </w:rPr>
              <w:t xml:space="preserve"> </w:t>
            </w:r>
            <w:r>
              <w:rPr>
                <w:sz w:val="23"/>
              </w:rPr>
              <w:t>англо-говорящих</w:t>
            </w:r>
            <w:r>
              <w:rPr>
                <w:spacing w:val="-55"/>
                <w:sz w:val="23"/>
              </w:rPr>
              <w:t xml:space="preserve"> </w:t>
            </w:r>
            <w:r>
              <w:rPr>
                <w:w w:val="105"/>
                <w:sz w:val="23"/>
              </w:rPr>
              <w:t>стран.</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1135"/>
        </w:trPr>
        <w:tc>
          <w:tcPr>
            <w:tcW w:w="569" w:type="dxa"/>
          </w:tcPr>
          <w:p w:rsidR="00334D9F" w:rsidRDefault="00334D9F" w:rsidP="00EA11CF">
            <w:pPr>
              <w:pStyle w:val="TableParagraph"/>
              <w:spacing w:before="92"/>
              <w:ind w:left="75"/>
              <w:rPr>
                <w:sz w:val="23"/>
              </w:rPr>
            </w:pPr>
            <w:r>
              <w:rPr>
                <w:w w:val="105"/>
                <w:sz w:val="23"/>
              </w:rPr>
              <w:t>24.</w:t>
            </w:r>
          </w:p>
        </w:tc>
        <w:tc>
          <w:tcPr>
            <w:tcW w:w="3154" w:type="dxa"/>
          </w:tcPr>
          <w:p w:rsidR="00334D9F" w:rsidRDefault="00334D9F" w:rsidP="00EA11CF">
            <w:pPr>
              <w:pStyle w:val="TableParagraph"/>
              <w:spacing w:before="92" w:line="302" w:lineRule="auto"/>
              <w:ind w:left="75" w:right="237"/>
              <w:rPr>
                <w:sz w:val="23"/>
              </w:rPr>
            </w:pPr>
            <w:r>
              <w:rPr>
                <w:spacing w:val="-1"/>
                <w:w w:val="105"/>
                <w:sz w:val="23"/>
              </w:rPr>
              <w:t>Повторение</w:t>
            </w:r>
            <w:r>
              <w:rPr>
                <w:spacing w:val="-13"/>
                <w:w w:val="105"/>
                <w:sz w:val="23"/>
              </w:rPr>
              <w:t xml:space="preserve"> </w:t>
            </w:r>
            <w:r>
              <w:rPr>
                <w:spacing w:val="-1"/>
                <w:w w:val="105"/>
                <w:sz w:val="23"/>
              </w:rPr>
              <w:t>по</w:t>
            </w:r>
            <w:r>
              <w:rPr>
                <w:spacing w:val="-13"/>
                <w:w w:val="105"/>
                <w:sz w:val="23"/>
              </w:rPr>
              <w:t xml:space="preserve"> </w:t>
            </w:r>
            <w:r>
              <w:rPr>
                <w:spacing w:val="-1"/>
                <w:w w:val="105"/>
                <w:sz w:val="23"/>
              </w:rPr>
              <w:t>теме</w:t>
            </w:r>
            <w:r>
              <w:rPr>
                <w:spacing w:val="-12"/>
                <w:w w:val="105"/>
                <w:sz w:val="23"/>
              </w:rPr>
              <w:t xml:space="preserve"> </w:t>
            </w:r>
            <w:r>
              <w:rPr>
                <w:spacing w:val="-1"/>
                <w:w w:val="105"/>
                <w:sz w:val="23"/>
              </w:rPr>
              <w:t>«Досуг</w:t>
            </w:r>
            <w:r>
              <w:rPr>
                <w:spacing w:val="-57"/>
                <w:w w:val="105"/>
                <w:sz w:val="23"/>
              </w:rPr>
              <w:t xml:space="preserve"> </w:t>
            </w:r>
            <w:r>
              <w:rPr>
                <w:w w:val="105"/>
                <w:sz w:val="23"/>
              </w:rPr>
              <w:t>и увлечения/ хобби</w:t>
            </w:r>
            <w:r>
              <w:rPr>
                <w:spacing w:val="1"/>
                <w:w w:val="105"/>
                <w:sz w:val="23"/>
              </w:rPr>
              <w:t xml:space="preserve"> </w:t>
            </w:r>
            <w:r>
              <w:rPr>
                <w:w w:val="105"/>
                <w:sz w:val="23"/>
              </w:rPr>
              <w:t>современного</w:t>
            </w:r>
            <w:r>
              <w:rPr>
                <w:spacing w:val="-14"/>
                <w:w w:val="105"/>
                <w:sz w:val="23"/>
              </w:rPr>
              <w:t xml:space="preserve"> </w:t>
            </w:r>
            <w:r>
              <w:rPr>
                <w:w w:val="105"/>
                <w:sz w:val="23"/>
              </w:rPr>
              <w:t>подростка»</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line="302" w:lineRule="auto"/>
              <w:ind w:left="79"/>
              <w:rPr>
                <w:sz w:val="23"/>
              </w:rPr>
            </w:pPr>
            <w:r>
              <w:rPr>
                <w:sz w:val="23"/>
              </w:rPr>
              <w:t>Устный</w:t>
            </w:r>
            <w:r>
              <w:rPr>
                <w:spacing w:val="21"/>
                <w:sz w:val="23"/>
              </w:rPr>
              <w:t xml:space="preserve"> </w:t>
            </w:r>
            <w:r>
              <w:rPr>
                <w:sz w:val="23"/>
              </w:rPr>
              <w:t>опрос;</w:t>
            </w:r>
            <w:r>
              <w:rPr>
                <w:spacing w:val="-55"/>
                <w:sz w:val="23"/>
              </w:rPr>
              <w:t xml:space="preserve"> </w:t>
            </w:r>
            <w:r>
              <w:rPr>
                <w:w w:val="105"/>
                <w:sz w:val="23"/>
              </w:rPr>
              <w:t>Письменный</w:t>
            </w:r>
            <w:r>
              <w:rPr>
                <w:spacing w:val="1"/>
                <w:w w:val="105"/>
                <w:sz w:val="23"/>
              </w:rPr>
              <w:t xml:space="preserve"> </w:t>
            </w:r>
            <w:r>
              <w:rPr>
                <w:w w:val="105"/>
                <w:sz w:val="23"/>
              </w:rPr>
              <w:t>контроль;</w:t>
            </w:r>
          </w:p>
        </w:tc>
      </w:tr>
      <w:tr w:rsidR="00334D9F" w:rsidTr="00EA11CF">
        <w:trPr>
          <w:trHeight w:val="2131"/>
        </w:trPr>
        <w:tc>
          <w:tcPr>
            <w:tcW w:w="569" w:type="dxa"/>
          </w:tcPr>
          <w:p w:rsidR="00334D9F" w:rsidRDefault="00334D9F" w:rsidP="00EA11CF">
            <w:pPr>
              <w:pStyle w:val="TableParagraph"/>
              <w:spacing w:before="92"/>
              <w:ind w:left="75"/>
              <w:rPr>
                <w:sz w:val="23"/>
              </w:rPr>
            </w:pPr>
            <w:r>
              <w:rPr>
                <w:w w:val="105"/>
                <w:sz w:val="23"/>
              </w:rPr>
              <w:t>25.</w:t>
            </w:r>
          </w:p>
        </w:tc>
        <w:tc>
          <w:tcPr>
            <w:tcW w:w="3154" w:type="dxa"/>
          </w:tcPr>
          <w:p w:rsidR="00334D9F" w:rsidRDefault="00334D9F" w:rsidP="00EA11CF">
            <w:pPr>
              <w:pStyle w:val="TableParagraph"/>
              <w:spacing w:before="92" w:line="302" w:lineRule="auto"/>
              <w:ind w:left="75" w:right="502"/>
              <w:jc w:val="both"/>
              <w:rPr>
                <w:sz w:val="23"/>
              </w:rPr>
            </w:pPr>
            <w:r>
              <w:rPr>
                <w:sz w:val="23"/>
              </w:rPr>
              <w:t>Досуг и увлечения/хобби</w:t>
            </w:r>
            <w:r>
              <w:rPr>
                <w:spacing w:val="1"/>
                <w:sz w:val="23"/>
              </w:rPr>
              <w:t xml:space="preserve"> </w:t>
            </w:r>
            <w:r>
              <w:rPr>
                <w:sz w:val="23"/>
              </w:rPr>
              <w:t>современного подростка</w:t>
            </w:r>
            <w:r>
              <w:rPr>
                <w:spacing w:val="1"/>
                <w:sz w:val="23"/>
              </w:rPr>
              <w:t xml:space="preserve"> </w:t>
            </w:r>
            <w:r>
              <w:rPr>
                <w:w w:val="105"/>
                <w:sz w:val="23"/>
              </w:rPr>
              <w:t>(чтение,</w:t>
            </w:r>
            <w:r>
              <w:rPr>
                <w:spacing w:val="-8"/>
                <w:w w:val="105"/>
                <w:sz w:val="23"/>
              </w:rPr>
              <w:t xml:space="preserve"> </w:t>
            </w:r>
            <w:r>
              <w:rPr>
                <w:w w:val="105"/>
                <w:sz w:val="23"/>
              </w:rPr>
              <w:t>кино,</w:t>
            </w:r>
            <w:r>
              <w:rPr>
                <w:spacing w:val="-8"/>
                <w:w w:val="105"/>
                <w:sz w:val="23"/>
              </w:rPr>
              <w:t xml:space="preserve"> </w:t>
            </w:r>
            <w:r>
              <w:rPr>
                <w:w w:val="105"/>
                <w:sz w:val="23"/>
              </w:rPr>
              <w:t>спорт).</w:t>
            </w:r>
          </w:p>
          <w:p w:rsidR="00334D9F" w:rsidRDefault="00334D9F" w:rsidP="00EA11CF">
            <w:pPr>
              <w:pStyle w:val="TableParagraph"/>
              <w:spacing w:line="261" w:lineRule="exact"/>
              <w:ind w:left="75"/>
              <w:rPr>
                <w:sz w:val="23"/>
              </w:rPr>
            </w:pPr>
            <w:r>
              <w:rPr>
                <w:spacing w:val="-1"/>
                <w:w w:val="105"/>
                <w:sz w:val="23"/>
              </w:rPr>
              <w:t>Контрольная</w:t>
            </w:r>
            <w:r>
              <w:rPr>
                <w:spacing w:val="-14"/>
                <w:w w:val="105"/>
                <w:sz w:val="23"/>
              </w:rPr>
              <w:t xml:space="preserve"> </w:t>
            </w:r>
            <w:r>
              <w:rPr>
                <w:w w:val="105"/>
                <w:sz w:val="23"/>
              </w:rPr>
              <w:t>работа</w:t>
            </w:r>
            <w:r>
              <w:rPr>
                <w:spacing w:val="-13"/>
                <w:w w:val="105"/>
                <w:sz w:val="23"/>
              </w:rPr>
              <w:t xml:space="preserve"> </w:t>
            </w:r>
            <w:r>
              <w:rPr>
                <w:w w:val="105"/>
                <w:sz w:val="23"/>
              </w:rPr>
              <w:t>по</w:t>
            </w:r>
            <w:r>
              <w:rPr>
                <w:spacing w:val="-13"/>
                <w:w w:val="105"/>
                <w:sz w:val="23"/>
              </w:rPr>
              <w:t xml:space="preserve"> </w:t>
            </w:r>
            <w:r>
              <w:rPr>
                <w:w w:val="105"/>
                <w:sz w:val="23"/>
              </w:rPr>
              <w:t>теме</w:t>
            </w:r>
          </w:p>
          <w:p w:rsidR="00334D9F" w:rsidRDefault="00334D9F" w:rsidP="00EA11CF">
            <w:pPr>
              <w:pStyle w:val="TableParagraph"/>
              <w:spacing w:before="67" w:line="302" w:lineRule="auto"/>
              <w:ind w:left="75" w:right="316"/>
              <w:rPr>
                <w:sz w:val="23"/>
              </w:rPr>
            </w:pPr>
            <w:r>
              <w:rPr>
                <w:spacing w:val="-1"/>
                <w:w w:val="105"/>
                <w:sz w:val="23"/>
              </w:rPr>
              <w:t>«Досуг</w:t>
            </w:r>
            <w:r>
              <w:rPr>
                <w:spacing w:val="-13"/>
                <w:w w:val="105"/>
                <w:sz w:val="23"/>
              </w:rPr>
              <w:t xml:space="preserve"> </w:t>
            </w:r>
            <w:r>
              <w:rPr>
                <w:spacing w:val="-1"/>
                <w:w w:val="105"/>
                <w:sz w:val="23"/>
              </w:rPr>
              <w:t>и</w:t>
            </w:r>
            <w:r>
              <w:rPr>
                <w:spacing w:val="-13"/>
                <w:w w:val="105"/>
                <w:sz w:val="23"/>
              </w:rPr>
              <w:t xml:space="preserve"> </w:t>
            </w:r>
            <w:r>
              <w:rPr>
                <w:spacing w:val="-1"/>
                <w:w w:val="105"/>
                <w:sz w:val="23"/>
              </w:rPr>
              <w:t>увлечения/</w:t>
            </w:r>
            <w:r>
              <w:rPr>
                <w:spacing w:val="-12"/>
                <w:w w:val="105"/>
                <w:sz w:val="23"/>
              </w:rPr>
              <w:t xml:space="preserve"> </w:t>
            </w:r>
            <w:r>
              <w:rPr>
                <w:spacing w:val="-1"/>
                <w:w w:val="105"/>
                <w:sz w:val="23"/>
              </w:rPr>
              <w:t>хобби</w:t>
            </w:r>
            <w:r>
              <w:rPr>
                <w:spacing w:val="-58"/>
                <w:w w:val="105"/>
                <w:sz w:val="23"/>
              </w:rPr>
              <w:t xml:space="preserve"> </w:t>
            </w:r>
            <w:r>
              <w:rPr>
                <w:spacing w:val="-1"/>
                <w:w w:val="105"/>
                <w:sz w:val="23"/>
              </w:rPr>
              <w:t>современного</w:t>
            </w:r>
            <w:r>
              <w:rPr>
                <w:spacing w:val="-13"/>
                <w:w w:val="105"/>
                <w:sz w:val="23"/>
              </w:rPr>
              <w:t xml:space="preserve"> </w:t>
            </w:r>
            <w:r>
              <w:rPr>
                <w:spacing w:val="-1"/>
                <w:w w:val="105"/>
                <w:sz w:val="23"/>
              </w:rPr>
              <w:t>подростка»</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1</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line="302" w:lineRule="auto"/>
              <w:ind w:left="79"/>
              <w:rPr>
                <w:sz w:val="23"/>
              </w:rPr>
            </w:pPr>
            <w:r>
              <w:rPr>
                <w:sz w:val="23"/>
              </w:rPr>
              <w:t>Контрольная</w:t>
            </w:r>
            <w:r>
              <w:rPr>
                <w:spacing w:val="-55"/>
                <w:sz w:val="23"/>
              </w:rPr>
              <w:t xml:space="preserve"> </w:t>
            </w:r>
            <w:r>
              <w:rPr>
                <w:w w:val="105"/>
                <w:sz w:val="23"/>
              </w:rPr>
              <w:t>работа;</w:t>
            </w:r>
          </w:p>
        </w:tc>
      </w:tr>
      <w:tr w:rsidR="00334D9F" w:rsidTr="00EA11CF">
        <w:trPr>
          <w:trHeight w:val="1467"/>
        </w:trPr>
        <w:tc>
          <w:tcPr>
            <w:tcW w:w="569" w:type="dxa"/>
          </w:tcPr>
          <w:p w:rsidR="00334D9F" w:rsidRDefault="00334D9F" w:rsidP="00EA11CF">
            <w:pPr>
              <w:pStyle w:val="TableParagraph"/>
              <w:spacing w:before="92"/>
              <w:ind w:left="75"/>
              <w:rPr>
                <w:sz w:val="23"/>
              </w:rPr>
            </w:pPr>
            <w:r>
              <w:rPr>
                <w:w w:val="105"/>
                <w:sz w:val="23"/>
              </w:rPr>
              <w:t>26.</w:t>
            </w:r>
          </w:p>
        </w:tc>
        <w:tc>
          <w:tcPr>
            <w:tcW w:w="3154" w:type="dxa"/>
          </w:tcPr>
          <w:p w:rsidR="00334D9F" w:rsidRDefault="00334D9F" w:rsidP="00EA11CF">
            <w:pPr>
              <w:pStyle w:val="TableParagraph"/>
              <w:spacing w:before="92" w:line="302" w:lineRule="auto"/>
              <w:ind w:left="75"/>
              <w:rPr>
                <w:sz w:val="23"/>
              </w:rPr>
            </w:pPr>
            <w:r>
              <w:rPr>
                <w:w w:val="105"/>
                <w:sz w:val="23"/>
              </w:rPr>
              <w:t>Внешность и характер</w:t>
            </w:r>
            <w:r>
              <w:rPr>
                <w:spacing w:val="1"/>
                <w:w w:val="105"/>
                <w:sz w:val="23"/>
              </w:rPr>
              <w:t xml:space="preserve"> </w:t>
            </w:r>
            <w:r>
              <w:rPr>
                <w:sz w:val="23"/>
              </w:rPr>
              <w:t>человека/литературного</w:t>
            </w:r>
            <w:r>
              <w:rPr>
                <w:spacing w:val="1"/>
                <w:sz w:val="23"/>
              </w:rPr>
              <w:t xml:space="preserve"> </w:t>
            </w:r>
            <w:r>
              <w:rPr>
                <w:w w:val="105"/>
                <w:sz w:val="23"/>
              </w:rPr>
              <w:t>персонажа. Описание</w:t>
            </w:r>
            <w:r>
              <w:rPr>
                <w:spacing w:val="1"/>
                <w:w w:val="105"/>
                <w:sz w:val="23"/>
              </w:rPr>
              <w:t xml:space="preserve"> </w:t>
            </w:r>
            <w:r>
              <w:rPr>
                <w:w w:val="105"/>
                <w:sz w:val="23"/>
              </w:rPr>
              <w:t>внешности</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1467"/>
        </w:trPr>
        <w:tc>
          <w:tcPr>
            <w:tcW w:w="569" w:type="dxa"/>
          </w:tcPr>
          <w:p w:rsidR="00334D9F" w:rsidRDefault="00334D9F" w:rsidP="00EA11CF">
            <w:pPr>
              <w:pStyle w:val="TableParagraph"/>
              <w:spacing w:before="92"/>
              <w:ind w:left="75"/>
              <w:rPr>
                <w:sz w:val="23"/>
              </w:rPr>
            </w:pPr>
            <w:r>
              <w:rPr>
                <w:w w:val="105"/>
                <w:sz w:val="23"/>
              </w:rPr>
              <w:t>27.</w:t>
            </w:r>
          </w:p>
        </w:tc>
        <w:tc>
          <w:tcPr>
            <w:tcW w:w="3154" w:type="dxa"/>
          </w:tcPr>
          <w:p w:rsidR="00334D9F" w:rsidRDefault="00334D9F" w:rsidP="00EA11CF">
            <w:pPr>
              <w:pStyle w:val="TableParagraph"/>
              <w:spacing w:before="92" w:line="302" w:lineRule="auto"/>
              <w:ind w:left="75"/>
              <w:rPr>
                <w:sz w:val="23"/>
              </w:rPr>
            </w:pPr>
            <w:r>
              <w:rPr>
                <w:w w:val="105"/>
                <w:sz w:val="23"/>
              </w:rPr>
              <w:t>Внешность и характер</w:t>
            </w:r>
            <w:r>
              <w:rPr>
                <w:spacing w:val="1"/>
                <w:w w:val="105"/>
                <w:sz w:val="23"/>
              </w:rPr>
              <w:t xml:space="preserve"> </w:t>
            </w:r>
            <w:r>
              <w:rPr>
                <w:sz w:val="23"/>
              </w:rPr>
              <w:t>человека.</w:t>
            </w:r>
            <w:r>
              <w:rPr>
                <w:spacing w:val="31"/>
                <w:sz w:val="23"/>
              </w:rPr>
              <w:t xml:space="preserve"> </w:t>
            </w:r>
            <w:r>
              <w:rPr>
                <w:sz w:val="23"/>
              </w:rPr>
              <w:t>Описание</w:t>
            </w:r>
            <w:r>
              <w:rPr>
                <w:spacing w:val="30"/>
                <w:sz w:val="23"/>
              </w:rPr>
              <w:t xml:space="preserve"> </w:t>
            </w:r>
            <w:r>
              <w:rPr>
                <w:sz w:val="23"/>
              </w:rPr>
              <w:t>человека</w:t>
            </w:r>
            <w:r>
              <w:rPr>
                <w:spacing w:val="-54"/>
                <w:sz w:val="23"/>
              </w:rPr>
              <w:t xml:space="preserve"> </w:t>
            </w:r>
            <w:r>
              <w:rPr>
                <w:w w:val="105"/>
                <w:sz w:val="23"/>
              </w:rPr>
              <w:t>по картинке. Диалог-</w:t>
            </w:r>
            <w:r>
              <w:rPr>
                <w:spacing w:val="1"/>
                <w:w w:val="105"/>
                <w:sz w:val="23"/>
              </w:rPr>
              <w:t xml:space="preserve"> </w:t>
            </w:r>
            <w:r>
              <w:rPr>
                <w:w w:val="105"/>
                <w:sz w:val="23"/>
              </w:rPr>
              <w:t>расспрос</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1467"/>
        </w:trPr>
        <w:tc>
          <w:tcPr>
            <w:tcW w:w="569" w:type="dxa"/>
          </w:tcPr>
          <w:p w:rsidR="00334D9F" w:rsidRDefault="00334D9F" w:rsidP="00EA11CF">
            <w:pPr>
              <w:pStyle w:val="TableParagraph"/>
              <w:spacing w:before="92"/>
              <w:ind w:left="75"/>
              <w:rPr>
                <w:sz w:val="23"/>
              </w:rPr>
            </w:pPr>
            <w:r>
              <w:rPr>
                <w:w w:val="105"/>
                <w:sz w:val="23"/>
              </w:rPr>
              <w:t>28.</w:t>
            </w:r>
          </w:p>
        </w:tc>
        <w:tc>
          <w:tcPr>
            <w:tcW w:w="3154" w:type="dxa"/>
          </w:tcPr>
          <w:p w:rsidR="00334D9F" w:rsidRDefault="00334D9F" w:rsidP="00EA11CF">
            <w:pPr>
              <w:pStyle w:val="TableParagraph"/>
              <w:spacing w:before="92" w:line="302" w:lineRule="auto"/>
              <w:ind w:left="75" w:right="190"/>
              <w:rPr>
                <w:sz w:val="23"/>
              </w:rPr>
            </w:pPr>
            <w:r>
              <w:rPr>
                <w:w w:val="105"/>
                <w:sz w:val="23"/>
              </w:rPr>
              <w:t>Внешность и характер</w:t>
            </w:r>
            <w:r>
              <w:rPr>
                <w:spacing w:val="1"/>
                <w:w w:val="105"/>
                <w:sz w:val="23"/>
              </w:rPr>
              <w:t xml:space="preserve"> </w:t>
            </w:r>
            <w:r>
              <w:rPr>
                <w:w w:val="105"/>
                <w:sz w:val="23"/>
              </w:rPr>
              <w:t>человека/литературного</w:t>
            </w:r>
            <w:r>
              <w:rPr>
                <w:spacing w:val="1"/>
                <w:w w:val="105"/>
                <w:sz w:val="23"/>
              </w:rPr>
              <w:t xml:space="preserve"> </w:t>
            </w:r>
            <w:r>
              <w:rPr>
                <w:w w:val="105"/>
                <w:sz w:val="23"/>
              </w:rPr>
              <w:t>персонажа. Внешность и</w:t>
            </w:r>
            <w:r>
              <w:rPr>
                <w:spacing w:val="1"/>
                <w:w w:val="105"/>
                <w:sz w:val="23"/>
              </w:rPr>
              <w:t xml:space="preserve"> </w:t>
            </w:r>
            <w:r>
              <w:rPr>
                <w:spacing w:val="-1"/>
                <w:w w:val="105"/>
                <w:sz w:val="23"/>
              </w:rPr>
              <w:t>характер</w:t>
            </w:r>
            <w:r>
              <w:rPr>
                <w:spacing w:val="-14"/>
                <w:w w:val="105"/>
                <w:sz w:val="23"/>
              </w:rPr>
              <w:t xml:space="preserve"> </w:t>
            </w:r>
            <w:r>
              <w:rPr>
                <w:spacing w:val="-1"/>
                <w:w w:val="105"/>
                <w:sz w:val="23"/>
              </w:rPr>
              <w:t>членов</w:t>
            </w:r>
            <w:r>
              <w:rPr>
                <w:spacing w:val="-14"/>
                <w:w w:val="105"/>
                <w:sz w:val="23"/>
              </w:rPr>
              <w:t xml:space="preserve"> </w:t>
            </w:r>
            <w:r>
              <w:rPr>
                <w:spacing w:val="-1"/>
                <w:w w:val="105"/>
                <w:sz w:val="23"/>
              </w:rPr>
              <w:t>моей</w:t>
            </w:r>
            <w:r>
              <w:rPr>
                <w:spacing w:val="-13"/>
                <w:w w:val="105"/>
                <w:sz w:val="23"/>
              </w:rPr>
              <w:t xml:space="preserve"> </w:t>
            </w:r>
            <w:r>
              <w:rPr>
                <w:spacing w:val="-1"/>
                <w:w w:val="105"/>
                <w:sz w:val="23"/>
              </w:rPr>
              <w:t>семьи</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1</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line="302" w:lineRule="auto"/>
              <w:ind w:left="79"/>
              <w:rPr>
                <w:sz w:val="23"/>
              </w:rPr>
            </w:pPr>
            <w:r>
              <w:rPr>
                <w:sz w:val="23"/>
              </w:rPr>
              <w:t>Практическая</w:t>
            </w:r>
            <w:r>
              <w:rPr>
                <w:spacing w:val="-55"/>
                <w:sz w:val="23"/>
              </w:rPr>
              <w:t xml:space="preserve"> </w:t>
            </w:r>
            <w:r>
              <w:rPr>
                <w:w w:val="105"/>
                <w:sz w:val="23"/>
              </w:rPr>
              <w:t>работа;</w:t>
            </w:r>
          </w:p>
        </w:tc>
      </w:tr>
      <w:tr w:rsidR="00334D9F" w:rsidTr="00EA11CF">
        <w:trPr>
          <w:trHeight w:val="1799"/>
        </w:trPr>
        <w:tc>
          <w:tcPr>
            <w:tcW w:w="569" w:type="dxa"/>
          </w:tcPr>
          <w:p w:rsidR="00334D9F" w:rsidRDefault="00334D9F" w:rsidP="00EA11CF">
            <w:pPr>
              <w:pStyle w:val="TableParagraph"/>
              <w:spacing w:before="92"/>
              <w:ind w:left="75"/>
              <w:rPr>
                <w:sz w:val="23"/>
              </w:rPr>
            </w:pPr>
            <w:r>
              <w:rPr>
                <w:w w:val="105"/>
                <w:sz w:val="23"/>
              </w:rPr>
              <w:t>29.</w:t>
            </w:r>
          </w:p>
        </w:tc>
        <w:tc>
          <w:tcPr>
            <w:tcW w:w="3154" w:type="dxa"/>
          </w:tcPr>
          <w:p w:rsidR="00334D9F" w:rsidRDefault="00334D9F" w:rsidP="00EA11CF">
            <w:pPr>
              <w:pStyle w:val="TableParagraph"/>
              <w:spacing w:before="92" w:line="302" w:lineRule="auto"/>
              <w:ind w:left="75"/>
              <w:rPr>
                <w:sz w:val="23"/>
              </w:rPr>
            </w:pPr>
            <w:r>
              <w:rPr>
                <w:w w:val="105"/>
                <w:sz w:val="23"/>
              </w:rPr>
              <w:t>Внешность и характер</w:t>
            </w:r>
            <w:r>
              <w:rPr>
                <w:spacing w:val="1"/>
                <w:w w:val="105"/>
                <w:sz w:val="23"/>
              </w:rPr>
              <w:t xml:space="preserve"> </w:t>
            </w:r>
            <w:r>
              <w:rPr>
                <w:w w:val="105"/>
                <w:sz w:val="23"/>
              </w:rPr>
              <w:t>человека/литературного</w:t>
            </w:r>
            <w:r>
              <w:rPr>
                <w:spacing w:val="-58"/>
                <w:w w:val="105"/>
                <w:sz w:val="23"/>
              </w:rPr>
              <w:t xml:space="preserve"> </w:t>
            </w:r>
            <w:r>
              <w:rPr>
                <w:sz w:val="23"/>
              </w:rPr>
              <w:t>персонажа.</w:t>
            </w:r>
            <w:r>
              <w:rPr>
                <w:spacing w:val="28"/>
                <w:sz w:val="23"/>
              </w:rPr>
              <w:t xml:space="preserve"> </w:t>
            </w:r>
            <w:r>
              <w:rPr>
                <w:sz w:val="23"/>
              </w:rPr>
              <w:t>Внешность</w:t>
            </w:r>
            <w:r>
              <w:rPr>
                <w:spacing w:val="29"/>
                <w:sz w:val="23"/>
              </w:rPr>
              <w:t xml:space="preserve"> </w:t>
            </w:r>
            <w:r>
              <w:rPr>
                <w:sz w:val="23"/>
              </w:rPr>
              <w:t>и</w:t>
            </w:r>
            <w:r>
              <w:rPr>
                <w:spacing w:val="-54"/>
                <w:sz w:val="23"/>
              </w:rPr>
              <w:t xml:space="preserve"> </w:t>
            </w:r>
            <w:r>
              <w:rPr>
                <w:w w:val="105"/>
                <w:sz w:val="23"/>
              </w:rPr>
              <w:t>характер</w:t>
            </w:r>
            <w:r>
              <w:rPr>
                <w:spacing w:val="-10"/>
                <w:w w:val="105"/>
                <w:sz w:val="23"/>
              </w:rPr>
              <w:t xml:space="preserve"> </w:t>
            </w:r>
            <w:r>
              <w:rPr>
                <w:w w:val="105"/>
                <w:sz w:val="23"/>
              </w:rPr>
              <w:t>моих</w:t>
            </w:r>
            <w:r>
              <w:rPr>
                <w:spacing w:val="-9"/>
                <w:w w:val="105"/>
                <w:sz w:val="23"/>
              </w:rPr>
              <w:t xml:space="preserve"> </w:t>
            </w:r>
            <w:r>
              <w:rPr>
                <w:w w:val="105"/>
                <w:sz w:val="23"/>
              </w:rPr>
              <w:t>друзей.</w:t>
            </w:r>
          </w:p>
          <w:p w:rsidR="00334D9F" w:rsidRDefault="00334D9F" w:rsidP="00EA11CF">
            <w:pPr>
              <w:pStyle w:val="TableParagraph"/>
              <w:spacing w:line="260" w:lineRule="exact"/>
              <w:ind w:left="75"/>
              <w:rPr>
                <w:sz w:val="23"/>
              </w:rPr>
            </w:pPr>
            <w:r>
              <w:rPr>
                <w:sz w:val="23"/>
              </w:rPr>
              <w:t>Повторение</w:t>
            </w:r>
            <w:r>
              <w:rPr>
                <w:spacing w:val="26"/>
                <w:sz w:val="23"/>
              </w:rPr>
              <w:t xml:space="preserve"> </w:t>
            </w:r>
            <w:r>
              <w:rPr>
                <w:sz w:val="23"/>
              </w:rPr>
              <w:t>материала.</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1467"/>
        </w:trPr>
        <w:tc>
          <w:tcPr>
            <w:tcW w:w="569" w:type="dxa"/>
          </w:tcPr>
          <w:p w:rsidR="00334D9F" w:rsidRDefault="00334D9F" w:rsidP="00EA11CF">
            <w:pPr>
              <w:pStyle w:val="TableParagraph"/>
              <w:spacing w:before="92"/>
              <w:ind w:left="75"/>
              <w:rPr>
                <w:sz w:val="23"/>
              </w:rPr>
            </w:pPr>
            <w:r>
              <w:rPr>
                <w:w w:val="105"/>
                <w:sz w:val="23"/>
              </w:rPr>
              <w:lastRenderedPageBreak/>
              <w:t>30.</w:t>
            </w:r>
          </w:p>
        </w:tc>
        <w:tc>
          <w:tcPr>
            <w:tcW w:w="3154" w:type="dxa"/>
          </w:tcPr>
          <w:p w:rsidR="00334D9F" w:rsidRDefault="00334D9F" w:rsidP="00EA11CF">
            <w:pPr>
              <w:pStyle w:val="TableParagraph"/>
              <w:spacing w:before="92" w:line="302" w:lineRule="auto"/>
              <w:ind w:left="75" w:right="182"/>
              <w:rPr>
                <w:sz w:val="23"/>
              </w:rPr>
            </w:pPr>
            <w:r>
              <w:rPr>
                <w:spacing w:val="-1"/>
                <w:w w:val="105"/>
                <w:sz w:val="23"/>
              </w:rPr>
              <w:t>Контрольная</w:t>
            </w:r>
            <w:r>
              <w:rPr>
                <w:spacing w:val="-14"/>
                <w:w w:val="105"/>
                <w:sz w:val="23"/>
              </w:rPr>
              <w:t xml:space="preserve"> </w:t>
            </w:r>
            <w:r>
              <w:rPr>
                <w:spacing w:val="-1"/>
                <w:w w:val="105"/>
                <w:sz w:val="23"/>
              </w:rPr>
              <w:t>работа</w:t>
            </w:r>
            <w:r>
              <w:rPr>
                <w:spacing w:val="-13"/>
                <w:w w:val="105"/>
                <w:sz w:val="23"/>
              </w:rPr>
              <w:t xml:space="preserve"> </w:t>
            </w:r>
            <w:r>
              <w:rPr>
                <w:spacing w:val="-1"/>
                <w:w w:val="105"/>
                <w:sz w:val="23"/>
              </w:rPr>
              <w:t>по</w:t>
            </w:r>
            <w:r>
              <w:rPr>
                <w:spacing w:val="-13"/>
                <w:w w:val="105"/>
                <w:sz w:val="23"/>
              </w:rPr>
              <w:t xml:space="preserve"> </w:t>
            </w:r>
            <w:r>
              <w:rPr>
                <w:spacing w:val="-1"/>
                <w:w w:val="105"/>
                <w:sz w:val="23"/>
              </w:rPr>
              <w:t>теме</w:t>
            </w:r>
            <w:r>
              <w:rPr>
                <w:spacing w:val="-57"/>
                <w:w w:val="105"/>
                <w:sz w:val="23"/>
              </w:rPr>
              <w:t xml:space="preserve"> </w:t>
            </w:r>
            <w:r>
              <w:rPr>
                <w:w w:val="105"/>
                <w:sz w:val="23"/>
              </w:rPr>
              <w:t>"Внешность и характер</w:t>
            </w:r>
            <w:r>
              <w:rPr>
                <w:spacing w:val="1"/>
                <w:w w:val="105"/>
                <w:sz w:val="23"/>
              </w:rPr>
              <w:t xml:space="preserve"> </w:t>
            </w:r>
            <w:r>
              <w:rPr>
                <w:w w:val="105"/>
                <w:sz w:val="23"/>
              </w:rPr>
              <w:t>человека/литературного</w:t>
            </w:r>
            <w:r>
              <w:rPr>
                <w:spacing w:val="1"/>
                <w:w w:val="105"/>
                <w:sz w:val="23"/>
              </w:rPr>
              <w:t xml:space="preserve"> </w:t>
            </w:r>
            <w:r>
              <w:rPr>
                <w:w w:val="105"/>
                <w:sz w:val="23"/>
              </w:rPr>
              <w:t>персонажа".</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1</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line="302" w:lineRule="auto"/>
              <w:ind w:left="79"/>
              <w:rPr>
                <w:sz w:val="23"/>
              </w:rPr>
            </w:pPr>
            <w:r>
              <w:rPr>
                <w:sz w:val="23"/>
              </w:rPr>
              <w:t>Контрольная</w:t>
            </w:r>
            <w:r>
              <w:rPr>
                <w:spacing w:val="-55"/>
                <w:sz w:val="23"/>
              </w:rPr>
              <w:t xml:space="preserve"> </w:t>
            </w:r>
            <w:r>
              <w:rPr>
                <w:w w:val="105"/>
                <w:sz w:val="23"/>
              </w:rPr>
              <w:t>работа;</w:t>
            </w:r>
          </w:p>
        </w:tc>
      </w:tr>
    </w:tbl>
    <w:p w:rsidR="00334D9F" w:rsidRDefault="00334D9F">
      <w:pPr>
        <w:autoSpaceDE w:val="0"/>
        <w:autoSpaceDN w:val="0"/>
        <w:spacing w:after="66" w:line="220" w:lineRule="exact"/>
      </w:pPr>
    </w:p>
    <w:p w:rsidR="004D4580" w:rsidRDefault="004D4580">
      <w:pPr>
        <w:autoSpaceDE w:val="0"/>
        <w:autoSpaceDN w:val="0"/>
        <w:spacing w:after="0" w:line="14" w:lineRule="exact"/>
      </w:pPr>
    </w:p>
    <w:p w:rsidR="004D4580" w:rsidRDefault="004D4580">
      <w:pPr>
        <w:sectPr w:rsidR="004D4580">
          <w:pgSz w:w="11900" w:h="16840"/>
          <w:pgMar w:top="284" w:right="602" w:bottom="290" w:left="666" w:header="720" w:footer="720" w:gutter="0"/>
          <w:cols w:space="720" w:equalWidth="0">
            <w:col w:w="10632" w:space="0"/>
          </w:cols>
          <w:docGrid w:linePitch="360"/>
        </w:sect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9"/>
        <w:gridCol w:w="3154"/>
        <w:gridCol w:w="723"/>
        <w:gridCol w:w="1600"/>
        <w:gridCol w:w="1647"/>
        <w:gridCol w:w="1149"/>
        <w:gridCol w:w="1801"/>
      </w:tblGrid>
      <w:tr w:rsidR="00334D9F" w:rsidTr="00EA11CF">
        <w:trPr>
          <w:trHeight w:val="1467"/>
        </w:trPr>
        <w:tc>
          <w:tcPr>
            <w:tcW w:w="569" w:type="dxa"/>
          </w:tcPr>
          <w:p w:rsidR="00334D9F" w:rsidRDefault="00334D9F" w:rsidP="00EA11CF">
            <w:pPr>
              <w:pStyle w:val="TableParagraph"/>
              <w:spacing w:before="92"/>
              <w:ind w:left="75"/>
              <w:rPr>
                <w:sz w:val="23"/>
              </w:rPr>
            </w:pPr>
            <w:r>
              <w:rPr>
                <w:w w:val="105"/>
                <w:sz w:val="23"/>
              </w:rPr>
              <w:lastRenderedPageBreak/>
              <w:t>31.</w:t>
            </w:r>
          </w:p>
        </w:tc>
        <w:tc>
          <w:tcPr>
            <w:tcW w:w="3154" w:type="dxa"/>
          </w:tcPr>
          <w:p w:rsidR="00334D9F" w:rsidRDefault="00334D9F" w:rsidP="00EA11CF">
            <w:pPr>
              <w:pStyle w:val="TableParagraph"/>
              <w:spacing w:before="92" w:line="302" w:lineRule="auto"/>
              <w:ind w:left="75" w:right="107"/>
              <w:rPr>
                <w:sz w:val="23"/>
              </w:rPr>
            </w:pPr>
            <w:r>
              <w:rPr>
                <w:w w:val="105"/>
                <w:sz w:val="23"/>
              </w:rPr>
              <w:t>Моя семья. Члены семьи.</w:t>
            </w:r>
            <w:r>
              <w:rPr>
                <w:spacing w:val="1"/>
                <w:w w:val="105"/>
                <w:sz w:val="23"/>
              </w:rPr>
              <w:t xml:space="preserve"> </w:t>
            </w:r>
            <w:r>
              <w:rPr>
                <w:sz w:val="23"/>
              </w:rPr>
              <w:t>Составление</w:t>
            </w:r>
            <w:r>
              <w:rPr>
                <w:spacing w:val="31"/>
                <w:sz w:val="23"/>
              </w:rPr>
              <w:t xml:space="preserve"> </w:t>
            </w:r>
            <w:r>
              <w:rPr>
                <w:sz w:val="23"/>
              </w:rPr>
              <w:t>дневника</w:t>
            </w:r>
            <w:r>
              <w:rPr>
                <w:spacing w:val="31"/>
                <w:sz w:val="23"/>
              </w:rPr>
              <w:t xml:space="preserve"> </w:t>
            </w:r>
            <w:r>
              <w:rPr>
                <w:sz w:val="23"/>
              </w:rPr>
              <w:t>своей</w:t>
            </w:r>
            <w:r>
              <w:rPr>
                <w:spacing w:val="-54"/>
                <w:sz w:val="23"/>
              </w:rPr>
              <w:t xml:space="preserve"> </w:t>
            </w:r>
            <w:r>
              <w:rPr>
                <w:w w:val="105"/>
                <w:sz w:val="23"/>
              </w:rPr>
              <w:t>семьи. Модальный глагол</w:t>
            </w:r>
            <w:r>
              <w:rPr>
                <w:spacing w:val="1"/>
                <w:w w:val="105"/>
                <w:sz w:val="23"/>
              </w:rPr>
              <w:t xml:space="preserve"> </w:t>
            </w:r>
            <w:r>
              <w:rPr>
                <w:w w:val="105"/>
                <w:sz w:val="23"/>
              </w:rPr>
              <w:t>can.</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line="302" w:lineRule="auto"/>
              <w:ind w:left="79"/>
              <w:rPr>
                <w:sz w:val="23"/>
              </w:rPr>
            </w:pPr>
            <w:r>
              <w:rPr>
                <w:sz w:val="23"/>
              </w:rPr>
              <w:t>Устный</w:t>
            </w:r>
            <w:r>
              <w:rPr>
                <w:spacing w:val="21"/>
                <w:sz w:val="23"/>
              </w:rPr>
              <w:t xml:space="preserve"> </w:t>
            </w:r>
            <w:r>
              <w:rPr>
                <w:sz w:val="23"/>
              </w:rPr>
              <w:t>опрос;</w:t>
            </w:r>
            <w:r>
              <w:rPr>
                <w:spacing w:val="-55"/>
                <w:sz w:val="23"/>
              </w:rPr>
              <w:t xml:space="preserve"> </w:t>
            </w:r>
            <w:r>
              <w:rPr>
                <w:w w:val="105"/>
                <w:sz w:val="23"/>
              </w:rPr>
              <w:t>Письменный</w:t>
            </w:r>
            <w:r>
              <w:rPr>
                <w:spacing w:val="1"/>
                <w:w w:val="105"/>
                <w:sz w:val="23"/>
              </w:rPr>
              <w:t xml:space="preserve"> </w:t>
            </w:r>
            <w:r>
              <w:rPr>
                <w:w w:val="105"/>
                <w:sz w:val="23"/>
              </w:rPr>
              <w:t>контроль;</w:t>
            </w:r>
          </w:p>
        </w:tc>
      </w:tr>
      <w:tr w:rsidR="00334D9F" w:rsidTr="00EA11CF">
        <w:trPr>
          <w:trHeight w:val="1135"/>
        </w:trPr>
        <w:tc>
          <w:tcPr>
            <w:tcW w:w="569" w:type="dxa"/>
          </w:tcPr>
          <w:p w:rsidR="00334D9F" w:rsidRDefault="00334D9F" w:rsidP="00EA11CF">
            <w:pPr>
              <w:pStyle w:val="TableParagraph"/>
              <w:spacing w:before="92"/>
              <w:ind w:left="75"/>
              <w:rPr>
                <w:sz w:val="23"/>
              </w:rPr>
            </w:pPr>
            <w:r>
              <w:rPr>
                <w:w w:val="105"/>
                <w:sz w:val="23"/>
              </w:rPr>
              <w:t>32.</w:t>
            </w:r>
          </w:p>
        </w:tc>
        <w:tc>
          <w:tcPr>
            <w:tcW w:w="3154" w:type="dxa"/>
          </w:tcPr>
          <w:p w:rsidR="00334D9F" w:rsidRDefault="00334D9F" w:rsidP="00EA11CF">
            <w:pPr>
              <w:pStyle w:val="TableParagraph"/>
              <w:spacing w:before="92" w:line="302" w:lineRule="auto"/>
              <w:ind w:left="75" w:right="497"/>
              <w:rPr>
                <w:sz w:val="23"/>
              </w:rPr>
            </w:pPr>
            <w:r>
              <w:rPr>
                <w:w w:val="105"/>
                <w:sz w:val="23"/>
              </w:rPr>
              <w:t>Моя</w:t>
            </w:r>
            <w:r>
              <w:rPr>
                <w:spacing w:val="-15"/>
                <w:w w:val="105"/>
                <w:sz w:val="23"/>
              </w:rPr>
              <w:t xml:space="preserve"> </w:t>
            </w:r>
            <w:r>
              <w:rPr>
                <w:w w:val="105"/>
                <w:sz w:val="23"/>
              </w:rPr>
              <w:t>семья.</w:t>
            </w:r>
            <w:r>
              <w:rPr>
                <w:spacing w:val="-15"/>
                <w:w w:val="105"/>
                <w:sz w:val="23"/>
              </w:rPr>
              <w:t xml:space="preserve"> </w:t>
            </w:r>
            <w:r>
              <w:rPr>
                <w:w w:val="105"/>
                <w:sz w:val="23"/>
              </w:rPr>
              <w:t>Кто</w:t>
            </w:r>
            <w:r>
              <w:rPr>
                <w:spacing w:val="-14"/>
                <w:w w:val="105"/>
                <w:sz w:val="23"/>
              </w:rPr>
              <w:t xml:space="preserve"> </w:t>
            </w:r>
            <w:r>
              <w:rPr>
                <w:w w:val="105"/>
                <w:sz w:val="23"/>
              </w:rPr>
              <w:t>есть</w:t>
            </w:r>
            <w:r>
              <w:rPr>
                <w:spacing w:val="-15"/>
                <w:w w:val="105"/>
                <w:sz w:val="23"/>
              </w:rPr>
              <w:t xml:space="preserve"> </w:t>
            </w:r>
            <w:r>
              <w:rPr>
                <w:w w:val="105"/>
                <w:sz w:val="23"/>
              </w:rPr>
              <w:t>кто?</w:t>
            </w:r>
            <w:r>
              <w:rPr>
                <w:spacing w:val="-57"/>
                <w:w w:val="105"/>
                <w:sz w:val="23"/>
              </w:rPr>
              <w:t xml:space="preserve"> </w:t>
            </w:r>
            <w:r>
              <w:rPr>
                <w:w w:val="105"/>
                <w:sz w:val="23"/>
              </w:rPr>
              <w:t>Притяжательный</w:t>
            </w:r>
            <w:r>
              <w:rPr>
                <w:spacing w:val="1"/>
                <w:w w:val="105"/>
                <w:sz w:val="23"/>
              </w:rPr>
              <w:t xml:space="preserve"> </w:t>
            </w:r>
            <w:r>
              <w:rPr>
                <w:w w:val="105"/>
                <w:sz w:val="23"/>
              </w:rPr>
              <w:t>падеж</w:t>
            </w:r>
            <w:r>
              <w:rPr>
                <w:spacing w:val="-58"/>
                <w:w w:val="105"/>
                <w:sz w:val="23"/>
              </w:rPr>
              <w:t xml:space="preserve"> </w:t>
            </w:r>
            <w:r>
              <w:rPr>
                <w:w w:val="105"/>
                <w:sz w:val="23"/>
              </w:rPr>
              <w:t>существительных.</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1467"/>
        </w:trPr>
        <w:tc>
          <w:tcPr>
            <w:tcW w:w="569" w:type="dxa"/>
          </w:tcPr>
          <w:p w:rsidR="00334D9F" w:rsidRDefault="00334D9F" w:rsidP="00EA11CF">
            <w:pPr>
              <w:pStyle w:val="TableParagraph"/>
              <w:spacing w:before="92"/>
              <w:ind w:left="75"/>
              <w:rPr>
                <w:sz w:val="23"/>
              </w:rPr>
            </w:pPr>
            <w:r>
              <w:rPr>
                <w:w w:val="105"/>
                <w:sz w:val="23"/>
              </w:rPr>
              <w:t>33.</w:t>
            </w:r>
          </w:p>
        </w:tc>
        <w:tc>
          <w:tcPr>
            <w:tcW w:w="3154" w:type="dxa"/>
          </w:tcPr>
          <w:p w:rsidR="00334D9F" w:rsidRDefault="00334D9F" w:rsidP="00EA11CF">
            <w:pPr>
              <w:pStyle w:val="TableParagraph"/>
              <w:spacing w:before="92" w:line="302" w:lineRule="auto"/>
              <w:ind w:left="75" w:right="107"/>
              <w:rPr>
                <w:sz w:val="23"/>
              </w:rPr>
            </w:pPr>
            <w:r>
              <w:rPr>
                <w:w w:val="105"/>
                <w:sz w:val="23"/>
              </w:rPr>
              <w:t>Моя семья. Расскажи про</w:t>
            </w:r>
            <w:r>
              <w:rPr>
                <w:spacing w:val="1"/>
                <w:w w:val="105"/>
                <w:sz w:val="23"/>
              </w:rPr>
              <w:t xml:space="preserve"> </w:t>
            </w:r>
            <w:r>
              <w:rPr>
                <w:w w:val="105"/>
                <w:sz w:val="23"/>
              </w:rPr>
              <w:t>свою семью. Развитие</w:t>
            </w:r>
            <w:r>
              <w:rPr>
                <w:spacing w:val="1"/>
                <w:w w:val="105"/>
                <w:sz w:val="23"/>
              </w:rPr>
              <w:t xml:space="preserve"> </w:t>
            </w:r>
            <w:r>
              <w:rPr>
                <w:sz w:val="23"/>
              </w:rPr>
              <w:t>коммуникативных</w:t>
            </w:r>
            <w:r>
              <w:rPr>
                <w:spacing w:val="36"/>
                <w:sz w:val="23"/>
              </w:rPr>
              <w:t xml:space="preserve"> </w:t>
            </w:r>
            <w:r>
              <w:rPr>
                <w:sz w:val="23"/>
              </w:rPr>
              <w:t>навыков</w:t>
            </w:r>
            <w:r>
              <w:rPr>
                <w:spacing w:val="36"/>
                <w:sz w:val="23"/>
              </w:rPr>
              <w:t xml:space="preserve"> </w:t>
            </w:r>
            <w:r>
              <w:rPr>
                <w:sz w:val="23"/>
              </w:rPr>
              <w:t>в</w:t>
            </w:r>
            <w:r>
              <w:rPr>
                <w:spacing w:val="-54"/>
                <w:sz w:val="23"/>
              </w:rPr>
              <w:t xml:space="preserve"> </w:t>
            </w:r>
            <w:r>
              <w:rPr>
                <w:w w:val="105"/>
                <w:sz w:val="23"/>
              </w:rPr>
              <w:t>монологической</w:t>
            </w:r>
            <w:r>
              <w:rPr>
                <w:spacing w:val="-6"/>
                <w:w w:val="105"/>
                <w:sz w:val="23"/>
              </w:rPr>
              <w:t xml:space="preserve"> </w:t>
            </w:r>
            <w:r>
              <w:rPr>
                <w:w w:val="105"/>
                <w:sz w:val="23"/>
              </w:rPr>
              <w:t>речи.</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1135"/>
        </w:trPr>
        <w:tc>
          <w:tcPr>
            <w:tcW w:w="569" w:type="dxa"/>
          </w:tcPr>
          <w:p w:rsidR="00334D9F" w:rsidRDefault="00334D9F" w:rsidP="00EA11CF">
            <w:pPr>
              <w:pStyle w:val="TableParagraph"/>
              <w:spacing w:before="92"/>
              <w:ind w:left="75"/>
              <w:rPr>
                <w:sz w:val="23"/>
              </w:rPr>
            </w:pPr>
            <w:r>
              <w:rPr>
                <w:w w:val="105"/>
                <w:sz w:val="23"/>
              </w:rPr>
              <w:t>34.</w:t>
            </w:r>
          </w:p>
        </w:tc>
        <w:tc>
          <w:tcPr>
            <w:tcW w:w="3154" w:type="dxa"/>
          </w:tcPr>
          <w:p w:rsidR="00334D9F" w:rsidRDefault="00334D9F" w:rsidP="00EA11CF">
            <w:pPr>
              <w:pStyle w:val="TableParagraph"/>
              <w:spacing w:before="92" w:line="302" w:lineRule="auto"/>
              <w:ind w:left="75"/>
              <w:rPr>
                <w:sz w:val="23"/>
              </w:rPr>
            </w:pPr>
            <w:r>
              <w:rPr>
                <w:w w:val="105"/>
                <w:sz w:val="23"/>
              </w:rPr>
              <w:t>Моя семья. Семейные</w:t>
            </w:r>
            <w:r>
              <w:rPr>
                <w:spacing w:val="1"/>
                <w:w w:val="105"/>
                <w:sz w:val="23"/>
              </w:rPr>
              <w:t xml:space="preserve"> </w:t>
            </w:r>
            <w:r>
              <w:rPr>
                <w:sz w:val="23"/>
              </w:rPr>
              <w:t>праздники:</w:t>
            </w:r>
            <w:r>
              <w:rPr>
                <w:spacing w:val="32"/>
                <w:sz w:val="23"/>
              </w:rPr>
              <w:t xml:space="preserve"> </w:t>
            </w:r>
            <w:r>
              <w:rPr>
                <w:sz w:val="23"/>
              </w:rPr>
              <w:t>день</w:t>
            </w:r>
            <w:r>
              <w:rPr>
                <w:spacing w:val="32"/>
                <w:sz w:val="23"/>
              </w:rPr>
              <w:t xml:space="preserve"> </w:t>
            </w:r>
            <w:r>
              <w:rPr>
                <w:sz w:val="23"/>
              </w:rPr>
              <w:t>рождения.</w:t>
            </w:r>
            <w:r>
              <w:rPr>
                <w:spacing w:val="-55"/>
                <w:sz w:val="23"/>
              </w:rPr>
              <w:t xml:space="preserve"> </w:t>
            </w:r>
            <w:r>
              <w:rPr>
                <w:w w:val="105"/>
                <w:sz w:val="23"/>
              </w:rPr>
              <w:t>Мой</w:t>
            </w:r>
            <w:r>
              <w:rPr>
                <w:spacing w:val="-5"/>
                <w:w w:val="105"/>
                <w:sz w:val="23"/>
              </w:rPr>
              <w:t xml:space="preserve"> </w:t>
            </w:r>
            <w:r>
              <w:rPr>
                <w:w w:val="105"/>
                <w:sz w:val="23"/>
              </w:rPr>
              <w:t>день</w:t>
            </w:r>
            <w:r>
              <w:rPr>
                <w:spacing w:val="-5"/>
                <w:w w:val="105"/>
                <w:sz w:val="23"/>
              </w:rPr>
              <w:t xml:space="preserve"> </w:t>
            </w:r>
            <w:r>
              <w:rPr>
                <w:w w:val="105"/>
                <w:sz w:val="23"/>
              </w:rPr>
              <w:t>рождения</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1</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line="302" w:lineRule="auto"/>
              <w:ind w:left="79"/>
              <w:rPr>
                <w:sz w:val="23"/>
              </w:rPr>
            </w:pPr>
            <w:r>
              <w:rPr>
                <w:sz w:val="23"/>
              </w:rPr>
              <w:t>Практическая</w:t>
            </w:r>
            <w:r>
              <w:rPr>
                <w:spacing w:val="-55"/>
                <w:sz w:val="23"/>
              </w:rPr>
              <w:t xml:space="preserve"> </w:t>
            </w:r>
            <w:r>
              <w:rPr>
                <w:w w:val="105"/>
                <w:sz w:val="23"/>
              </w:rPr>
              <w:t>работа;</w:t>
            </w:r>
          </w:p>
        </w:tc>
      </w:tr>
      <w:tr w:rsidR="00334D9F" w:rsidTr="00EA11CF">
        <w:trPr>
          <w:trHeight w:val="803"/>
        </w:trPr>
        <w:tc>
          <w:tcPr>
            <w:tcW w:w="569" w:type="dxa"/>
          </w:tcPr>
          <w:p w:rsidR="00334D9F" w:rsidRDefault="00334D9F" w:rsidP="00EA11CF">
            <w:pPr>
              <w:pStyle w:val="TableParagraph"/>
              <w:spacing w:before="92"/>
              <w:ind w:left="75"/>
              <w:rPr>
                <w:sz w:val="23"/>
              </w:rPr>
            </w:pPr>
            <w:r>
              <w:rPr>
                <w:w w:val="105"/>
                <w:sz w:val="23"/>
              </w:rPr>
              <w:t>35.</w:t>
            </w:r>
          </w:p>
        </w:tc>
        <w:tc>
          <w:tcPr>
            <w:tcW w:w="3154" w:type="dxa"/>
          </w:tcPr>
          <w:p w:rsidR="00334D9F" w:rsidRDefault="00334D9F" w:rsidP="00EA11CF">
            <w:pPr>
              <w:pStyle w:val="TableParagraph"/>
              <w:spacing w:before="92" w:line="302" w:lineRule="auto"/>
              <w:ind w:left="75" w:right="787"/>
              <w:rPr>
                <w:sz w:val="23"/>
              </w:rPr>
            </w:pPr>
            <w:r>
              <w:rPr>
                <w:sz w:val="23"/>
              </w:rPr>
              <w:t>Моя</w:t>
            </w:r>
            <w:r>
              <w:rPr>
                <w:spacing w:val="26"/>
                <w:sz w:val="23"/>
              </w:rPr>
              <w:t xml:space="preserve"> </w:t>
            </w:r>
            <w:r>
              <w:rPr>
                <w:sz w:val="23"/>
              </w:rPr>
              <w:t>семья.</w:t>
            </w:r>
            <w:r>
              <w:rPr>
                <w:spacing w:val="27"/>
                <w:sz w:val="23"/>
              </w:rPr>
              <w:t xml:space="preserve"> </w:t>
            </w:r>
            <w:r>
              <w:rPr>
                <w:sz w:val="23"/>
              </w:rPr>
              <w:t>Домашние</w:t>
            </w:r>
            <w:r>
              <w:rPr>
                <w:spacing w:val="-54"/>
                <w:sz w:val="23"/>
              </w:rPr>
              <w:t xml:space="preserve"> </w:t>
            </w:r>
            <w:r>
              <w:rPr>
                <w:w w:val="105"/>
                <w:sz w:val="23"/>
              </w:rPr>
              <w:t>обязанности.</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803"/>
        </w:trPr>
        <w:tc>
          <w:tcPr>
            <w:tcW w:w="569" w:type="dxa"/>
          </w:tcPr>
          <w:p w:rsidR="00334D9F" w:rsidRDefault="00334D9F" w:rsidP="00EA11CF">
            <w:pPr>
              <w:pStyle w:val="TableParagraph"/>
              <w:spacing w:before="92"/>
              <w:ind w:left="75"/>
              <w:rPr>
                <w:sz w:val="23"/>
              </w:rPr>
            </w:pPr>
            <w:r>
              <w:rPr>
                <w:w w:val="105"/>
                <w:sz w:val="23"/>
              </w:rPr>
              <w:t>36.</w:t>
            </w:r>
          </w:p>
        </w:tc>
        <w:tc>
          <w:tcPr>
            <w:tcW w:w="3154" w:type="dxa"/>
          </w:tcPr>
          <w:p w:rsidR="00334D9F" w:rsidRDefault="00334D9F" w:rsidP="00EA11CF">
            <w:pPr>
              <w:pStyle w:val="TableParagraph"/>
              <w:spacing w:before="92" w:line="302" w:lineRule="auto"/>
              <w:ind w:left="75" w:right="652"/>
              <w:rPr>
                <w:sz w:val="23"/>
              </w:rPr>
            </w:pPr>
            <w:r>
              <w:rPr>
                <w:w w:val="105"/>
                <w:sz w:val="23"/>
              </w:rPr>
              <w:t>Мои</w:t>
            </w:r>
            <w:r>
              <w:rPr>
                <w:spacing w:val="-13"/>
                <w:w w:val="105"/>
                <w:sz w:val="23"/>
              </w:rPr>
              <w:t xml:space="preserve"> </w:t>
            </w:r>
            <w:r>
              <w:rPr>
                <w:w w:val="105"/>
                <w:sz w:val="23"/>
              </w:rPr>
              <w:t>друзья.</w:t>
            </w:r>
            <w:r>
              <w:rPr>
                <w:spacing w:val="-13"/>
                <w:w w:val="105"/>
                <w:sz w:val="23"/>
              </w:rPr>
              <w:t xml:space="preserve"> </w:t>
            </w:r>
            <w:r>
              <w:rPr>
                <w:w w:val="105"/>
                <w:sz w:val="23"/>
              </w:rPr>
              <w:t>На</w:t>
            </w:r>
            <w:r>
              <w:rPr>
                <w:spacing w:val="-13"/>
                <w:w w:val="105"/>
                <w:sz w:val="23"/>
              </w:rPr>
              <w:t xml:space="preserve"> </w:t>
            </w:r>
            <w:r>
              <w:rPr>
                <w:w w:val="105"/>
                <w:sz w:val="23"/>
              </w:rPr>
              <w:t>улице</w:t>
            </w:r>
            <w:r>
              <w:rPr>
                <w:spacing w:val="-13"/>
                <w:w w:val="105"/>
                <w:sz w:val="23"/>
              </w:rPr>
              <w:t xml:space="preserve"> </w:t>
            </w:r>
            <w:r>
              <w:rPr>
                <w:w w:val="105"/>
                <w:sz w:val="23"/>
              </w:rPr>
              <w:t>с</w:t>
            </w:r>
            <w:r>
              <w:rPr>
                <w:spacing w:val="-58"/>
                <w:w w:val="105"/>
                <w:sz w:val="23"/>
              </w:rPr>
              <w:t xml:space="preserve"> </w:t>
            </w:r>
            <w:r>
              <w:rPr>
                <w:w w:val="105"/>
                <w:sz w:val="23"/>
              </w:rPr>
              <w:t>друзьями</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803"/>
        </w:trPr>
        <w:tc>
          <w:tcPr>
            <w:tcW w:w="569" w:type="dxa"/>
          </w:tcPr>
          <w:p w:rsidR="00334D9F" w:rsidRDefault="00334D9F" w:rsidP="00EA11CF">
            <w:pPr>
              <w:pStyle w:val="TableParagraph"/>
              <w:spacing w:before="92"/>
              <w:ind w:left="75"/>
              <w:rPr>
                <w:sz w:val="23"/>
              </w:rPr>
            </w:pPr>
            <w:r>
              <w:rPr>
                <w:w w:val="105"/>
                <w:sz w:val="23"/>
              </w:rPr>
              <w:t>37.</w:t>
            </w:r>
          </w:p>
        </w:tc>
        <w:tc>
          <w:tcPr>
            <w:tcW w:w="3154" w:type="dxa"/>
          </w:tcPr>
          <w:p w:rsidR="00334D9F" w:rsidRDefault="00334D9F" w:rsidP="00EA11CF">
            <w:pPr>
              <w:pStyle w:val="TableParagraph"/>
              <w:spacing w:before="92" w:line="302" w:lineRule="auto"/>
              <w:ind w:left="75" w:right="416"/>
              <w:rPr>
                <w:sz w:val="23"/>
              </w:rPr>
            </w:pPr>
            <w:r>
              <w:rPr>
                <w:w w:val="105"/>
                <w:sz w:val="23"/>
              </w:rPr>
              <w:t>Мои</w:t>
            </w:r>
            <w:r>
              <w:rPr>
                <w:spacing w:val="-15"/>
                <w:w w:val="105"/>
                <w:sz w:val="23"/>
              </w:rPr>
              <w:t xml:space="preserve"> </w:t>
            </w:r>
            <w:r>
              <w:rPr>
                <w:w w:val="105"/>
                <w:sz w:val="23"/>
              </w:rPr>
              <w:t>друзья.</w:t>
            </w:r>
            <w:r>
              <w:rPr>
                <w:spacing w:val="-14"/>
                <w:w w:val="105"/>
                <w:sz w:val="23"/>
              </w:rPr>
              <w:t xml:space="preserve"> </w:t>
            </w:r>
            <w:r>
              <w:rPr>
                <w:w w:val="105"/>
                <w:sz w:val="23"/>
              </w:rPr>
              <w:t>С</w:t>
            </w:r>
            <w:r>
              <w:rPr>
                <w:spacing w:val="-14"/>
                <w:w w:val="105"/>
                <w:sz w:val="23"/>
              </w:rPr>
              <w:t xml:space="preserve"> </w:t>
            </w:r>
            <w:r>
              <w:rPr>
                <w:w w:val="105"/>
                <w:sz w:val="23"/>
              </w:rPr>
              <w:t>друзьями</w:t>
            </w:r>
            <w:r>
              <w:rPr>
                <w:spacing w:val="-15"/>
                <w:w w:val="105"/>
                <w:sz w:val="23"/>
              </w:rPr>
              <w:t xml:space="preserve"> </w:t>
            </w:r>
            <w:r>
              <w:rPr>
                <w:w w:val="105"/>
                <w:sz w:val="23"/>
              </w:rPr>
              <w:t>в</w:t>
            </w:r>
            <w:r>
              <w:rPr>
                <w:spacing w:val="-57"/>
                <w:w w:val="105"/>
                <w:sz w:val="23"/>
              </w:rPr>
              <w:t xml:space="preserve"> </w:t>
            </w:r>
            <w:r>
              <w:rPr>
                <w:w w:val="105"/>
                <w:sz w:val="23"/>
              </w:rPr>
              <w:t>школе.</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RPr="00292382" w:rsidTr="00EA11CF">
        <w:trPr>
          <w:trHeight w:val="1467"/>
        </w:trPr>
        <w:tc>
          <w:tcPr>
            <w:tcW w:w="569" w:type="dxa"/>
          </w:tcPr>
          <w:p w:rsidR="00334D9F" w:rsidRDefault="00334D9F" w:rsidP="00EA11CF">
            <w:pPr>
              <w:pStyle w:val="TableParagraph"/>
              <w:spacing w:before="92"/>
              <w:ind w:left="75"/>
              <w:rPr>
                <w:sz w:val="23"/>
              </w:rPr>
            </w:pPr>
            <w:r>
              <w:rPr>
                <w:w w:val="105"/>
                <w:sz w:val="23"/>
              </w:rPr>
              <w:t>38.</w:t>
            </w:r>
          </w:p>
        </w:tc>
        <w:tc>
          <w:tcPr>
            <w:tcW w:w="3154" w:type="dxa"/>
          </w:tcPr>
          <w:p w:rsidR="00334D9F" w:rsidRDefault="00334D9F" w:rsidP="00EA11CF">
            <w:pPr>
              <w:pStyle w:val="TableParagraph"/>
              <w:spacing w:before="92" w:line="302" w:lineRule="auto"/>
              <w:ind w:left="75" w:right="399"/>
              <w:rPr>
                <w:sz w:val="23"/>
              </w:rPr>
            </w:pPr>
            <w:r>
              <w:rPr>
                <w:spacing w:val="-1"/>
                <w:w w:val="105"/>
                <w:sz w:val="23"/>
              </w:rPr>
              <w:t>Повторение</w:t>
            </w:r>
            <w:r>
              <w:rPr>
                <w:spacing w:val="-14"/>
                <w:w w:val="105"/>
                <w:sz w:val="23"/>
              </w:rPr>
              <w:t xml:space="preserve"> </w:t>
            </w:r>
            <w:r>
              <w:rPr>
                <w:spacing w:val="-1"/>
                <w:w w:val="105"/>
                <w:sz w:val="23"/>
              </w:rPr>
              <w:t>по</w:t>
            </w:r>
            <w:r>
              <w:rPr>
                <w:spacing w:val="-13"/>
                <w:w w:val="105"/>
                <w:sz w:val="23"/>
              </w:rPr>
              <w:t xml:space="preserve"> </w:t>
            </w:r>
            <w:r>
              <w:rPr>
                <w:spacing w:val="-1"/>
                <w:w w:val="105"/>
                <w:sz w:val="23"/>
              </w:rPr>
              <w:t>теме</w:t>
            </w:r>
            <w:r>
              <w:rPr>
                <w:spacing w:val="-13"/>
                <w:w w:val="105"/>
                <w:sz w:val="23"/>
              </w:rPr>
              <w:t xml:space="preserve"> </w:t>
            </w:r>
            <w:r>
              <w:rPr>
                <w:w w:val="105"/>
                <w:sz w:val="23"/>
              </w:rPr>
              <w:t>«Моя</w:t>
            </w:r>
            <w:r>
              <w:rPr>
                <w:spacing w:val="-58"/>
                <w:w w:val="105"/>
                <w:sz w:val="23"/>
              </w:rPr>
              <w:t xml:space="preserve"> </w:t>
            </w:r>
            <w:r>
              <w:rPr>
                <w:w w:val="105"/>
                <w:sz w:val="23"/>
              </w:rPr>
              <w:t>семья.</w:t>
            </w:r>
            <w:r>
              <w:rPr>
                <w:spacing w:val="-5"/>
                <w:w w:val="105"/>
                <w:sz w:val="23"/>
              </w:rPr>
              <w:t xml:space="preserve"> </w:t>
            </w:r>
            <w:r>
              <w:rPr>
                <w:w w:val="105"/>
                <w:sz w:val="23"/>
              </w:rPr>
              <w:t>Мои</w:t>
            </w:r>
            <w:r>
              <w:rPr>
                <w:spacing w:val="-5"/>
                <w:w w:val="105"/>
                <w:sz w:val="23"/>
              </w:rPr>
              <w:t xml:space="preserve"> </w:t>
            </w:r>
            <w:r>
              <w:rPr>
                <w:w w:val="105"/>
                <w:sz w:val="23"/>
              </w:rPr>
              <w:t>друзья.</w:t>
            </w:r>
          </w:p>
          <w:p w:rsidR="00334D9F" w:rsidRDefault="00334D9F" w:rsidP="00EA11CF">
            <w:pPr>
              <w:pStyle w:val="TableParagraph"/>
              <w:spacing w:line="262" w:lineRule="exact"/>
              <w:ind w:left="75"/>
              <w:rPr>
                <w:sz w:val="23"/>
              </w:rPr>
            </w:pPr>
            <w:r>
              <w:rPr>
                <w:sz w:val="23"/>
              </w:rPr>
              <w:t>Семейные</w:t>
            </w:r>
            <w:r>
              <w:rPr>
                <w:spacing w:val="26"/>
                <w:sz w:val="23"/>
              </w:rPr>
              <w:t xml:space="preserve"> </w:t>
            </w:r>
            <w:r>
              <w:rPr>
                <w:sz w:val="23"/>
              </w:rPr>
              <w:t>праздники»</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line="302" w:lineRule="auto"/>
              <w:ind w:left="79"/>
              <w:rPr>
                <w:sz w:val="23"/>
              </w:rPr>
            </w:pPr>
            <w:r>
              <w:rPr>
                <w:w w:val="105"/>
                <w:sz w:val="23"/>
              </w:rPr>
              <w:t>Самооценка с</w:t>
            </w:r>
            <w:r>
              <w:rPr>
                <w:spacing w:val="1"/>
                <w:w w:val="105"/>
                <w:sz w:val="23"/>
              </w:rPr>
              <w:t xml:space="preserve"> </w:t>
            </w:r>
            <w:r>
              <w:rPr>
                <w:sz w:val="23"/>
              </w:rPr>
              <w:t>использованием</w:t>
            </w:r>
          </w:p>
          <w:p w:rsidR="00334D9F" w:rsidRDefault="00334D9F" w:rsidP="00EA11CF">
            <w:pPr>
              <w:pStyle w:val="TableParagraph"/>
              <w:spacing w:line="302" w:lineRule="auto"/>
              <w:ind w:left="79"/>
              <w:rPr>
                <w:sz w:val="23"/>
              </w:rPr>
            </w:pPr>
            <w:r>
              <w:rPr>
                <w:sz w:val="23"/>
              </w:rPr>
              <w:t>«Оценочного</w:t>
            </w:r>
            <w:r>
              <w:rPr>
                <w:spacing w:val="-55"/>
                <w:sz w:val="23"/>
              </w:rPr>
              <w:t xml:space="preserve"> </w:t>
            </w:r>
            <w:r>
              <w:rPr>
                <w:w w:val="105"/>
                <w:sz w:val="23"/>
              </w:rPr>
              <w:t>листа»;</w:t>
            </w:r>
          </w:p>
        </w:tc>
      </w:tr>
      <w:tr w:rsidR="00334D9F" w:rsidTr="00EA11CF">
        <w:trPr>
          <w:trHeight w:val="1135"/>
        </w:trPr>
        <w:tc>
          <w:tcPr>
            <w:tcW w:w="569" w:type="dxa"/>
          </w:tcPr>
          <w:p w:rsidR="00334D9F" w:rsidRDefault="00334D9F" w:rsidP="00EA11CF">
            <w:pPr>
              <w:pStyle w:val="TableParagraph"/>
              <w:spacing w:before="92"/>
              <w:ind w:left="75"/>
              <w:rPr>
                <w:sz w:val="23"/>
              </w:rPr>
            </w:pPr>
            <w:r>
              <w:rPr>
                <w:w w:val="105"/>
                <w:sz w:val="23"/>
              </w:rPr>
              <w:t>39.</w:t>
            </w:r>
          </w:p>
        </w:tc>
        <w:tc>
          <w:tcPr>
            <w:tcW w:w="3154" w:type="dxa"/>
          </w:tcPr>
          <w:p w:rsidR="00334D9F" w:rsidRDefault="00334D9F" w:rsidP="00EA11CF">
            <w:pPr>
              <w:pStyle w:val="TableParagraph"/>
              <w:spacing w:before="92" w:line="302" w:lineRule="auto"/>
              <w:ind w:left="75"/>
              <w:rPr>
                <w:sz w:val="23"/>
              </w:rPr>
            </w:pPr>
            <w:r>
              <w:rPr>
                <w:sz w:val="23"/>
              </w:rPr>
              <w:t>Контрольная</w:t>
            </w:r>
            <w:r>
              <w:rPr>
                <w:spacing w:val="33"/>
                <w:sz w:val="23"/>
              </w:rPr>
              <w:t xml:space="preserve"> </w:t>
            </w:r>
            <w:r>
              <w:rPr>
                <w:sz w:val="23"/>
              </w:rPr>
              <w:t>работа</w:t>
            </w:r>
            <w:r>
              <w:rPr>
                <w:spacing w:val="33"/>
                <w:sz w:val="23"/>
              </w:rPr>
              <w:t xml:space="preserve"> </w:t>
            </w:r>
            <w:r>
              <w:rPr>
                <w:sz w:val="23"/>
              </w:rPr>
              <w:t>««Моя</w:t>
            </w:r>
            <w:r>
              <w:rPr>
                <w:spacing w:val="-55"/>
                <w:sz w:val="23"/>
              </w:rPr>
              <w:t xml:space="preserve"> </w:t>
            </w:r>
            <w:r>
              <w:rPr>
                <w:w w:val="105"/>
                <w:sz w:val="23"/>
              </w:rPr>
              <w:t>семья.</w:t>
            </w:r>
            <w:r>
              <w:rPr>
                <w:spacing w:val="-5"/>
                <w:w w:val="105"/>
                <w:sz w:val="23"/>
              </w:rPr>
              <w:t xml:space="preserve"> </w:t>
            </w:r>
            <w:r>
              <w:rPr>
                <w:w w:val="105"/>
                <w:sz w:val="23"/>
              </w:rPr>
              <w:t>Мои</w:t>
            </w:r>
            <w:r>
              <w:rPr>
                <w:spacing w:val="-4"/>
                <w:w w:val="105"/>
                <w:sz w:val="23"/>
              </w:rPr>
              <w:t xml:space="preserve"> </w:t>
            </w:r>
            <w:r>
              <w:rPr>
                <w:w w:val="105"/>
                <w:sz w:val="23"/>
              </w:rPr>
              <w:t>друзья.</w:t>
            </w:r>
          </w:p>
          <w:p w:rsidR="00334D9F" w:rsidRDefault="00334D9F" w:rsidP="00EA11CF">
            <w:pPr>
              <w:pStyle w:val="TableParagraph"/>
              <w:spacing w:line="262" w:lineRule="exact"/>
              <w:ind w:left="75"/>
              <w:rPr>
                <w:sz w:val="23"/>
              </w:rPr>
            </w:pPr>
            <w:r>
              <w:rPr>
                <w:sz w:val="23"/>
              </w:rPr>
              <w:t>Семейные</w:t>
            </w:r>
            <w:r>
              <w:rPr>
                <w:spacing w:val="26"/>
                <w:sz w:val="23"/>
              </w:rPr>
              <w:t xml:space="preserve"> </w:t>
            </w:r>
            <w:r>
              <w:rPr>
                <w:sz w:val="23"/>
              </w:rPr>
              <w:t>праздники»</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1</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line="302" w:lineRule="auto"/>
              <w:ind w:left="79"/>
              <w:rPr>
                <w:sz w:val="23"/>
              </w:rPr>
            </w:pPr>
            <w:r>
              <w:rPr>
                <w:sz w:val="23"/>
              </w:rPr>
              <w:t>Контрольная</w:t>
            </w:r>
            <w:r>
              <w:rPr>
                <w:spacing w:val="-55"/>
                <w:sz w:val="23"/>
              </w:rPr>
              <w:t xml:space="preserve"> </w:t>
            </w:r>
            <w:r>
              <w:rPr>
                <w:w w:val="105"/>
                <w:sz w:val="23"/>
              </w:rPr>
              <w:t>работа;</w:t>
            </w:r>
          </w:p>
        </w:tc>
      </w:tr>
      <w:tr w:rsidR="00334D9F" w:rsidTr="00EA11CF">
        <w:trPr>
          <w:trHeight w:val="1467"/>
        </w:trPr>
        <w:tc>
          <w:tcPr>
            <w:tcW w:w="569" w:type="dxa"/>
          </w:tcPr>
          <w:p w:rsidR="00334D9F" w:rsidRDefault="00334D9F" w:rsidP="00EA11CF">
            <w:pPr>
              <w:pStyle w:val="TableParagraph"/>
              <w:spacing w:before="92"/>
              <w:ind w:left="75"/>
              <w:rPr>
                <w:sz w:val="23"/>
              </w:rPr>
            </w:pPr>
            <w:r>
              <w:rPr>
                <w:w w:val="105"/>
                <w:sz w:val="23"/>
              </w:rPr>
              <w:t>40.</w:t>
            </w:r>
          </w:p>
        </w:tc>
        <w:tc>
          <w:tcPr>
            <w:tcW w:w="3154" w:type="dxa"/>
          </w:tcPr>
          <w:p w:rsidR="00334D9F" w:rsidRDefault="00334D9F" w:rsidP="00EA11CF">
            <w:pPr>
              <w:pStyle w:val="TableParagraph"/>
              <w:spacing w:before="92" w:line="302" w:lineRule="auto"/>
              <w:ind w:left="75" w:right="107"/>
              <w:rPr>
                <w:sz w:val="23"/>
              </w:rPr>
            </w:pPr>
            <w:r>
              <w:rPr>
                <w:w w:val="105"/>
                <w:sz w:val="23"/>
              </w:rPr>
              <w:t>Природа: Удивительные</w:t>
            </w:r>
            <w:r>
              <w:rPr>
                <w:spacing w:val="1"/>
                <w:w w:val="105"/>
                <w:sz w:val="23"/>
              </w:rPr>
              <w:t xml:space="preserve"> </w:t>
            </w:r>
            <w:r>
              <w:rPr>
                <w:sz w:val="23"/>
              </w:rPr>
              <w:t>создания.</w:t>
            </w:r>
            <w:r>
              <w:rPr>
                <w:spacing w:val="30"/>
                <w:sz w:val="23"/>
              </w:rPr>
              <w:t xml:space="preserve"> </w:t>
            </w:r>
            <w:r>
              <w:rPr>
                <w:sz w:val="23"/>
              </w:rPr>
              <w:t>Введение</w:t>
            </w:r>
            <w:r>
              <w:rPr>
                <w:spacing w:val="30"/>
                <w:sz w:val="23"/>
              </w:rPr>
              <w:t xml:space="preserve"> </w:t>
            </w:r>
            <w:r>
              <w:rPr>
                <w:sz w:val="23"/>
              </w:rPr>
              <w:t>лексики</w:t>
            </w:r>
            <w:r>
              <w:rPr>
                <w:spacing w:val="-55"/>
                <w:sz w:val="23"/>
              </w:rPr>
              <w:t xml:space="preserve"> </w:t>
            </w:r>
            <w:r>
              <w:rPr>
                <w:w w:val="105"/>
                <w:sz w:val="23"/>
              </w:rPr>
              <w:t>по</w:t>
            </w:r>
            <w:r>
              <w:rPr>
                <w:spacing w:val="-6"/>
                <w:w w:val="105"/>
                <w:sz w:val="23"/>
              </w:rPr>
              <w:t xml:space="preserve"> </w:t>
            </w:r>
            <w:r>
              <w:rPr>
                <w:w w:val="105"/>
                <w:sz w:val="23"/>
              </w:rPr>
              <w:t>теме</w:t>
            </w:r>
            <w:r>
              <w:rPr>
                <w:spacing w:val="-5"/>
                <w:w w:val="105"/>
                <w:sz w:val="23"/>
              </w:rPr>
              <w:t xml:space="preserve"> </w:t>
            </w:r>
            <w:r>
              <w:rPr>
                <w:w w:val="105"/>
                <w:sz w:val="23"/>
              </w:rPr>
              <w:t>«Животные».</w:t>
            </w:r>
          </w:p>
          <w:p w:rsidR="00334D9F" w:rsidRDefault="00334D9F" w:rsidP="00EA11CF">
            <w:pPr>
              <w:pStyle w:val="TableParagraph"/>
              <w:spacing w:line="261" w:lineRule="exact"/>
              <w:ind w:left="75"/>
              <w:rPr>
                <w:sz w:val="23"/>
              </w:rPr>
            </w:pPr>
            <w:r>
              <w:rPr>
                <w:spacing w:val="-1"/>
                <w:w w:val="105"/>
                <w:sz w:val="23"/>
              </w:rPr>
              <w:t>Настоящее</w:t>
            </w:r>
            <w:r>
              <w:rPr>
                <w:spacing w:val="-13"/>
                <w:w w:val="105"/>
                <w:sz w:val="23"/>
              </w:rPr>
              <w:t xml:space="preserve"> </w:t>
            </w:r>
            <w:r>
              <w:rPr>
                <w:spacing w:val="-1"/>
                <w:w w:val="105"/>
                <w:sz w:val="23"/>
              </w:rPr>
              <w:t>простое</w:t>
            </w:r>
            <w:r>
              <w:rPr>
                <w:spacing w:val="-14"/>
                <w:w w:val="105"/>
                <w:sz w:val="23"/>
              </w:rPr>
              <w:t xml:space="preserve"> </w:t>
            </w:r>
            <w:r>
              <w:rPr>
                <w:spacing w:val="-1"/>
                <w:w w:val="105"/>
                <w:sz w:val="23"/>
              </w:rPr>
              <w:t>время.</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1467"/>
        </w:trPr>
        <w:tc>
          <w:tcPr>
            <w:tcW w:w="569" w:type="dxa"/>
          </w:tcPr>
          <w:p w:rsidR="00334D9F" w:rsidRDefault="00334D9F" w:rsidP="00EA11CF">
            <w:pPr>
              <w:pStyle w:val="TableParagraph"/>
              <w:spacing w:before="92"/>
              <w:ind w:left="75"/>
              <w:rPr>
                <w:sz w:val="23"/>
              </w:rPr>
            </w:pPr>
            <w:r>
              <w:rPr>
                <w:w w:val="105"/>
                <w:sz w:val="23"/>
              </w:rPr>
              <w:t>41.</w:t>
            </w:r>
          </w:p>
        </w:tc>
        <w:tc>
          <w:tcPr>
            <w:tcW w:w="3154" w:type="dxa"/>
          </w:tcPr>
          <w:p w:rsidR="00334D9F" w:rsidRDefault="00334D9F" w:rsidP="00EA11CF">
            <w:pPr>
              <w:pStyle w:val="TableParagraph"/>
              <w:spacing w:before="92" w:line="302" w:lineRule="auto"/>
              <w:ind w:left="75"/>
              <w:rPr>
                <w:sz w:val="23"/>
              </w:rPr>
            </w:pPr>
            <w:r>
              <w:rPr>
                <w:w w:val="105"/>
                <w:sz w:val="23"/>
              </w:rPr>
              <w:t>Природа. Животные в</w:t>
            </w:r>
            <w:r>
              <w:rPr>
                <w:spacing w:val="1"/>
                <w:w w:val="105"/>
                <w:sz w:val="23"/>
              </w:rPr>
              <w:t xml:space="preserve"> </w:t>
            </w:r>
            <w:r>
              <w:rPr>
                <w:sz w:val="23"/>
              </w:rPr>
              <w:t>зоопарке.</w:t>
            </w:r>
            <w:r>
              <w:rPr>
                <w:spacing w:val="1"/>
                <w:sz w:val="23"/>
              </w:rPr>
              <w:t xml:space="preserve"> </w:t>
            </w:r>
            <w:r>
              <w:rPr>
                <w:sz w:val="23"/>
              </w:rPr>
              <w:t>Диалог-расспрос,</w:t>
            </w:r>
            <w:r>
              <w:rPr>
                <w:spacing w:val="-55"/>
                <w:sz w:val="23"/>
              </w:rPr>
              <w:t xml:space="preserve"> </w:t>
            </w:r>
            <w:r>
              <w:rPr>
                <w:spacing w:val="-1"/>
                <w:w w:val="105"/>
                <w:sz w:val="23"/>
              </w:rPr>
              <w:t>выражение предпочтения.</w:t>
            </w:r>
            <w:r>
              <w:rPr>
                <w:w w:val="105"/>
                <w:sz w:val="23"/>
              </w:rPr>
              <w:t xml:space="preserve"> </w:t>
            </w:r>
            <w:r>
              <w:rPr>
                <w:spacing w:val="-1"/>
                <w:w w:val="105"/>
                <w:sz w:val="23"/>
              </w:rPr>
              <w:t>Настоящее</w:t>
            </w:r>
            <w:r>
              <w:rPr>
                <w:spacing w:val="-14"/>
                <w:w w:val="105"/>
                <w:sz w:val="23"/>
              </w:rPr>
              <w:t xml:space="preserve"> </w:t>
            </w:r>
            <w:r>
              <w:rPr>
                <w:w w:val="105"/>
                <w:sz w:val="23"/>
              </w:rPr>
              <w:t>простое</w:t>
            </w:r>
            <w:r>
              <w:rPr>
                <w:spacing w:val="-14"/>
                <w:w w:val="105"/>
                <w:sz w:val="23"/>
              </w:rPr>
              <w:t xml:space="preserve"> </w:t>
            </w:r>
            <w:r>
              <w:rPr>
                <w:w w:val="105"/>
                <w:sz w:val="23"/>
              </w:rPr>
              <w:t>время.</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803"/>
        </w:trPr>
        <w:tc>
          <w:tcPr>
            <w:tcW w:w="569" w:type="dxa"/>
          </w:tcPr>
          <w:p w:rsidR="00334D9F" w:rsidRDefault="00334D9F" w:rsidP="00EA11CF">
            <w:pPr>
              <w:pStyle w:val="TableParagraph"/>
              <w:spacing w:before="92"/>
              <w:ind w:left="75"/>
              <w:rPr>
                <w:sz w:val="23"/>
              </w:rPr>
            </w:pPr>
            <w:r>
              <w:rPr>
                <w:w w:val="105"/>
                <w:sz w:val="23"/>
              </w:rPr>
              <w:t>42.</w:t>
            </w:r>
          </w:p>
        </w:tc>
        <w:tc>
          <w:tcPr>
            <w:tcW w:w="3154" w:type="dxa"/>
          </w:tcPr>
          <w:p w:rsidR="00334D9F" w:rsidRDefault="00334D9F" w:rsidP="00EA11CF">
            <w:pPr>
              <w:pStyle w:val="TableParagraph"/>
              <w:spacing w:before="92" w:line="302" w:lineRule="auto"/>
              <w:ind w:left="75"/>
              <w:rPr>
                <w:sz w:val="23"/>
              </w:rPr>
            </w:pPr>
            <w:r>
              <w:rPr>
                <w:sz w:val="23"/>
              </w:rPr>
              <w:t>Мой</w:t>
            </w:r>
            <w:r>
              <w:rPr>
                <w:spacing w:val="29"/>
                <w:sz w:val="23"/>
              </w:rPr>
              <w:t xml:space="preserve"> </w:t>
            </w:r>
            <w:r>
              <w:rPr>
                <w:sz w:val="23"/>
              </w:rPr>
              <w:t>питомец.</w:t>
            </w:r>
            <w:r>
              <w:rPr>
                <w:spacing w:val="30"/>
                <w:sz w:val="23"/>
              </w:rPr>
              <w:t xml:space="preserve"> </w:t>
            </w:r>
            <w:r>
              <w:rPr>
                <w:sz w:val="23"/>
              </w:rPr>
              <w:t>Настоящее</w:t>
            </w:r>
            <w:r>
              <w:rPr>
                <w:spacing w:val="-54"/>
                <w:sz w:val="23"/>
              </w:rPr>
              <w:t xml:space="preserve"> </w:t>
            </w:r>
            <w:r>
              <w:rPr>
                <w:w w:val="105"/>
                <w:sz w:val="23"/>
              </w:rPr>
              <w:t>простое</w:t>
            </w:r>
            <w:r>
              <w:rPr>
                <w:spacing w:val="-4"/>
                <w:w w:val="105"/>
                <w:sz w:val="23"/>
              </w:rPr>
              <w:t xml:space="preserve"> </w:t>
            </w:r>
            <w:r>
              <w:rPr>
                <w:w w:val="105"/>
                <w:sz w:val="23"/>
              </w:rPr>
              <w:t>время.</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1135"/>
        </w:trPr>
        <w:tc>
          <w:tcPr>
            <w:tcW w:w="569" w:type="dxa"/>
          </w:tcPr>
          <w:p w:rsidR="00334D9F" w:rsidRDefault="00334D9F" w:rsidP="00EA11CF">
            <w:pPr>
              <w:pStyle w:val="TableParagraph"/>
              <w:spacing w:before="92"/>
              <w:ind w:left="75"/>
              <w:rPr>
                <w:sz w:val="23"/>
              </w:rPr>
            </w:pPr>
            <w:r>
              <w:rPr>
                <w:w w:val="105"/>
                <w:sz w:val="23"/>
              </w:rPr>
              <w:t>43.</w:t>
            </w:r>
          </w:p>
        </w:tc>
        <w:tc>
          <w:tcPr>
            <w:tcW w:w="3154" w:type="dxa"/>
          </w:tcPr>
          <w:p w:rsidR="00334D9F" w:rsidRDefault="00334D9F" w:rsidP="00EA11CF">
            <w:pPr>
              <w:pStyle w:val="TableParagraph"/>
              <w:spacing w:before="92" w:line="302" w:lineRule="auto"/>
              <w:ind w:left="75" w:right="170"/>
              <w:rPr>
                <w:sz w:val="23"/>
              </w:rPr>
            </w:pPr>
            <w:r>
              <w:rPr>
                <w:spacing w:val="-1"/>
                <w:w w:val="105"/>
                <w:sz w:val="23"/>
              </w:rPr>
              <w:t>Природа:</w:t>
            </w:r>
            <w:r>
              <w:rPr>
                <w:spacing w:val="-13"/>
                <w:w w:val="105"/>
                <w:sz w:val="23"/>
              </w:rPr>
              <w:t xml:space="preserve"> </w:t>
            </w:r>
            <w:r>
              <w:rPr>
                <w:spacing w:val="-1"/>
                <w:w w:val="105"/>
                <w:sz w:val="23"/>
              </w:rPr>
              <w:t>дикие</w:t>
            </w:r>
            <w:r>
              <w:rPr>
                <w:spacing w:val="-13"/>
                <w:w w:val="105"/>
                <w:sz w:val="23"/>
              </w:rPr>
              <w:t xml:space="preserve"> </w:t>
            </w:r>
            <w:r>
              <w:rPr>
                <w:spacing w:val="-1"/>
                <w:w w:val="105"/>
                <w:sz w:val="23"/>
              </w:rPr>
              <w:t>и</w:t>
            </w:r>
            <w:r>
              <w:rPr>
                <w:spacing w:val="-13"/>
                <w:w w:val="105"/>
                <w:sz w:val="23"/>
              </w:rPr>
              <w:t xml:space="preserve"> </w:t>
            </w:r>
            <w:r>
              <w:rPr>
                <w:spacing w:val="-1"/>
                <w:w w:val="105"/>
                <w:sz w:val="23"/>
              </w:rPr>
              <w:t>домашние</w:t>
            </w:r>
            <w:r>
              <w:rPr>
                <w:spacing w:val="-58"/>
                <w:w w:val="105"/>
                <w:sz w:val="23"/>
              </w:rPr>
              <w:t xml:space="preserve"> </w:t>
            </w:r>
            <w:r>
              <w:rPr>
                <w:w w:val="105"/>
                <w:sz w:val="23"/>
              </w:rPr>
              <w:t>животные. На ферме:</w:t>
            </w:r>
            <w:r>
              <w:rPr>
                <w:spacing w:val="1"/>
                <w:w w:val="105"/>
                <w:sz w:val="23"/>
              </w:rPr>
              <w:t xml:space="preserve"> </w:t>
            </w:r>
            <w:r>
              <w:rPr>
                <w:w w:val="105"/>
                <w:sz w:val="23"/>
              </w:rPr>
              <w:t>домашние</w:t>
            </w:r>
            <w:r>
              <w:rPr>
                <w:spacing w:val="-5"/>
                <w:w w:val="105"/>
                <w:sz w:val="23"/>
              </w:rPr>
              <w:t xml:space="preserve"> </w:t>
            </w:r>
            <w:r>
              <w:rPr>
                <w:w w:val="105"/>
                <w:sz w:val="23"/>
              </w:rPr>
              <w:t>животные</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bl>
    <w:p w:rsidR="004D4580" w:rsidRDefault="004D4580">
      <w:pPr>
        <w:autoSpaceDE w:val="0"/>
        <w:autoSpaceDN w:val="0"/>
        <w:spacing w:after="66" w:line="220" w:lineRule="exact"/>
      </w:pPr>
    </w:p>
    <w:tbl>
      <w:tblPr>
        <w:tblStyle w:val="TableNormal"/>
        <w:tblW w:w="10643" w:type="dxa"/>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9"/>
        <w:gridCol w:w="3154"/>
        <w:gridCol w:w="723"/>
        <w:gridCol w:w="1600"/>
        <w:gridCol w:w="1647"/>
        <w:gridCol w:w="1149"/>
        <w:gridCol w:w="1801"/>
      </w:tblGrid>
      <w:tr w:rsidR="00334D9F" w:rsidTr="00334D9F">
        <w:trPr>
          <w:trHeight w:val="803"/>
        </w:trPr>
        <w:tc>
          <w:tcPr>
            <w:tcW w:w="569" w:type="dxa"/>
          </w:tcPr>
          <w:p w:rsidR="00334D9F" w:rsidRDefault="00334D9F" w:rsidP="00EA11CF">
            <w:pPr>
              <w:pStyle w:val="TableParagraph"/>
              <w:spacing w:before="92"/>
              <w:ind w:left="75"/>
              <w:rPr>
                <w:sz w:val="23"/>
              </w:rPr>
            </w:pPr>
            <w:r>
              <w:rPr>
                <w:w w:val="105"/>
                <w:sz w:val="23"/>
              </w:rPr>
              <w:t>44.</w:t>
            </w:r>
          </w:p>
        </w:tc>
        <w:tc>
          <w:tcPr>
            <w:tcW w:w="3154" w:type="dxa"/>
          </w:tcPr>
          <w:p w:rsidR="00334D9F" w:rsidRDefault="00334D9F" w:rsidP="00EA11CF">
            <w:pPr>
              <w:pStyle w:val="TableParagraph"/>
              <w:spacing w:before="92" w:line="302" w:lineRule="auto"/>
              <w:ind w:left="75"/>
              <w:rPr>
                <w:sz w:val="23"/>
              </w:rPr>
            </w:pPr>
            <w:r>
              <w:rPr>
                <w:sz w:val="23"/>
              </w:rPr>
              <w:t>Пушистые</w:t>
            </w:r>
            <w:r>
              <w:rPr>
                <w:spacing w:val="33"/>
                <w:sz w:val="23"/>
              </w:rPr>
              <w:t xml:space="preserve"> </w:t>
            </w:r>
            <w:r>
              <w:rPr>
                <w:sz w:val="23"/>
              </w:rPr>
              <w:t>друзья:</w:t>
            </w:r>
            <w:r>
              <w:rPr>
                <w:spacing w:val="34"/>
                <w:sz w:val="23"/>
              </w:rPr>
              <w:t xml:space="preserve"> </w:t>
            </w:r>
            <w:r>
              <w:rPr>
                <w:sz w:val="23"/>
              </w:rPr>
              <w:t>описание</w:t>
            </w:r>
            <w:r>
              <w:rPr>
                <w:spacing w:val="-55"/>
                <w:sz w:val="23"/>
              </w:rPr>
              <w:t xml:space="preserve"> </w:t>
            </w:r>
            <w:r>
              <w:rPr>
                <w:w w:val="105"/>
                <w:sz w:val="23"/>
              </w:rPr>
              <w:t>животных.</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334D9F">
        <w:trPr>
          <w:trHeight w:val="803"/>
        </w:trPr>
        <w:tc>
          <w:tcPr>
            <w:tcW w:w="569" w:type="dxa"/>
          </w:tcPr>
          <w:p w:rsidR="00334D9F" w:rsidRDefault="00334D9F" w:rsidP="00EA11CF">
            <w:pPr>
              <w:pStyle w:val="TableParagraph"/>
              <w:spacing w:before="92"/>
              <w:ind w:left="75"/>
              <w:rPr>
                <w:sz w:val="23"/>
              </w:rPr>
            </w:pPr>
            <w:r>
              <w:rPr>
                <w:w w:val="105"/>
                <w:sz w:val="23"/>
              </w:rPr>
              <w:t>45.</w:t>
            </w:r>
          </w:p>
        </w:tc>
        <w:tc>
          <w:tcPr>
            <w:tcW w:w="3154" w:type="dxa"/>
          </w:tcPr>
          <w:p w:rsidR="00334D9F" w:rsidRDefault="00334D9F" w:rsidP="00EA11CF">
            <w:pPr>
              <w:pStyle w:val="TableParagraph"/>
              <w:spacing w:before="92" w:line="302" w:lineRule="auto"/>
              <w:ind w:left="75"/>
              <w:rPr>
                <w:sz w:val="23"/>
              </w:rPr>
            </w:pPr>
            <w:r>
              <w:rPr>
                <w:w w:val="105"/>
                <w:sz w:val="23"/>
              </w:rPr>
              <w:t>Посещение ветеринарной</w:t>
            </w:r>
            <w:r>
              <w:rPr>
                <w:spacing w:val="1"/>
                <w:w w:val="105"/>
                <w:sz w:val="23"/>
              </w:rPr>
              <w:t xml:space="preserve"> </w:t>
            </w:r>
            <w:r>
              <w:rPr>
                <w:sz w:val="23"/>
              </w:rPr>
              <w:t>лечебницы.</w:t>
            </w:r>
            <w:r>
              <w:rPr>
                <w:spacing w:val="3"/>
                <w:sz w:val="23"/>
              </w:rPr>
              <w:t xml:space="preserve"> </w:t>
            </w:r>
            <w:r>
              <w:rPr>
                <w:sz w:val="23"/>
              </w:rPr>
              <w:t>Диалог-расспрос</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334D9F">
        <w:trPr>
          <w:trHeight w:val="803"/>
        </w:trPr>
        <w:tc>
          <w:tcPr>
            <w:tcW w:w="569" w:type="dxa"/>
          </w:tcPr>
          <w:p w:rsidR="00334D9F" w:rsidRDefault="00334D9F" w:rsidP="00EA11CF">
            <w:pPr>
              <w:pStyle w:val="TableParagraph"/>
              <w:spacing w:before="92"/>
              <w:ind w:left="75"/>
              <w:rPr>
                <w:sz w:val="23"/>
              </w:rPr>
            </w:pPr>
            <w:r>
              <w:rPr>
                <w:w w:val="105"/>
                <w:sz w:val="23"/>
              </w:rPr>
              <w:t>46.</w:t>
            </w:r>
          </w:p>
        </w:tc>
        <w:tc>
          <w:tcPr>
            <w:tcW w:w="3154" w:type="dxa"/>
          </w:tcPr>
          <w:p w:rsidR="00334D9F" w:rsidRDefault="00334D9F" w:rsidP="00EA11CF">
            <w:pPr>
              <w:pStyle w:val="TableParagraph"/>
              <w:spacing w:before="92"/>
              <w:ind w:left="75"/>
              <w:rPr>
                <w:sz w:val="23"/>
              </w:rPr>
            </w:pPr>
            <w:r>
              <w:rPr>
                <w:spacing w:val="-1"/>
                <w:w w:val="105"/>
                <w:sz w:val="23"/>
              </w:rPr>
              <w:t>Из</w:t>
            </w:r>
            <w:r>
              <w:rPr>
                <w:spacing w:val="-14"/>
                <w:w w:val="105"/>
                <w:sz w:val="23"/>
              </w:rPr>
              <w:t xml:space="preserve"> </w:t>
            </w:r>
            <w:r>
              <w:rPr>
                <w:spacing w:val="-1"/>
                <w:w w:val="105"/>
                <w:sz w:val="23"/>
              </w:rPr>
              <w:t>жизни</w:t>
            </w:r>
            <w:r>
              <w:rPr>
                <w:spacing w:val="-14"/>
                <w:w w:val="105"/>
                <w:sz w:val="23"/>
              </w:rPr>
              <w:t xml:space="preserve"> </w:t>
            </w:r>
            <w:r>
              <w:rPr>
                <w:w w:val="105"/>
                <w:sz w:val="23"/>
              </w:rPr>
              <w:t>насекомого.</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1</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line="302" w:lineRule="auto"/>
              <w:ind w:left="79"/>
              <w:rPr>
                <w:sz w:val="23"/>
              </w:rPr>
            </w:pPr>
            <w:r>
              <w:rPr>
                <w:sz w:val="23"/>
              </w:rPr>
              <w:t>Практическая</w:t>
            </w:r>
            <w:r>
              <w:rPr>
                <w:spacing w:val="-55"/>
                <w:sz w:val="23"/>
              </w:rPr>
              <w:t xml:space="preserve"> </w:t>
            </w:r>
            <w:r>
              <w:rPr>
                <w:w w:val="105"/>
                <w:sz w:val="23"/>
              </w:rPr>
              <w:t>работа;</w:t>
            </w:r>
          </w:p>
        </w:tc>
      </w:tr>
      <w:tr w:rsidR="00334D9F" w:rsidTr="00334D9F">
        <w:trPr>
          <w:trHeight w:val="471"/>
        </w:trPr>
        <w:tc>
          <w:tcPr>
            <w:tcW w:w="569" w:type="dxa"/>
          </w:tcPr>
          <w:p w:rsidR="00334D9F" w:rsidRDefault="00334D9F" w:rsidP="00EA11CF">
            <w:pPr>
              <w:pStyle w:val="TableParagraph"/>
              <w:spacing w:before="92"/>
              <w:ind w:left="75"/>
              <w:rPr>
                <w:sz w:val="23"/>
              </w:rPr>
            </w:pPr>
            <w:r>
              <w:rPr>
                <w:w w:val="105"/>
                <w:sz w:val="23"/>
              </w:rPr>
              <w:t>47.</w:t>
            </w:r>
          </w:p>
        </w:tc>
        <w:tc>
          <w:tcPr>
            <w:tcW w:w="3154" w:type="dxa"/>
          </w:tcPr>
          <w:p w:rsidR="00334D9F" w:rsidRDefault="00334D9F" w:rsidP="00EA11CF">
            <w:pPr>
              <w:pStyle w:val="TableParagraph"/>
              <w:spacing w:before="92"/>
              <w:ind w:left="75"/>
              <w:rPr>
                <w:sz w:val="23"/>
              </w:rPr>
            </w:pPr>
            <w:r>
              <w:rPr>
                <w:w w:val="105"/>
                <w:sz w:val="23"/>
              </w:rPr>
              <w:t>Погода</w:t>
            </w:r>
            <w:r>
              <w:rPr>
                <w:spacing w:val="-13"/>
                <w:w w:val="105"/>
                <w:sz w:val="23"/>
              </w:rPr>
              <w:t xml:space="preserve"> </w:t>
            </w:r>
            <w:r>
              <w:rPr>
                <w:w w:val="105"/>
                <w:sz w:val="23"/>
              </w:rPr>
              <w:t>по</w:t>
            </w:r>
            <w:r>
              <w:rPr>
                <w:spacing w:val="-12"/>
                <w:w w:val="105"/>
                <w:sz w:val="23"/>
              </w:rPr>
              <w:t xml:space="preserve"> </w:t>
            </w:r>
            <w:r>
              <w:rPr>
                <w:w w:val="105"/>
                <w:sz w:val="23"/>
              </w:rPr>
              <w:t>сезону</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334D9F">
        <w:trPr>
          <w:trHeight w:val="803"/>
        </w:trPr>
        <w:tc>
          <w:tcPr>
            <w:tcW w:w="569" w:type="dxa"/>
          </w:tcPr>
          <w:p w:rsidR="00334D9F" w:rsidRDefault="00334D9F" w:rsidP="00EA11CF">
            <w:pPr>
              <w:pStyle w:val="TableParagraph"/>
              <w:spacing w:before="92"/>
              <w:ind w:left="75"/>
              <w:rPr>
                <w:sz w:val="23"/>
              </w:rPr>
            </w:pPr>
            <w:r>
              <w:rPr>
                <w:w w:val="105"/>
                <w:sz w:val="23"/>
              </w:rPr>
              <w:t>48.</w:t>
            </w:r>
          </w:p>
        </w:tc>
        <w:tc>
          <w:tcPr>
            <w:tcW w:w="3154" w:type="dxa"/>
          </w:tcPr>
          <w:p w:rsidR="00334D9F" w:rsidRDefault="00334D9F" w:rsidP="00EA11CF">
            <w:pPr>
              <w:pStyle w:val="TableParagraph"/>
              <w:spacing w:before="92" w:line="302" w:lineRule="auto"/>
              <w:ind w:left="75"/>
              <w:rPr>
                <w:sz w:val="23"/>
              </w:rPr>
            </w:pPr>
            <w:r>
              <w:rPr>
                <w:sz w:val="23"/>
              </w:rPr>
              <w:t>Времена</w:t>
            </w:r>
            <w:r>
              <w:rPr>
                <w:spacing w:val="31"/>
                <w:sz w:val="23"/>
              </w:rPr>
              <w:t xml:space="preserve"> </w:t>
            </w:r>
            <w:r>
              <w:rPr>
                <w:sz w:val="23"/>
              </w:rPr>
              <w:t>года.</w:t>
            </w:r>
            <w:r>
              <w:rPr>
                <w:spacing w:val="31"/>
                <w:sz w:val="23"/>
              </w:rPr>
              <w:t xml:space="preserve"> </w:t>
            </w:r>
            <w:r>
              <w:rPr>
                <w:sz w:val="23"/>
              </w:rPr>
              <w:t>Составление</w:t>
            </w:r>
            <w:r>
              <w:rPr>
                <w:spacing w:val="-55"/>
                <w:sz w:val="23"/>
              </w:rPr>
              <w:t xml:space="preserve"> </w:t>
            </w:r>
            <w:r>
              <w:rPr>
                <w:w w:val="105"/>
                <w:sz w:val="23"/>
              </w:rPr>
              <w:t>описания</w:t>
            </w:r>
            <w:r>
              <w:rPr>
                <w:spacing w:val="-6"/>
                <w:w w:val="105"/>
                <w:sz w:val="23"/>
              </w:rPr>
              <w:t xml:space="preserve"> </w:t>
            </w:r>
            <w:r>
              <w:rPr>
                <w:w w:val="105"/>
                <w:sz w:val="23"/>
              </w:rPr>
              <w:t>по</w:t>
            </w:r>
            <w:r>
              <w:rPr>
                <w:spacing w:val="-6"/>
                <w:w w:val="105"/>
                <w:sz w:val="23"/>
              </w:rPr>
              <w:t xml:space="preserve"> </w:t>
            </w:r>
            <w:r>
              <w:rPr>
                <w:w w:val="105"/>
                <w:sz w:val="23"/>
              </w:rPr>
              <w:t>картинке</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334D9F">
        <w:trPr>
          <w:trHeight w:val="803"/>
        </w:trPr>
        <w:tc>
          <w:tcPr>
            <w:tcW w:w="569" w:type="dxa"/>
          </w:tcPr>
          <w:p w:rsidR="00334D9F" w:rsidRDefault="00334D9F" w:rsidP="00EA11CF">
            <w:pPr>
              <w:pStyle w:val="TableParagraph"/>
              <w:spacing w:before="92"/>
              <w:ind w:left="75"/>
              <w:rPr>
                <w:sz w:val="23"/>
              </w:rPr>
            </w:pPr>
            <w:r>
              <w:rPr>
                <w:w w:val="105"/>
                <w:sz w:val="23"/>
              </w:rPr>
              <w:t>49.</w:t>
            </w:r>
          </w:p>
        </w:tc>
        <w:tc>
          <w:tcPr>
            <w:tcW w:w="3154" w:type="dxa"/>
          </w:tcPr>
          <w:p w:rsidR="00334D9F" w:rsidRDefault="00334D9F" w:rsidP="00EA11CF">
            <w:pPr>
              <w:pStyle w:val="TableParagraph"/>
              <w:spacing w:before="92" w:line="302" w:lineRule="auto"/>
              <w:ind w:left="75" w:right="301"/>
              <w:rPr>
                <w:sz w:val="23"/>
              </w:rPr>
            </w:pPr>
            <w:r>
              <w:rPr>
                <w:spacing w:val="-1"/>
                <w:w w:val="105"/>
                <w:sz w:val="23"/>
              </w:rPr>
              <w:t>Природа.</w:t>
            </w:r>
            <w:r>
              <w:rPr>
                <w:spacing w:val="-13"/>
                <w:w w:val="105"/>
                <w:sz w:val="23"/>
              </w:rPr>
              <w:t xml:space="preserve"> </w:t>
            </w:r>
            <w:r>
              <w:rPr>
                <w:spacing w:val="-1"/>
                <w:w w:val="105"/>
                <w:sz w:val="23"/>
              </w:rPr>
              <w:t>Погода.</w:t>
            </w:r>
            <w:r>
              <w:rPr>
                <w:spacing w:val="-12"/>
                <w:w w:val="105"/>
                <w:sz w:val="23"/>
              </w:rPr>
              <w:t xml:space="preserve"> </w:t>
            </w:r>
            <w:r>
              <w:rPr>
                <w:spacing w:val="-1"/>
                <w:w w:val="105"/>
                <w:sz w:val="23"/>
              </w:rPr>
              <w:t>Погода</w:t>
            </w:r>
            <w:r>
              <w:rPr>
                <w:spacing w:val="-13"/>
                <w:w w:val="105"/>
                <w:sz w:val="23"/>
              </w:rPr>
              <w:t xml:space="preserve"> </w:t>
            </w:r>
            <w:r>
              <w:rPr>
                <w:w w:val="105"/>
                <w:sz w:val="23"/>
              </w:rPr>
              <w:t>в</w:t>
            </w:r>
            <w:r>
              <w:rPr>
                <w:spacing w:val="-57"/>
                <w:w w:val="105"/>
                <w:sz w:val="23"/>
              </w:rPr>
              <w:t xml:space="preserve"> </w:t>
            </w:r>
            <w:r>
              <w:rPr>
                <w:w w:val="105"/>
                <w:sz w:val="23"/>
              </w:rPr>
              <w:t>Великобритании</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RPr="00292382" w:rsidTr="00334D9F">
        <w:trPr>
          <w:trHeight w:val="1799"/>
        </w:trPr>
        <w:tc>
          <w:tcPr>
            <w:tcW w:w="569" w:type="dxa"/>
          </w:tcPr>
          <w:p w:rsidR="00334D9F" w:rsidRDefault="00334D9F" w:rsidP="00EA11CF">
            <w:pPr>
              <w:pStyle w:val="TableParagraph"/>
              <w:spacing w:before="92"/>
              <w:ind w:left="75"/>
              <w:rPr>
                <w:sz w:val="23"/>
              </w:rPr>
            </w:pPr>
            <w:r>
              <w:rPr>
                <w:w w:val="105"/>
                <w:sz w:val="23"/>
              </w:rPr>
              <w:t>50.</w:t>
            </w:r>
          </w:p>
        </w:tc>
        <w:tc>
          <w:tcPr>
            <w:tcW w:w="3154" w:type="dxa"/>
          </w:tcPr>
          <w:p w:rsidR="00334D9F" w:rsidRDefault="00334D9F" w:rsidP="00EA11CF">
            <w:pPr>
              <w:pStyle w:val="TableParagraph"/>
              <w:spacing w:before="92"/>
              <w:ind w:left="75"/>
              <w:rPr>
                <w:sz w:val="23"/>
              </w:rPr>
            </w:pPr>
            <w:r>
              <w:rPr>
                <w:w w:val="105"/>
                <w:sz w:val="23"/>
              </w:rPr>
              <w:t>Повторение</w:t>
            </w:r>
            <w:r>
              <w:rPr>
                <w:spacing w:val="-15"/>
                <w:w w:val="105"/>
                <w:sz w:val="23"/>
              </w:rPr>
              <w:t xml:space="preserve"> </w:t>
            </w:r>
            <w:r>
              <w:rPr>
                <w:w w:val="105"/>
                <w:sz w:val="23"/>
              </w:rPr>
              <w:t>по</w:t>
            </w:r>
            <w:r>
              <w:rPr>
                <w:spacing w:val="-14"/>
                <w:w w:val="105"/>
                <w:sz w:val="23"/>
              </w:rPr>
              <w:t xml:space="preserve"> </w:t>
            </w:r>
            <w:r>
              <w:rPr>
                <w:w w:val="105"/>
                <w:sz w:val="23"/>
              </w:rPr>
              <w:t>теме</w:t>
            </w:r>
          </w:p>
          <w:p w:rsidR="00334D9F" w:rsidRDefault="00334D9F" w:rsidP="00EA11CF">
            <w:pPr>
              <w:pStyle w:val="TableParagraph"/>
              <w:spacing w:before="67" w:line="302" w:lineRule="auto"/>
              <w:ind w:left="75" w:right="51"/>
              <w:rPr>
                <w:sz w:val="23"/>
              </w:rPr>
            </w:pPr>
            <w:r>
              <w:rPr>
                <w:spacing w:val="-1"/>
                <w:w w:val="105"/>
                <w:sz w:val="23"/>
              </w:rPr>
              <w:t>«Природа:</w:t>
            </w:r>
            <w:r>
              <w:rPr>
                <w:spacing w:val="-14"/>
                <w:w w:val="105"/>
                <w:sz w:val="23"/>
              </w:rPr>
              <w:t xml:space="preserve"> </w:t>
            </w:r>
            <w:r>
              <w:rPr>
                <w:spacing w:val="-1"/>
                <w:w w:val="105"/>
                <w:sz w:val="23"/>
              </w:rPr>
              <w:t>дикие</w:t>
            </w:r>
            <w:r>
              <w:rPr>
                <w:spacing w:val="-13"/>
                <w:w w:val="105"/>
                <w:sz w:val="23"/>
              </w:rPr>
              <w:t xml:space="preserve"> </w:t>
            </w:r>
            <w:r>
              <w:rPr>
                <w:spacing w:val="-1"/>
                <w:w w:val="105"/>
                <w:sz w:val="23"/>
              </w:rPr>
              <w:t>и</w:t>
            </w:r>
            <w:r>
              <w:rPr>
                <w:spacing w:val="-13"/>
                <w:w w:val="105"/>
                <w:sz w:val="23"/>
              </w:rPr>
              <w:t xml:space="preserve"> </w:t>
            </w:r>
            <w:r>
              <w:rPr>
                <w:spacing w:val="-1"/>
                <w:w w:val="105"/>
                <w:sz w:val="23"/>
              </w:rPr>
              <w:t>домашние</w:t>
            </w:r>
            <w:r>
              <w:rPr>
                <w:spacing w:val="-58"/>
                <w:w w:val="105"/>
                <w:sz w:val="23"/>
              </w:rPr>
              <w:t xml:space="preserve"> </w:t>
            </w:r>
            <w:r>
              <w:rPr>
                <w:w w:val="105"/>
                <w:sz w:val="23"/>
              </w:rPr>
              <w:t>животные.</w:t>
            </w:r>
            <w:r>
              <w:rPr>
                <w:spacing w:val="-5"/>
                <w:w w:val="105"/>
                <w:sz w:val="23"/>
              </w:rPr>
              <w:t xml:space="preserve"> </w:t>
            </w:r>
            <w:r>
              <w:rPr>
                <w:w w:val="105"/>
                <w:sz w:val="23"/>
              </w:rPr>
              <w:t>Погода»</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line="302" w:lineRule="auto"/>
              <w:ind w:left="79"/>
              <w:rPr>
                <w:sz w:val="23"/>
              </w:rPr>
            </w:pPr>
            <w:r>
              <w:rPr>
                <w:w w:val="105"/>
                <w:sz w:val="23"/>
              </w:rPr>
              <w:t>Устный опрос;</w:t>
            </w:r>
            <w:r>
              <w:rPr>
                <w:spacing w:val="1"/>
                <w:w w:val="105"/>
                <w:sz w:val="23"/>
              </w:rPr>
              <w:t xml:space="preserve"> </w:t>
            </w:r>
            <w:r>
              <w:rPr>
                <w:w w:val="105"/>
                <w:sz w:val="23"/>
              </w:rPr>
              <w:t>Самооценка с</w:t>
            </w:r>
            <w:r>
              <w:rPr>
                <w:spacing w:val="1"/>
                <w:w w:val="105"/>
                <w:sz w:val="23"/>
              </w:rPr>
              <w:t xml:space="preserve"> </w:t>
            </w:r>
            <w:r>
              <w:rPr>
                <w:sz w:val="23"/>
              </w:rPr>
              <w:t>использованием</w:t>
            </w:r>
          </w:p>
          <w:p w:rsidR="00334D9F" w:rsidRDefault="00334D9F" w:rsidP="00EA11CF">
            <w:pPr>
              <w:pStyle w:val="TableParagraph"/>
              <w:spacing w:line="302" w:lineRule="auto"/>
              <w:ind w:left="79"/>
              <w:rPr>
                <w:sz w:val="23"/>
              </w:rPr>
            </w:pPr>
            <w:r>
              <w:rPr>
                <w:sz w:val="23"/>
              </w:rPr>
              <w:t>«Оценочного</w:t>
            </w:r>
            <w:r>
              <w:rPr>
                <w:spacing w:val="-55"/>
                <w:sz w:val="23"/>
              </w:rPr>
              <w:t xml:space="preserve"> </w:t>
            </w:r>
            <w:r>
              <w:rPr>
                <w:w w:val="105"/>
                <w:sz w:val="23"/>
              </w:rPr>
              <w:t>листа»;</w:t>
            </w:r>
          </w:p>
        </w:tc>
      </w:tr>
      <w:tr w:rsidR="00334D9F" w:rsidTr="00334D9F">
        <w:trPr>
          <w:trHeight w:val="1135"/>
        </w:trPr>
        <w:tc>
          <w:tcPr>
            <w:tcW w:w="569" w:type="dxa"/>
          </w:tcPr>
          <w:p w:rsidR="00334D9F" w:rsidRDefault="00334D9F" w:rsidP="00EA11CF">
            <w:pPr>
              <w:pStyle w:val="TableParagraph"/>
              <w:spacing w:before="92"/>
              <w:ind w:left="75"/>
              <w:rPr>
                <w:sz w:val="23"/>
              </w:rPr>
            </w:pPr>
            <w:r>
              <w:rPr>
                <w:w w:val="105"/>
                <w:sz w:val="23"/>
              </w:rPr>
              <w:t>51.</w:t>
            </w:r>
          </w:p>
        </w:tc>
        <w:tc>
          <w:tcPr>
            <w:tcW w:w="3154" w:type="dxa"/>
          </w:tcPr>
          <w:p w:rsidR="00334D9F" w:rsidRDefault="00334D9F" w:rsidP="00EA11CF">
            <w:pPr>
              <w:pStyle w:val="TableParagraph"/>
              <w:spacing w:before="92"/>
              <w:ind w:left="75"/>
              <w:rPr>
                <w:sz w:val="23"/>
              </w:rPr>
            </w:pPr>
            <w:r>
              <w:rPr>
                <w:spacing w:val="-1"/>
                <w:w w:val="105"/>
                <w:sz w:val="23"/>
              </w:rPr>
              <w:t>Контрольная</w:t>
            </w:r>
            <w:r>
              <w:rPr>
                <w:spacing w:val="-14"/>
                <w:w w:val="105"/>
                <w:sz w:val="23"/>
              </w:rPr>
              <w:t xml:space="preserve"> </w:t>
            </w:r>
            <w:r>
              <w:rPr>
                <w:w w:val="105"/>
                <w:sz w:val="23"/>
              </w:rPr>
              <w:t>работа</w:t>
            </w:r>
            <w:r>
              <w:rPr>
                <w:spacing w:val="-13"/>
                <w:w w:val="105"/>
                <w:sz w:val="23"/>
              </w:rPr>
              <w:t xml:space="preserve"> </w:t>
            </w:r>
            <w:r>
              <w:rPr>
                <w:w w:val="105"/>
                <w:sz w:val="23"/>
              </w:rPr>
              <w:t>по</w:t>
            </w:r>
            <w:r>
              <w:rPr>
                <w:spacing w:val="-13"/>
                <w:w w:val="105"/>
                <w:sz w:val="23"/>
              </w:rPr>
              <w:t xml:space="preserve"> </w:t>
            </w:r>
            <w:r>
              <w:rPr>
                <w:w w:val="105"/>
                <w:sz w:val="23"/>
              </w:rPr>
              <w:t>теме</w:t>
            </w:r>
          </w:p>
          <w:p w:rsidR="00334D9F" w:rsidRDefault="00334D9F" w:rsidP="00EA11CF">
            <w:pPr>
              <w:pStyle w:val="TableParagraph"/>
              <w:spacing w:before="67" w:line="302" w:lineRule="auto"/>
              <w:ind w:left="75" w:right="51"/>
              <w:rPr>
                <w:sz w:val="23"/>
              </w:rPr>
            </w:pPr>
            <w:r>
              <w:rPr>
                <w:spacing w:val="-1"/>
                <w:w w:val="105"/>
                <w:sz w:val="23"/>
              </w:rPr>
              <w:t>«Природа:</w:t>
            </w:r>
            <w:r>
              <w:rPr>
                <w:spacing w:val="-14"/>
                <w:w w:val="105"/>
                <w:sz w:val="23"/>
              </w:rPr>
              <w:t xml:space="preserve"> </w:t>
            </w:r>
            <w:r>
              <w:rPr>
                <w:spacing w:val="-1"/>
                <w:w w:val="105"/>
                <w:sz w:val="23"/>
              </w:rPr>
              <w:t>дикие</w:t>
            </w:r>
            <w:r>
              <w:rPr>
                <w:spacing w:val="-13"/>
                <w:w w:val="105"/>
                <w:sz w:val="23"/>
              </w:rPr>
              <w:t xml:space="preserve"> </w:t>
            </w:r>
            <w:r>
              <w:rPr>
                <w:spacing w:val="-1"/>
                <w:w w:val="105"/>
                <w:sz w:val="23"/>
              </w:rPr>
              <w:t>и</w:t>
            </w:r>
            <w:r>
              <w:rPr>
                <w:spacing w:val="-13"/>
                <w:w w:val="105"/>
                <w:sz w:val="23"/>
              </w:rPr>
              <w:t xml:space="preserve"> </w:t>
            </w:r>
            <w:r>
              <w:rPr>
                <w:spacing w:val="-1"/>
                <w:w w:val="105"/>
                <w:sz w:val="23"/>
              </w:rPr>
              <w:t>домашние</w:t>
            </w:r>
            <w:r>
              <w:rPr>
                <w:spacing w:val="-58"/>
                <w:w w:val="105"/>
                <w:sz w:val="23"/>
              </w:rPr>
              <w:t xml:space="preserve"> </w:t>
            </w:r>
            <w:r>
              <w:rPr>
                <w:w w:val="105"/>
                <w:sz w:val="23"/>
              </w:rPr>
              <w:t>животные.</w:t>
            </w:r>
            <w:r>
              <w:rPr>
                <w:spacing w:val="-5"/>
                <w:w w:val="105"/>
                <w:sz w:val="23"/>
              </w:rPr>
              <w:t xml:space="preserve"> </w:t>
            </w:r>
            <w:r>
              <w:rPr>
                <w:w w:val="105"/>
                <w:sz w:val="23"/>
              </w:rPr>
              <w:t>Погода»</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1</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line="302" w:lineRule="auto"/>
              <w:ind w:left="79"/>
              <w:rPr>
                <w:sz w:val="23"/>
              </w:rPr>
            </w:pPr>
            <w:r>
              <w:rPr>
                <w:sz w:val="23"/>
              </w:rPr>
              <w:t>Контрольная</w:t>
            </w:r>
            <w:r>
              <w:rPr>
                <w:spacing w:val="-55"/>
                <w:sz w:val="23"/>
              </w:rPr>
              <w:t xml:space="preserve"> </w:t>
            </w:r>
            <w:r>
              <w:rPr>
                <w:w w:val="105"/>
                <w:sz w:val="23"/>
              </w:rPr>
              <w:t>работа;</w:t>
            </w:r>
          </w:p>
        </w:tc>
      </w:tr>
      <w:tr w:rsidR="00334D9F" w:rsidTr="00334D9F">
        <w:trPr>
          <w:trHeight w:val="1135"/>
        </w:trPr>
        <w:tc>
          <w:tcPr>
            <w:tcW w:w="569" w:type="dxa"/>
          </w:tcPr>
          <w:p w:rsidR="00334D9F" w:rsidRDefault="00334D9F" w:rsidP="00EA11CF">
            <w:pPr>
              <w:pStyle w:val="TableParagraph"/>
              <w:spacing w:before="92"/>
              <w:ind w:left="75"/>
              <w:rPr>
                <w:sz w:val="23"/>
              </w:rPr>
            </w:pPr>
            <w:r>
              <w:rPr>
                <w:w w:val="105"/>
                <w:sz w:val="23"/>
              </w:rPr>
              <w:t>52.</w:t>
            </w:r>
          </w:p>
        </w:tc>
        <w:tc>
          <w:tcPr>
            <w:tcW w:w="3154" w:type="dxa"/>
          </w:tcPr>
          <w:p w:rsidR="00334D9F" w:rsidRDefault="00334D9F" w:rsidP="00EA11CF">
            <w:pPr>
              <w:pStyle w:val="TableParagraph"/>
              <w:spacing w:before="92" w:line="302" w:lineRule="auto"/>
              <w:ind w:left="75"/>
              <w:rPr>
                <w:sz w:val="23"/>
              </w:rPr>
            </w:pPr>
            <w:r>
              <w:rPr>
                <w:w w:val="105"/>
                <w:sz w:val="23"/>
              </w:rPr>
              <w:t>Здоровый образ жизни.</w:t>
            </w:r>
            <w:r>
              <w:rPr>
                <w:spacing w:val="1"/>
                <w:w w:val="105"/>
                <w:sz w:val="23"/>
              </w:rPr>
              <w:t xml:space="preserve"> </w:t>
            </w:r>
            <w:r>
              <w:rPr>
                <w:w w:val="105"/>
                <w:sz w:val="23"/>
              </w:rPr>
              <w:t>Режим труда и отдыха. День</w:t>
            </w:r>
            <w:r>
              <w:rPr>
                <w:spacing w:val="-58"/>
                <w:w w:val="105"/>
                <w:sz w:val="23"/>
              </w:rPr>
              <w:t xml:space="preserve"> </w:t>
            </w:r>
            <w:r>
              <w:rPr>
                <w:sz w:val="23"/>
              </w:rPr>
              <w:t>обычного</w:t>
            </w:r>
            <w:r>
              <w:rPr>
                <w:spacing w:val="34"/>
                <w:sz w:val="23"/>
              </w:rPr>
              <w:t xml:space="preserve"> </w:t>
            </w:r>
            <w:r>
              <w:rPr>
                <w:sz w:val="23"/>
              </w:rPr>
              <w:t>школьника.</w:t>
            </w:r>
            <w:r>
              <w:rPr>
                <w:spacing w:val="34"/>
                <w:sz w:val="23"/>
              </w:rPr>
              <w:t xml:space="preserve"> </w:t>
            </w:r>
            <w:r>
              <w:rPr>
                <w:sz w:val="23"/>
              </w:rPr>
              <w:t>Время.</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334D9F">
        <w:trPr>
          <w:trHeight w:val="1135"/>
        </w:trPr>
        <w:tc>
          <w:tcPr>
            <w:tcW w:w="569" w:type="dxa"/>
          </w:tcPr>
          <w:p w:rsidR="00334D9F" w:rsidRDefault="00334D9F" w:rsidP="00EA11CF">
            <w:pPr>
              <w:pStyle w:val="TableParagraph"/>
              <w:spacing w:before="92"/>
              <w:ind w:left="75"/>
              <w:rPr>
                <w:sz w:val="23"/>
              </w:rPr>
            </w:pPr>
            <w:r>
              <w:rPr>
                <w:w w:val="105"/>
                <w:sz w:val="23"/>
              </w:rPr>
              <w:t>53.</w:t>
            </w:r>
          </w:p>
        </w:tc>
        <w:tc>
          <w:tcPr>
            <w:tcW w:w="3154" w:type="dxa"/>
          </w:tcPr>
          <w:p w:rsidR="00334D9F" w:rsidRDefault="00334D9F" w:rsidP="00EA11CF">
            <w:pPr>
              <w:pStyle w:val="TableParagraph"/>
              <w:spacing w:before="92" w:line="302" w:lineRule="auto"/>
              <w:ind w:left="75" w:right="140"/>
              <w:rPr>
                <w:sz w:val="23"/>
              </w:rPr>
            </w:pPr>
            <w:r>
              <w:rPr>
                <w:spacing w:val="-1"/>
                <w:w w:val="105"/>
                <w:sz w:val="23"/>
              </w:rPr>
              <w:t>Мой</w:t>
            </w:r>
            <w:r>
              <w:rPr>
                <w:spacing w:val="-14"/>
                <w:w w:val="105"/>
                <w:sz w:val="23"/>
              </w:rPr>
              <w:t xml:space="preserve"> </w:t>
            </w:r>
            <w:r>
              <w:rPr>
                <w:spacing w:val="-1"/>
                <w:w w:val="105"/>
                <w:sz w:val="23"/>
              </w:rPr>
              <w:t>рабочий</w:t>
            </w:r>
            <w:r>
              <w:rPr>
                <w:spacing w:val="-14"/>
                <w:w w:val="105"/>
                <w:sz w:val="23"/>
              </w:rPr>
              <w:t xml:space="preserve"> </w:t>
            </w:r>
            <w:r>
              <w:rPr>
                <w:spacing w:val="-1"/>
                <w:w w:val="105"/>
                <w:sz w:val="23"/>
              </w:rPr>
              <w:t>день:</w:t>
            </w:r>
            <w:r>
              <w:rPr>
                <w:spacing w:val="-13"/>
                <w:w w:val="105"/>
                <w:sz w:val="23"/>
              </w:rPr>
              <w:t xml:space="preserve"> </w:t>
            </w:r>
            <w:r>
              <w:rPr>
                <w:spacing w:val="-1"/>
                <w:w w:val="105"/>
                <w:sz w:val="23"/>
              </w:rPr>
              <w:t>практика</w:t>
            </w:r>
            <w:r>
              <w:rPr>
                <w:spacing w:val="-58"/>
                <w:w w:val="105"/>
                <w:sz w:val="23"/>
              </w:rPr>
              <w:t xml:space="preserve"> </w:t>
            </w:r>
            <w:r>
              <w:rPr>
                <w:spacing w:val="-1"/>
                <w:w w:val="105"/>
                <w:sz w:val="23"/>
              </w:rPr>
              <w:t xml:space="preserve">речи. Наречия </w:t>
            </w:r>
            <w:r>
              <w:rPr>
                <w:w w:val="105"/>
                <w:sz w:val="23"/>
              </w:rPr>
              <w:t>частотности.</w:t>
            </w:r>
            <w:r>
              <w:rPr>
                <w:spacing w:val="1"/>
                <w:w w:val="105"/>
                <w:sz w:val="23"/>
              </w:rPr>
              <w:t xml:space="preserve"> </w:t>
            </w:r>
            <w:r>
              <w:rPr>
                <w:w w:val="105"/>
                <w:sz w:val="23"/>
              </w:rPr>
              <w:t>Предлоги</w:t>
            </w:r>
            <w:r>
              <w:rPr>
                <w:spacing w:val="-5"/>
                <w:w w:val="105"/>
                <w:sz w:val="23"/>
              </w:rPr>
              <w:t xml:space="preserve"> </w:t>
            </w:r>
            <w:r>
              <w:rPr>
                <w:w w:val="105"/>
                <w:sz w:val="23"/>
              </w:rPr>
              <w:t>времени.</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334D9F">
        <w:trPr>
          <w:trHeight w:val="1135"/>
        </w:trPr>
        <w:tc>
          <w:tcPr>
            <w:tcW w:w="569" w:type="dxa"/>
          </w:tcPr>
          <w:p w:rsidR="00334D9F" w:rsidRDefault="00334D9F" w:rsidP="00EA11CF">
            <w:pPr>
              <w:pStyle w:val="TableParagraph"/>
              <w:spacing w:before="92"/>
              <w:ind w:left="75"/>
              <w:rPr>
                <w:sz w:val="23"/>
              </w:rPr>
            </w:pPr>
            <w:r>
              <w:rPr>
                <w:w w:val="105"/>
                <w:sz w:val="23"/>
              </w:rPr>
              <w:t>54.</w:t>
            </w:r>
          </w:p>
        </w:tc>
        <w:tc>
          <w:tcPr>
            <w:tcW w:w="3154" w:type="dxa"/>
          </w:tcPr>
          <w:p w:rsidR="00334D9F" w:rsidRDefault="00334D9F" w:rsidP="00EA11CF">
            <w:pPr>
              <w:pStyle w:val="TableParagraph"/>
              <w:spacing w:before="92" w:line="302" w:lineRule="auto"/>
              <w:ind w:left="75"/>
              <w:rPr>
                <w:sz w:val="23"/>
              </w:rPr>
            </w:pPr>
            <w:r>
              <w:rPr>
                <w:sz w:val="23"/>
              </w:rPr>
              <w:t>Профессии.</w:t>
            </w:r>
            <w:r>
              <w:rPr>
                <w:spacing w:val="1"/>
                <w:sz w:val="23"/>
              </w:rPr>
              <w:t xml:space="preserve"> </w:t>
            </w:r>
            <w:r>
              <w:rPr>
                <w:sz w:val="23"/>
              </w:rPr>
              <w:t>Настоящее</w:t>
            </w:r>
            <w:r>
              <w:rPr>
                <w:spacing w:val="-55"/>
                <w:sz w:val="23"/>
              </w:rPr>
              <w:t xml:space="preserve"> </w:t>
            </w:r>
            <w:r>
              <w:rPr>
                <w:w w:val="105"/>
                <w:sz w:val="23"/>
              </w:rPr>
              <w:t>продолженное</w:t>
            </w:r>
            <w:r>
              <w:rPr>
                <w:spacing w:val="-13"/>
                <w:w w:val="105"/>
                <w:sz w:val="23"/>
              </w:rPr>
              <w:t xml:space="preserve"> </w:t>
            </w:r>
            <w:r>
              <w:rPr>
                <w:w w:val="105"/>
                <w:sz w:val="23"/>
              </w:rPr>
              <w:t>время.</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line="302" w:lineRule="auto"/>
              <w:ind w:left="79"/>
              <w:rPr>
                <w:sz w:val="23"/>
              </w:rPr>
            </w:pPr>
            <w:r>
              <w:rPr>
                <w:sz w:val="23"/>
              </w:rPr>
              <w:t>Устный</w:t>
            </w:r>
            <w:r>
              <w:rPr>
                <w:spacing w:val="21"/>
                <w:sz w:val="23"/>
              </w:rPr>
              <w:t xml:space="preserve"> </w:t>
            </w:r>
            <w:r>
              <w:rPr>
                <w:sz w:val="23"/>
              </w:rPr>
              <w:t>опрос;</w:t>
            </w:r>
            <w:r>
              <w:rPr>
                <w:spacing w:val="-55"/>
                <w:sz w:val="23"/>
              </w:rPr>
              <w:t xml:space="preserve"> </w:t>
            </w:r>
            <w:r>
              <w:rPr>
                <w:w w:val="105"/>
                <w:sz w:val="23"/>
              </w:rPr>
              <w:t>Письменный</w:t>
            </w:r>
            <w:r>
              <w:rPr>
                <w:spacing w:val="1"/>
                <w:w w:val="105"/>
                <w:sz w:val="23"/>
              </w:rPr>
              <w:t xml:space="preserve"> </w:t>
            </w:r>
            <w:r>
              <w:rPr>
                <w:w w:val="105"/>
                <w:sz w:val="23"/>
              </w:rPr>
              <w:t>контроль;</w:t>
            </w:r>
          </w:p>
        </w:tc>
      </w:tr>
      <w:tr w:rsidR="00334D9F" w:rsidTr="00334D9F">
        <w:trPr>
          <w:trHeight w:val="1467"/>
        </w:trPr>
        <w:tc>
          <w:tcPr>
            <w:tcW w:w="569" w:type="dxa"/>
          </w:tcPr>
          <w:p w:rsidR="00334D9F" w:rsidRDefault="00334D9F" w:rsidP="00EA11CF">
            <w:pPr>
              <w:pStyle w:val="TableParagraph"/>
              <w:spacing w:before="92"/>
              <w:ind w:left="75"/>
              <w:rPr>
                <w:sz w:val="23"/>
              </w:rPr>
            </w:pPr>
            <w:r>
              <w:rPr>
                <w:w w:val="105"/>
                <w:sz w:val="23"/>
              </w:rPr>
              <w:t>55.</w:t>
            </w:r>
          </w:p>
        </w:tc>
        <w:tc>
          <w:tcPr>
            <w:tcW w:w="3154" w:type="dxa"/>
          </w:tcPr>
          <w:p w:rsidR="00334D9F" w:rsidRDefault="00334D9F" w:rsidP="00EA11CF">
            <w:pPr>
              <w:pStyle w:val="TableParagraph"/>
              <w:spacing w:before="92" w:line="302" w:lineRule="auto"/>
              <w:ind w:left="75" w:right="214"/>
              <w:rPr>
                <w:sz w:val="23"/>
              </w:rPr>
            </w:pPr>
            <w:r>
              <w:rPr>
                <w:w w:val="105"/>
                <w:sz w:val="23"/>
              </w:rPr>
              <w:t>Здоровый образ жизни:</w:t>
            </w:r>
            <w:r>
              <w:rPr>
                <w:spacing w:val="1"/>
                <w:w w:val="105"/>
                <w:sz w:val="23"/>
              </w:rPr>
              <w:t xml:space="preserve"> </w:t>
            </w:r>
            <w:r>
              <w:rPr>
                <w:w w:val="105"/>
                <w:sz w:val="23"/>
              </w:rPr>
              <w:t>режим</w:t>
            </w:r>
            <w:r>
              <w:rPr>
                <w:spacing w:val="-15"/>
                <w:w w:val="105"/>
                <w:sz w:val="23"/>
              </w:rPr>
              <w:t xml:space="preserve"> </w:t>
            </w:r>
            <w:r>
              <w:rPr>
                <w:w w:val="105"/>
                <w:sz w:val="23"/>
              </w:rPr>
              <w:t>труда</w:t>
            </w:r>
            <w:r>
              <w:rPr>
                <w:spacing w:val="-15"/>
                <w:w w:val="105"/>
                <w:sz w:val="23"/>
              </w:rPr>
              <w:t xml:space="preserve"> </w:t>
            </w:r>
            <w:r>
              <w:rPr>
                <w:w w:val="105"/>
                <w:sz w:val="23"/>
              </w:rPr>
              <w:t>и</w:t>
            </w:r>
            <w:r>
              <w:rPr>
                <w:spacing w:val="-15"/>
                <w:w w:val="105"/>
                <w:sz w:val="23"/>
              </w:rPr>
              <w:t xml:space="preserve"> </w:t>
            </w:r>
            <w:r>
              <w:rPr>
                <w:w w:val="105"/>
                <w:sz w:val="23"/>
              </w:rPr>
              <w:t>отдыха.</w:t>
            </w:r>
            <w:r>
              <w:rPr>
                <w:spacing w:val="-15"/>
                <w:w w:val="105"/>
                <w:sz w:val="23"/>
              </w:rPr>
              <w:t xml:space="preserve"> </w:t>
            </w:r>
            <w:r>
              <w:rPr>
                <w:w w:val="105"/>
                <w:sz w:val="23"/>
              </w:rPr>
              <w:t>Мой</w:t>
            </w:r>
            <w:r>
              <w:rPr>
                <w:spacing w:val="-58"/>
                <w:w w:val="105"/>
                <w:sz w:val="23"/>
              </w:rPr>
              <w:t xml:space="preserve"> </w:t>
            </w:r>
            <w:r>
              <w:rPr>
                <w:w w:val="105"/>
                <w:sz w:val="23"/>
              </w:rPr>
              <w:t>день на</w:t>
            </w:r>
            <w:r>
              <w:rPr>
                <w:spacing w:val="1"/>
                <w:w w:val="105"/>
                <w:sz w:val="23"/>
              </w:rPr>
              <w:t xml:space="preserve"> </w:t>
            </w:r>
            <w:r>
              <w:rPr>
                <w:w w:val="105"/>
                <w:sz w:val="23"/>
              </w:rPr>
              <w:t>каникулах/выходных.</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334D9F">
        <w:trPr>
          <w:trHeight w:val="1467"/>
        </w:trPr>
        <w:tc>
          <w:tcPr>
            <w:tcW w:w="569" w:type="dxa"/>
          </w:tcPr>
          <w:p w:rsidR="00334D9F" w:rsidRDefault="00334D9F" w:rsidP="00EA11CF">
            <w:pPr>
              <w:pStyle w:val="TableParagraph"/>
              <w:spacing w:before="92"/>
              <w:ind w:left="75"/>
              <w:rPr>
                <w:sz w:val="23"/>
              </w:rPr>
            </w:pPr>
            <w:r>
              <w:rPr>
                <w:w w:val="105"/>
                <w:sz w:val="23"/>
              </w:rPr>
              <w:t>56.</w:t>
            </w:r>
          </w:p>
        </w:tc>
        <w:tc>
          <w:tcPr>
            <w:tcW w:w="3154" w:type="dxa"/>
          </w:tcPr>
          <w:p w:rsidR="00334D9F" w:rsidRDefault="00334D9F" w:rsidP="00EA11CF">
            <w:pPr>
              <w:pStyle w:val="TableParagraph"/>
              <w:spacing w:before="92" w:line="302" w:lineRule="auto"/>
              <w:ind w:left="75" w:right="688"/>
              <w:rPr>
                <w:sz w:val="23"/>
              </w:rPr>
            </w:pPr>
            <w:r>
              <w:rPr>
                <w:sz w:val="23"/>
              </w:rPr>
              <w:t>Здоровый</w:t>
            </w:r>
            <w:r>
              <w:rPr>
                <w:spacing w:val="28"/>
                <w:sz w:val="23"/>
              </w:rPr>
              <w:t xml:space="preserve"> </w:t>
            </w:r>
            <w:r>
              <w:rPr>
                <w:sz w:val="23"/>
              </w:rPr>
              <w:t>образ</w:t>
            </w:r>
            <w:r>
              <w:rPr>
                <w:spacing w:val="29"/>
                <w:sz w:val="23"/>
              </w:rPr>
              <w:t xml:space="preserve"> </w:t>
            </w:r>
            <w:r>
              <w:rPr>
                <w:sz w:val="23"/>
              </w:rPr>
              <w:t>жизни:</w:t>
            </w:r>
            <w:r>
              <w:rPr>
                <w:spacing w:val="-54"/>
                <w:sz w:val="23"/>
              </w:rPr>
              <w:t xml:space="preserve"> </w:t>
            </w:r>
            <w:r>
              <w:rPr>
                <w:w w:val="105"/>
                <w:sz w:val="23"/>
              </w:rPr>
              <w:t>режим труда и отдыха.</w:t>
            </w:r>
            <w:r>
              <w:rPr>
                <w:spacing w:val="-58"/>
                <w:w w:val="105"/>
                <w:sz w:val="23"/>
              </w:rPr>
              <w:t xml:space="preserve"> </w:t>
            </w:r>
            <w:r>
              <w:rPr>
                <w:w w:val="105"/>
                <w:sz w:val="23"/>
              </w:rPr>
              <w:t>Диалог-побуждение к</w:t>
            </w:r>
            <w:r>
              <w:rPr>
                <w:spacing w:val="1"/>
                <w:w w:val="105"/>
                <w:sz w:val="23"/>
              </w:rPr>
              <w:t xml:space="preserve"> </w:t>
            </w:r>
            <w:r>
              <w:rPr>
                <w:w w:val="105"/>
                <w:sz w:val="23"/>
              </w:rPr>
              <w:t>действию.</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334D9F">
        <w:trPr>
          <w:trHeight w:val="471"/>
        </w:trPr>
        <w:tc>
          <w:tcPr>
            <w:tcW w:w="569" w:type="dxa"/>
          </w:tcPr>
          <w:p w:rsidR="00334D9F" w:rsidRDefault="00334D9F" w:rsidP="00EA11CF">
            <w:pPr>
              <w:pStyle w:val="TableParagraph"/>
              <w:spacing w:before="92"/>
              <w:ind w:left="75"/>
              <w:rPr>
                <w:sz w:val="23"/>
              </w:rPr>
            </w:pPr>
            <w:r>
              <w:rPr>
                <w:w w:val="105"/>
                <w:sz w:val="23"/>
              </w:rPr>
              <w:t>57.</w:t>
            </w:r>
          </w:p>
        </w:tc>
        <w:tc>
          <w:tcPr>
            <w:tcW w:w="3154" w:type="dxa"/>
          </w:tcPr>
          <w:p w:rsidR="00334D9F" w:rsidRDefault="00334D9F" w:rsidP="00EA11CF">
            <w:pPr>
              <w:pStyle w:val="TableParagraph"/>
              <w:spacing w:before="92"/>
              <w:ind w:left="75"/>
              <w:rPr>
                <w:sz w:val="23"/>
              </w:rPr>
            </w:pPr>
            <w:r>
              <w:rPr>
                <w:spacing w:val="-1"/>
                <w:w w:val="105"/>
                <w:sz w:val="23"/>
              </w:rPr>
              <w:t>Солнечные</w:t>
            </w:r>
            <w:r>
              <w:rPr>
                <w:spacing w:val="-13"/>
                <w:w w:val="105"/>
                <w:sz w:val="23"/>
              </w:rPr>
              <w:t xml:space="preserve"> </w:t>
            </w:r>
            <w:r>
              <w:rPr>
                <w:spacing w:val="-1"/>
                <w:w w:val="105"/>
                <w:sz w:val="23"/>
              </w:rPr>
              <w:t>часы.</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334D9F">
        <w:trPr>
          <w:trHeight w:val="1028"/>
        </w:trPr>
        <w:tc>
          <w:tcPr>
            <w:tcW w:w="569" w:type="dxa"/>
            <w:tcBorders>
              <w:bottom w:val="single" w:sz="4" w:space="0" w:color="auto"/>
            </w:tcBorders>
          </w:tcPr>
          <w:p w:rsidR="00334D9F" w:rsidRDefault="00334D9F" w:rsidP="00EA11CF">
            <w:pPr>
              <w:pStyle w:val="TableParagraph"/>
              <w:spacing w:before="92"/>
              <w:ind w:left="75"/>
              <w:rPr>
                <w:sz w:val="23"/>
              </w:rPr>
            </w:pPr>
            <w:r>
              <w:rPr>
                <w:w w:val="105"/>
                <w:sz w:val="23"/>
              </w:rPr>
              <w:lastRenderedPageBreak/>
              <w:t>58.</w:t>
            </w:r>
          </w:p>
        </w:tc>
        <w:tc>
          <w:tcPr>
            <w:tcW w:w="3154" w:type="dxa"/>
            <w:tcBorders>
              <w:bottom w:val="single" w:sz="4" w:space="0" w:color="auto"/>
            </w:tcBorders>
          </w:tcPr>
          <w:p w:rsidR="00334D9F" w:rsidRDefault="00334D9F" w:rsidP="00EA11CF">
            <w:pPr>
              <w:pStyle w:val="TableParagraph"/>
              <w:spacing w:before="92"/>
              <w:ind w:left="75"/>
              <w:rPr>
                <w:sz w:val="23"/>
              </w:rPr>
            </w:pPr>
            <w:r>
              <w:rPr>
                <w:spacing w:val="-1"/>
                <w:w w:val="105"/>
                <w:sz w:val="23"/>
              </w:rPr>
              <w:t>Здоровое</w:t>
            </w:r>
            <w:r>
              <w:rPr>
                <w:spacing w:val="-12"/>
                <w:w w:val="105"/>
                <w:sz w:val="23"/>
              </w:rPr>
              <w:t xml:space="preserve"> </w:t>
            </w:r>
            <w:r>
              <w:rPr>
                <w:spacing w:val="-1"/>
                <w:w w:val="105"/>
                <w:sz w:val="23"/>
              </w:rPr>
              <w:t>питание.</w:t>
            </w:r>
          </w:p>
        </w:tc>
        <w:tc>
          <w:tcPr>
            <w:tcW w:w="723" w:type="dxa"/>
            <w:tcBorders>
              <w:bottom w:val="single" w:sz="4" w:space="0" w:color="auto"/>
            </w:tcBorders>
          </w:tcPr>
          <w:p w:rsidR="00334D9F" w:rsidRDefault="00334D9F" w:rsidP="00EA11CF">
            <w:pPr>
              <w:pStyle w:val="TableParagraph"/>
              <w:spacing w:before="92"/>
              <w:ind w:left="75"/>
              <w:rPr>
                <w:sz w:val="23"/>
              </w:rPr>
            </w:pPr>
            <w:r>
              <w:rPr>
                <w:w w:val="103"/>
                <w:sz w:val="23"/>
              </w:rPr>
              <w:t>1</w:t>
            </w:r>
          </w:p>
        </w:tc>
        <w:tc>
          <w:tcPr>
            <w:tcW w:w="1600" w:type="dxa"/>
            <w:tcBorders>
              <w:bottom w:val="single" w:sz="4" w:space="0" w:color="auto"/>
            </w:tcBorders>
          </w:tcPr>
          <w:p w:rsidR="00334D9F" w:rsidRDefault="00334D9F" w:rsidP="00EA11CF">
            <w:pPr>
              <w:pStyle w:val="TableParagraph"/>
              <w:spacing w:before="92"/>
              <w:ind w:left="76"/>
              <w:rPr>
                <w:sz w:val="23"/>
              </w:rPr>
            </w:pPr>
            <w:r>
              <w:rPr>
                <w:w w:val="103"/>
                <w:sz w:val="23"/>
              </w:rPr>
              <w:t>0</w:t>
            </w:r>
          </w:p>
        </w:tc>
        <w:tc>
          <w:tcPr>
            <w:tcW w:w="1647" w:type="dxa"/>
            <w:tcBorders>
              <w:bottom w:val="single" w:sz="4" w:space="0" w:color="auto"/>
            </w:tcBorders>
          </w:tcPr>
          <w:p w:rsidR="00334D9F" w:rsidRDefault="00334D9F" w:rsidP="00EA11CF">
            <w:pPr>
              <w:pStyle w:val="TableParagraph"/>
              <w:spacing w:before="92"/>
              <w:ind w:left="76"/>
              <w:rPr>
                <w:sz w:val="23"/>
              </w:rPr>
            </w:pPr>
            <w:r>
              <w:rPr>
                <w:w w:val="103"/>
                <w:sz w:val="23"/>
              </w:rPr>
              <w:t>1</w:t>
            </w:r>
          </w:p>
        </w:tc>
        <w:tc>
          <w:tcPr>
            <w:tcW w:w="1149" w:type="dxa"/>
            <w:tcBorders>
              <w:bottom w:val="single" w:sz="4" w:space="0" w:color="auto"/>
            </w:tcBorders>
          </w:tcPr>
          <w:p w:rsidR="00334D9F" w:rsidRDefault="00334D9F" w:rsidP="00EA11CF">
            <w:pPr>
              <w:pStyle w:val="TableParagraph"/>
            </w:pPr>
          </w:p>
        </w:tc>
        <w:tc>
          <w:tcPr>
            <w:tcW w:w="1801" w:type="dxa"/>
            <w:tcBorders>
              <w:bottom w:val="single" w:sz="4" w:space="0" w:color="auto"/>
            </w:tcBorders>
          </w:tcPr>
          <w:p w:rsidR="00334D9F" w:rsidRDefault="00334D9F" w:rsidP="00EA11CF">
            <w:pPr>
              <w:pStyle w:val="TableParagraph"/>
              <w:spacing w:before="92" w:line="302" w:lineRule="auto"/>
              <w:ind w:left="79"/>
              <w:rPr>
                <w:sz w:val="23"/>
              </w:rPr>
            </w:pPr>
            <w:r>
              <w:rPr>
                <w:sz w:val="23"/>
              </w:rPr>
              <w:t>Практическая</w:t>
            </w:r>
            <w:r>
              <w:rPr>
                <w:spacing w:val="-55"/>
                <w:sz w:val="23"/>
              </w:rPr>
              <w:t xml:space="preserve"> </w:t>
            </w:r>
            <w:r>
              <w:rPr>
                <w:w w:val="105"/>
                <w:sz w:val="23"/>
              </w:rPr>
              <w:t>работа;</w:t>
            </w:r>
          </w:p>
        </w:tc>
      </w:tr>
      <w:tr w:rsidR="00334D9F" w:rsidTr="00334D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35"/>
        </w:trPr>
        <w:tc>
          <w:tcPr>
            <w:tcW w:w="56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5"/>
                <w:sz w:val="23"/>
              </w:rPr>
              <w:t>59.</w:t>
            </w:r>
          </w:p>
        </w:tc>
        <w:tc>
          <w:tcPr>
            <w:tcW w:w="3154"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line="302" w:lineRule="auto"/>
              <w:ind w:left="75"/>
              <w:rPr>
                <w:sz w:val="23"/>
              </w:rPr>
            </w:pPr>
            <w:r>
              <w:rPr>
                <w:sz w:val="23"/>
              </w:rPr>
              <w:t>Развитие</w:t>
            </w:r>
            <w:r>
              <w:rPr>
                <w:spacing w:val="5"/>
                <w:sz w:val="23"/>
              </w:rPr>
              <w:t xml:space="preserve"> </w:t>
            </w:r>
            <w:r>
              <w:rPr>
                <w:sz w:val="23"/>
              </w:rPr>
              <w:t>коммуникативных</w:t>
            </w:r>
            <w:r>
              <w:rPr>
                <w:spacing w:val="-55"/>
                <w:sz w:val="23"/>
              </w:rPr>
              <w:t xml:space="preserve"> </w:t>
            </w:r>
            <w:r>
              <w:rPr>
                <w:w w:val="105"/>
                <w:sz w:val="23"/>
              </w:rPr>
              <w:t>навыков в диалогической</w:t>
            </w:r>
            <w:r>
              <w:rPr>
                <w:spacing w:val="1"/>
                <w:w w:val="105"/>
                <w:sz w:val="23"/>
              </w:rPr>
              <w:t xml:space="preserve"> </w:t>
            </w:r>
            <w:r>
              <w:rPr>
                <w:w w:val="105"/>
                <w:sz w:val="23"/>
              </w:rPr>
              <w:t>речи.</w:t>
            </w:r>
          </w:p>
        </w:tc>
        <w:tc>
          <w:tcPr>
            <w:tcW w:w="723"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3"/>
                <w:sz w:val="23"/>
              </w:rPr>
              <w:t>1</w:t>
            </w:r>
          </w:p>
        </w:tc>
        <w:tc>
          <w:tcPr>
            <w:tcW w:w="1600"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0</w:t>
            </w:r>
          </w:p>
        </w:tc>
        <w:tc>
          <w:tcPr>
            <w:tcW w:w="1647"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0</w:t>
            </w:r>
          </w:p>
        </w:tc>
        <w:tc>
          <w:tcPr>
            <w:tcW w:w="114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pPr>
          </w:p>
        </w:tc>
        <w:tc>
          <w:tcPr>
            <w:tcW w:w="1801"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334D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67"/>
        </w:trPr>
        <w:tc>
          <w:tcPr>
            <w:tcW w:w="56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5"/>
                <w:sz w:val="23"/>
              </w:rPr>
              <w:t>60.</w:t>
            </w:r>
          </w:p>
        </w:tc>
        <w:tc>
          <w:tcPr>
            <w:tcW w:w="3154"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5"/>
                <w:sz w:val="23"/>
              </w:rPr>
              <w:t>Повторение</w:t>
            </w:r>
            <w:r>
              <w:rPr>
                <w:spacing w:val="-15"/>
                <w:w w:val="105"/>
                <w:sz w:val="23"/>
              </w:rPr>
              <w:t xml:space="preserve"> </w:t>
            </w:r>
            <w:r>
              <w:rPr>
                <w:w w:val="105"/>
                <w:sz w:val="23"/>
              </w:rPr>
              <w:t>по</w:t>
            </w:r>
            <w:r>
              <w:rPr>
                <w:spacing w:val="-14"/>
                <w:w w:val="105"/>
                <w:sz w:val="23"/>
              </w:rPr>
              <w:t xml:space="preserve"> </w:t>
            </w:r>
            <w:r>
              <w:rPr>
                <w:w w:val="105"/>
                <w:sz w:val="23"/>
              </w:rPr>
              <w:t>теме</w:t>
            </w:r>
          </w:p>
          <w:p w:rsidR="00334D9F" w:rsidRDefault="00334D9F" w:rsidP="00EA11CF">
            <w:pPr>
              <w:pStyle w:val="TableParagraph"/>
              <w:spacing w:before="67" w:line="302" w:lineRule="auto"/>
              <w:ind w:left="75" w:right="566"/>
              <w:rPr>
                <w:sz w:val="23"/>
              </w:rPr>
            </w:pPr>
            <w:r>
              <w:rPr>
                <w:sz w:val="23"/>
              </w:rPr>
              <w:t>«Здоровый</w:t>
            </w:r>
            <w:r>
              <w:rPr>
                <w:spacing w:val="30"/>
                <w:sz w:val="23"/>
              </w:rPr>
              <w:t xml:space="preserve"> </w:t>
            </w:r>
            <w:r>
              <w:rPr>
                <w:sz w:val="23"/>
              </w:rPr>
              <w:t>образ</w:t>
            </w:r>
            <w:r>
              <w:rPr>
                <w:spacing w:val="31"/>
                <w:sz w:val="23"/>
              </w:rPr>
              <w:t xml:space="preserve"> </w:t>
            </w:r>
            <w:r>
              <w:rPr>
                <w:sz w:val="23"/>
              </w:rPr>
              <w:t>жизни:</w:t>
            </w:r>
            <w:r>
              <w:rPr>
                <w:spacing w:val="-55"/>
                <w:sz w:val="23"/>
              </w:rPr>
              <w:t xml:space="preserve"> </w:t>
            </w:r>
            <w:r>
              <w:rPr>
                <w:w w:val="105"/>
                <w:sz w:val="23"/>
              </w:rPr>
              <w:t>режим труда и отдыха.</w:t>
            </w:r>
            <w:r>
              <w:rPr>
                <w:spacing w:val="1"/>
                <w:w w:val="105"/>
                <w:sz w:val="23"/>
              </w:rPr>
              <w:t xml:space="preserve"> </w:t>
            </w:r>
            <w:r>
              <w:rPr>
                <w:w w:val="105"/>
                <w:sz w:val="23"/>
              </w:rPr>
              <w:t>Здоровое</w:t>
            </w:r>
            <w:r>
              <w:rPr>
                <w:spacing w:val="-7"/>
                <w:w w:val="105"/>
                <w:sz w:val="23"/>
              </w:rPr>
              <w:t xml:space="preserve"> </w:t>
            </w:r>
            <w:r>
              <w:rPr>
                <w:w w:val="105"/>
                <w:sz w:val="23"/>
              </w:rPr>
              <w:t>питание».</w:t>
            </w:r>
          </w:p>
        </w:tc>
        <w:tc>
          <w:tcPr>
            <w:tcW w:w="723"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3"/>
                <w:sz w:val="23"/>
              </w:rPr>
              <w:t>1</w:t>
            </w:r>
          </w:p>
        </w:tc>
        <w:tc>
          <w:tcPr>
            <w:tcW w:w="1600"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0</w:t>
            </w:r>
          </w:p>
        </w:tc>
        <w:tc>
          <w:tcPr>
            <w:tcW w:w="1647"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0</w:t>
            </w:r>
          </w:p>
        </w:tc>
        <w:tc>
          <w:tcPr>
            <w:tcW w:w="114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pPr>
          </w:p>
        </w:tc>
        <w:tc>
          <w:tcPr>
            <w:tcW w:w="1801"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334D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67"/>
        </w:trPr>
        <w:tc>
          <w:tcPr>
            <w:tcW w:w="56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5"/>
                <w:sz w:val="23"/>
              </w:rPr>
              <w:t>61.</w:t>
            </w:r>
          </w:p>
        </w:tc>
        <w:tc>
          <w:tcPr>
            <w:tcW w:w="3154"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spacing w:val="-1"/>
                <w:w w:val="105"/>
                <w:sz w:val="23"/>
              </w:rPr>
              <w:t>Контрольная</w:t>
            </w:r>
            <w:r>
              <w:rPr>
                <w:spacing w:val="-14"/>
                <w:w w:val="105"/>
                <w:sz w:val="23"/>
              </w:rPr>
              <w:t xml:space="preserve"> </w:t>
            </w:r>
            <w:r>
              <w:rPr>
                <w:spacing w:val="-1"/>
                <w:w w:val="105"/>
                <w:sz w:val="23"/>
              </w:rPr>
              <w:t>работа</w:t>
            </w:r>
          </w:p>
          <w:p w:rsidR="00334D9F" w:rsidRDefault="00334D9F" w:rsidP="00EA11CF">
            <w:pPr>
              <w:pStyle w:val="TableParagraph"/>
              <w:spacing w:before="67" w:line="302" w:lineRule="auto"/>
              <w:ind w:left="75" w:right="566"/>
              <w:rPr>
                <w:sz w:val="23"/>
              </w:rPr>
            </w:pPr>
            <w:r>
              <w:rPr>
                <w:sz w:val="23"/>
              </w:rPr>
              <w:t>«Здоровый</w:t>
            </w:r>
            <w:r>
              <w:rPr>
                <w:spacing w:val="30"/>
                <w:sz w:val="23"/>
              </w:rPr>
              <w:t xml:space="preserve"> </w:t>
            </w:r>
            <w:r>
              <w:rPr>
                <w:sz w:val="23"/>
              </w:rPr>
              <w:t>образ</w:t>
            </w:r>
            <w:r>
              <w:rPr>
                <w:spacing w:val="31"/>
                <w:sz w:val="23"/>
              </w:rPr>
              <w:t xml:space="preserve"> </w:t>
            </w:r>
            <w:r>
              <w:rPr>
                <w:sz w:val="23"/>
              </w:rPr>
              <w:t>жизни:</w:t>
            </w:r>
            <w:r>
              <w:rPr>
                <w:spacing w:val="-55"/>
                <w:sz w:val="23"/>
              </w:rPr>
              <w:t xml:space="preserve"> </w:t>
            </w:r>
            <w:r>
              <w:rPr>
                <w:w w:val="105"/>
                <w:sz w:val="23"/>
              </w:rPr>
              <w:t>режим труда и отдыха.</w:t>
            </w:r>
            <w:r>
              <w:rPr>
                <w:spacing w:val="1"/>
                <w:w w:val="105"/>
                <w:sz w:val="23"/>
              </w:rPr>
              <w:t xml:space="preserve"> </w:t>
            </w:r>
            <w:r>
              <w:rPr>
                <w:w w:val="105"/>
                <w:sz w:val="23"/>
              </w:rPr>
              <w:t>Здоровое</w:t>
            </w:r>
            <w:r>
              <w:rPr>
                <w:spacing w:val="-7"/>
                <w:w w:val="105"/>
                <w:sz w:val="23"/>
              </w:rPr>
              <w:t xml:space="preserve"> </w:t>
            </w:r>
            <w:r>
              <w:rPr>
                <w:w w:val="105"/>
                <w:sz w:val="23"/>
              </w:rPr>
              <w:t>питание».</w:t>
            </w:r>
          </w:p>
        </w:tc>
        <w:tc>
          <w:tcPr>
            <w:tcW w:w="723"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3"/>
                <w:sz w:val="23"/>
              </w:rPr>
              <w:t>1</w:t>
            </w:r>
          </w:p>
        </w:tc>
        <w:tc>
          <w:tcPr>
            <w:tcW w:w="1600"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1</w:t>
            </w:r>
          </w:p>
        </w:tc>
        <w:tc>
          <w:tcPr>
            <w:tcW w:w="1647"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0</w:t>
            </w:r>
          </w:p>
        </w:tc>
        <w:tc>
          <w:tcPr>
            <w:tcW w:w="114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pPr>
          </w:p>
        </w:tc>
        <w:tc>
          <w:tcPr>
            <w:tcW w:w="1801"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line="302" w:lineRule="auto"/>
              <w:ind w:left="79"/>
              <w:rPr>
                <w:sz w:val="23"/>
              </w:rPr>
            </w:pPr>
            <w:r>
              <w:rPr>
                <w:sz w:val="23"/>
              </w:rPr>
              <w:t>Контрольная</w:t>
            </w:r>
            <w:r>
              <w:rPr>
                <w:spacing w:val="-55"/>
                <w:sz w:val="23"/>
              </w:rPr>
              <w:t xml:space="preserve"> </w:t>
            </w:r>
            <w:r>
              <w:rPr>
                <w:w w:val="105"/>
                <w:sz w:val="23"/>
              </w:rPr>
              <w:t>работа;</w:t>
            </w:r>
          </w:p>
        </w:tc>
      </w:tr>
      <w:tr w:rsidR="00334D9F" w:rsidTr="00334D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67"/>
        </w:trPr>
        <w:tc>
          <w:tcPr>
            <w:tcW w:w="56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5"/>
                <w:sz w:val="23"/>
              </w:rPr>
              <w:t>62.</w:t>
            </w:r>
          </w:p>
        </w:tc>
        <w:tc>
          <w:tcPr>
            <w:tcW w:w="3154"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line="302" w:lineRule="auto"/>
              <w:ind w:left="75"/>
              <w:rPr>
                <w:sz w:val="23"/>
              </w:rPr>
            </w:pPr>
            <w:r>
              <w:rPr>
                <w:sz w:val="23"/>
              </w:rPr>
              <w:t>Покупки:</w:t>
            </w:r>
            <w:r>
              <w:rPr>
                <w:spacing w:val="28"/>
                <w:sz w:val="23"/>
              </w:rPr>
              <w:t xml:space="preserve"> </w:t>
            </w:r>
            <w:r>
              <w:rPr>
                <w:sz w:val="23"/>
              </w:rPr>
              <w:t>одежда,</w:t>
            </w:r>
            <w:r>
              <w:rPr>
                <w:spacing w:val="28"/>
                <w:sz w:val="23"/>
              </w:rPr>
              <w:t xml:space="preserve"> </w:t>
            </w:r>
            <w:r>
              <w:rPr>
                <w:sz w:val="23"/>
              </w:rPr>
              <w:t>обувь.</w:t>
            </w:r>
            <w:r>
              <w:rPr>
                <w:spacing w:val="-55"/>
                <w:sz w:val="23"/>
              </w:rPr>
              <w:t xml:space="preserve"> </w:t>
            </w:r>
            <w:r>
              <w:rPr>
                <w:w w:val="105"/>
                <w:sz w:val="23"/>
              </w:rPr>
              <w:t>Одевайся</w:t>
            </w:r>
            <w:r>
              <w:rPr>
                <w:spacing w:val="-9"/>
                <w:w w:val="105"/>
                <w:sz w:val="23"/>
              </w:rPr>
              <w:t xml:space="preserve"> </w:t>
            </w:r>
            <w:r>
              <w:rPr>
                <w:w w:val="105"/>
                <w:sz w:val="23"/>
              </w:rPr>
              <w:t>правильно.</w:t>
            </w:r>
          </w:p>
          <w:p w:rsidR="00334D9F" w:rsidRDefault="00334D9F" w:rsidP="00EA11CF">
            <w:pPr>
              <w:pStyle w:val="TableParagraph"/>
              <w:spacing w:line="262" w:lineRule="exact"/>
              <w:ind w:left="75"/>
              <w:rPr>
                <w:sz w:val="23"/>
              </w:rPr>
            </w:pPr>
            <w:r>
              <w:rPr>
                <w:spacing w:val="-1"/>
                <w:w w:val="105"/>
                <w:sz w:val="23"/>
              </w:rPr>
              <w:t>Введение</w:t>
            </w:r>
            <w:r>
              <w:rPr>
                <w:spacing w:val="-14"/>
                <w:w w:val="105"/>
                <w:sz w:val="23"/>
              </w:rPr>
              <w:t xml:space="preserve"> </w:t>
            </w:r>
            <w:r>
              <w:rPr>
                <w:w w:val="105"/>
                <w:sz w:val="23"/>
              </w:rPr>
              <w:t>лексики</w:t>
            </w:r>
            <w:r>
              <w:rPr>
                <w:spacing w:val="-13"/>
                <w:w w:val="105"/>
                <w:sz w:val="23"/>
              </w:rPr>
              <w:t xml:space="preserve"> </w:t>
            </w:r>
            <w:r>
              <w:rPr>
                <w:w w:val="105"/>
                <w:sz w:val="23"/>
              </w:rPr>
              <w:t>по</w:t>
            </w:r>
            <w:r>
              <w:rPr>
                <w:spacing w:val="-14"/>
                <w:w w:val="105"/>
                <w:sz w:val="23"/>
              </w:rPr>
              <w:t xml:space="preserve"> </w:t>
            </w:r>
            <w:r>
              <w:rPr>
                <w:w w:val="105"/>
                <w:sz w:val="23"/>
              </w:rPr>
              <w:t>теме</w:t>
            </w:r>
          </w:p>
          <w:p w:rsidR="00334D9F" w:rsidRDefault="00334D9F" w:rsidP="00EA11CF">
            <w:pPr>
              <w:pStyle w:val="TableParagraph"/>
              <w:spacing w:before="67"/>
              <w:ind w:left="75"/>
              <w:rPr>
                <w:sz w:val="23"/>
              </w:rPr>
            </w:pPr>
            <w:r>
              <w:rPr>
                <w:w w:val="105"/>
                <w:sz w:val="23"/>
              </w:rPr>
              <w:t>«Одежда</w:t>
            </w:r>
            <w:r>
              <w:rPr>
                <w:spacing w:val="-15"/>
                <w:w w:val="105"/>
                <w:sz w:val="23"/>
              </w:rPr>
              <w:t xml:space="preserve"> </w:t>
            </w:r>
            <w:r>
              <w:rPr>
                <w:w w:val="105"/>
                <w:sz w:val="23"/>
              </w:rPr>
              <w:t>и</w:t>
            </w:r>
            <w:r>
              <w:rPr>
                <w:spacing w:val="-14"/>
                <w:w w:val="105"/>
                <w:sz w:val="23"/>
              </w:rPr>
              <w:t xml:space="preserve"> </w:t>
            </w:r>
            <w:r>
              <w:rPr>
                <w:w w:val="105"/>
                <w:sz w:val="23"/>
              </w:rPr>
              <w:t>обувь».</w:t>
            </w:r>
          </w:p>
        </w:tc>
        <w:tc>
          <w:tcPr>
            <w:tcW w:w="723"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3"/>
                <w:sz w:val="23"/>
              </w:rPr>
              <w:t>1</w:t>
            </w:r>
          </w:p>
        </w:tc>
        <w:tc>
          <w:tcPr>
            <w:tcW w:w="1600"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0</w:t>
            </w:r>
          </w:p>
        </w:tc>
        <w:tc>
          <w:tcPr>
            <w:tcW w:w="1647"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0</w:t>
            </w:r>
          </w:p>
        </w:tc>
        <w:tc>
          <w:tcPr>
            <w:tcW w:w="114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pPr>
          </w:p>
        </w:tc>
        <w:tc>
          <w:tcPr>
            <w:tcW w:w="1801"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334D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35"/>
        </w:trPr>
        <w:tc>
          <w:tcPr>
            <w:tcW w:w="56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5"/>
                <w:sz w:val="23"/>
              </w:rPr>
              <w:t>63.</w:t>
            </w:r>
          </w:p>
        </w:tc>
        <w:tc>
          <w:tcPr>
            <w:tcW w:w="3154"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line="302" w:lineRule="auto"/>
              <w:ind w:left="75" w:right="329"/>
              <w:rPr>
                <w:sz w:val="23"/>
              </w:rPr>
            </w:pPr>
            <w:r>
              <w:rPr>
                <w:spacing w:val="-1"/>
                <w:w w:val="105"/>
                <w:sz w:val="23"/>
              </w:rPr>
              <w:t>Покупки:</w:t>
            </w:r>
            <w:r>
              <w:rPr>
                <w:spacing w:val="-14"/>
                <w:w w:val="105"/>
                <w:sz w:val="23"/>
              </w:rPr>
              <w:t xml:space="preserve"> </w:t>
            </w:r>
            <w:r>
              <w:rPr>
                <w:spacing w:val="-1"/>
                <w:w w:val="105"/>
                <w:sz w:val="23"/>
              </w:rPr>
              <w:t>одежда,</w:t>
            </w:r>
            <w:r>
              <w:rPr>
                <w:spacing w:val="-13"/>
                <w:w w:val="105"/>
                <w:sz w:val="23"/>
              </w:rPr>
              <w:t xml:space="preserve"> </w:t>
            </w:r>
            <w:r>
              <w:rPr>
                <w:spacing w:val="-1"/>
                <w:w w:val="105"/>
                <w:sz w:val="23"/>
              </w:rPr>
              <w:t>обувь.</w:t>
            </w:r>
            <w:r>
              <w:rPr>
                <w:spacing w:val="-13"/>
                <w:w w:val="105"/>
                <w:sz w:val="23"/>
              </w:rPr>
              <w:t xml:space="preserve"> </w:t>
            </w:r>
            <w:r>
              <w:rPr>
                <w:w w:val="105"/>
                <w:sz w:val="23"/>
              </w:rPr>
              <w:t>В</w:t>
            </w:r>
            <w:r>
              <w:rPr>
                <w:spacing w:val="-57"/>
                <w:w w:val="105"/>
                <w:sz w:val="23"/>
              </w:rPr>
              <w:t xml:space="preserve"> </w:t>
            </w:r>
            <w:r>
              <w:rPr>
                <w:w w:val="105"/>
                <w:sz w:val="23"/>
              </w:rPr>
              <w:t>магазине одежды. Диалог</w:t>
            </w:r>
            <w:r>
              <w:rPr>
                <w:spacing w:val="1"/>
                <w:w w:val="105"/>
                <w:sz w:val="23"/>
              </w:rPr>
              <w:t xml:space="preserve"> </w:t>
            </w:r>
            <w:r>
              <w:rPr>
                <w:w w:val="105"/>
                <w:sz w:val="23"/>
              </w:rPr>
              <w:t>этикетного</w:t>
            </w:r>
            <w:r>
              <w:rPr>
                <w:spacing w:val="-7"/>
                <w:w w:val="105"/>
                <w:sz w:val="23"/>
              </w:rPr>
              <w:t xml:space="preserve"> </w:t>
            </w:r>
            <w:r>
              <w:rPr>
                <w:w w:val="105"/>
                <w:sz w:val="23"/>
              </w:rPr>
              <w:t>характера</w:t>
            </w:r>
          </w:p>
        </w:tc>
        <w:tc>
          <w:tcPr>
            <w:tcW w:w="723"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3"/>
                <w:sz w:val="23"/>
              </w:rPr>
              <w:t>1</w:t>
            </w:r>
          </w:p>
        </w:tc>
        <w:tc>
          <w:tcPr>
            <w:tcW w:w="1600"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0</w:t>
            </w:r>
          </w:p>
        </w:tc>
        <w:tc>
          <w:tcPr>
            <w:tcW w:w="1647"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0</w:t>
            </w:r>
          </w:p>
        </w:tc>
        <w:tc>
          <w:tcPr>
            <w:tcW w:w="114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pPr>
          </w:p>
        </w:tc>
        <w:tc>
          <w:tcPr>
            <w:tcW w:w="1801"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334D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35"/>
        </w:trPr>
        <w:tc>
          <w:tcPr>
            <w:tcW w:w="56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5"/>
                <w:sz w:val="23"/>
              </w:rPr>
              <w:t>64.</w:t>
            </w:r>
          </w:p>
        </w:tc>
        <w:tc>
          <w:tcPr>
            <w:tcW w:w="3154"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line="302" w:lineRule="auto"/>
              <w:ind w:left="75" w:right="107"/>
              <w:rPr>
                <w:sz w:val="23"/>
              </w:rPr>
            </w:pPr>
            <w:r>
              <w:rPr>
                <w:w w:val="105"/>
                <w:sz w:val="23"/>
              </w:rPr>
              <w:t>Покупки: продукты.</w:t>
            </w:r>
            <w:r>
              <w:rPr>
                <w:spacing w:val="1"/>
                <w:w w:val="105"/>
                <w:sz w:val="23"/>
              </w:rPr>
              <w:t xml:space="preserve"> </w:t>
            </w:r>
            <w:r>
              <w:rPr>
                <w:sz w:val="23"/>
              </w:rPr>
              <w:t>Введение</w:t>
            </w:r>
            <w:r>
              <w:rPr>
                <w:spacing w:val="28"/>
                <w:sz w:val="23"/>
              </w:rPr>
              <w:t xml:space="preserve"> </w:t>
            </w:r>
            <w:r>
              <w:rPr>
                <w:sz w:val="23"/>
              </w:rPr>
              <w:t>новой</w:t>
            </w:r>
            <w:r>
              <w:rPr>
                <w:spacing w:val="29"/>
                <w:sz w:val="23"/>
              </w:rPr>
              <w:t xml:space="preserve"> </w:t>
            </w:r>
            <w:r>
              <w:rPr>
                <w:sz w:val="23"/>
              </w:rPr>
              <w:t>лексики.</w:t>
            </w:r>
            <w:r>
              <w:rPr>
                <w:spacing w:val="-55"/>
                <w:sz w:val="23"/>
              </w:rPr>
              <w:t xml:space="preserve"> </w:t>
            </w:r>
            <w:r>
              <w:rPr>
                <w:w w:val="105"/>
                <w:sz w:val="23"/>
              </w:rPr>
              <w:t>Готовим</w:t>
            </w:r>
            <w:r>
              <w:rPr>
                <w:spacing w:val="-4"/>
                <w:w w:val="105"/>
                <w:sz w:val="23"/>
              </w:rPr>
              <w:t xml:space="preserve"> </w:t>
            </w:r>
            <w:r>
              <w:rPr>
                <w:w w:val="105"/>
                <w:sz w:val="23"/>
              </w:rPr>
              <w:t>сами!</w:t>
            </w:r>
          </w:p>
        </w:tc>
        <w:tc>
          <w:tcPr>
            <w:tcW w:w="723"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3"/>
                <w:sz w:val="23"/>
              </w:rPr>
              <w:t>1</w:t>
            </w:r>
          </w:p>
        </w:tc>
        <w:tc>
          <w:tcPr>
            <w:tcW w:w="1600"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0</w:t>
            </w:r>
          </w:p>
        </w:tc>
        <w:tc>
          <w:tcPr>
            <w:tcW w:w="1647"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0</w:t>
            </w:r>
          </w:p>
        </w:tc>
        <w:tc>
          <w:tcPr>
            <w:tcW w:w="114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pPr>
          </w:p>
        </w:tc>
        <w:tc>
          <w:tcPr>
            <w:tcW w:w="1801"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334D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35"/>
        </w:trPr>
        <w:tc>
          <w:tcPr>
            <w:tcW w:w="56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5"/>
                <w:sz w:val="23"/>
              </w:rPr>
              <w:t>65.</w:t>
            </w:r>
          </w:p>
        </w:tc>
        <w:tc>
          <w:tcPr>
            <w:tcW w:w="3154"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line="302" w:lineRule="auto"/>
              <w:ind w:left="75"/>
              <w:rPr>
                <w:sz w:val="23"/>
              </w:rPr>
            </w:pPr>
            <w:r>
              <w:rPr>
                <w:sz w:val="23"/>
              </w:rPr>
              <w:t>Исчисляемые/неисчисляемые</w:t>
            </w:r>
            <w:r>
              <w:rPr>
                <w:spacing w:val="1"/>
                <w:sz w:val="23"/>
              </w:rPr>
              <w:t xml:space="preserve"> </w:t>
            </w:r>
            <w:r>
              <w:rPr>
                <w:w w:val="105"/>
                <w:sz w:val="23"/>
              </w:rPr>
              <w:t>существительные</w:t>
            </w:r>
          </w:p>
        </w:tc>
        <w:tc>
          <w:tcPr>
            <w:tcW w:w="723"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3"/>
                <w:sz w:val="23"/>
              </w:rPr>
              <w:t>1</w:t>
            </w:r>
          </w:p>
        </w:tc>
        <w:tc>
          <w:tcPr>
            <w:tcW w:w="1600"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0</w:t>
            </w:r>
          </w:p>
        </w:tc>
        <w:tc>
          <w:tcPr>
            <w:tcW w:w="1647"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0</w:t>
            </w:r>
          </w:p>
        </w:tc>
        <w:tc>
          <w:tcPr>
            <w:tcW w:w="114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pPr>
          </w:p>
        </w:tc>
        <w:tc>
          <w:tcPr>
            <w:tcW w:w="1801"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line="302" w:lineRule="auto"/>
              <w:ind w:left="79"/>
              <w:rPr>
                <w:sz w:val="23"/>
              </w:rPr>
            </w:pPr>
            <w:r>
              <w:rPr>
                <w:sz w:val="23"/>
              </w:rPr>
              <w:t>Устный</w:t>
            </w:r>
            <w:r>
              <w:rPr>
                <w:spacing w:val="21"/>
                <w:sz w:val="23"/>
              </w:rPr>
              <w:t xml:space="preserve"> </w:t>
            </w:r>
            <w:r>
              <w:rPr>
                <w:sz w:val="23"/>
              </w:rPr>
              <w:t>опрос;</w:t>
            </w:r>
            <w:r>
              <w:rPr>
                <w:spacing w:val="-55"/>
                <w:sz w:val="23"/>
              </w:rPr>
              <w:t xml:space="preserve"> </w:t>
            </w:r>
            <w:r>
              <w:rPr>
                <w:w w:val="105"/>
                <w:sz w:val="23"/>
              </w:rPr>
              <w:t>Письменный</w:t>
            </w:r>
            <w:r>
              <w:rPr>
                <w:spacing w:val="1"/>
                <w:w w:val="105"/>
                <w:sz w:val="23"/>
              </w:rPr>
              <w:t xml:space="preserve"> </w:t>
            </w:r>
            <w:r>
              <w:rPr>
                <w:w w:val="105"/>
                <w:sz w:val="23"/>
              </w:rPr>
              <w:t>контроль;</w:t>
            </w:r>
          </w:p>
        </w:tc>
      </w:tr>
      <w:tr w:rsidR="00334D9F" w:rsidTr="00334D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1"/>
        </w:trPr>
        <w:tc>
          <w:tcPr>
            <w:tcW w:w="56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5"/>
                <w:sz w:val="23"/>
              </w:rPr>
              <w:t>66.</w:t>
            </w:r>
          </w:p>
        </w:tc>
        <w:tc>
          <w:tcPr>
            <w:tcW w:w="3154"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sz w:val="23"/>
              </w:rPr>
              <w:t>Количество.</w:t>
            </w:r>
            <w:r>
              <w:rPr>
                <w:spacing w:val="25"/>
                <w:sz w:val="23"/>
              </w:rPr>
              <w:t xml:space="preserve"> </w:t>
            </w:r>
            <w:r>
              <w:rPr>
                <w:sz w:val="23"/>
              </w:rPr>
              <w:t>Упаковка.</w:t>
            </w:r>
          </w:p>
        </w:tc>
        <w:tc>
          <w:tcPr>
            <w:tcW w:w="723"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3"/>
                <w:sz w:val="23"/>
              </w:rPr>
              <w:t>1</w:t>
            </w:r>
          </w:p>
        </w:tc>
        <w:tc>
          <w:tcPr>
            <w:tcW w:w="1600"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0</w:t>
            </w:r>
          </w:p>
        </w:tc>
        <w:tc>
          <w:tcPr>
            <w:tcW w:w="1647"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0</w:t>
            </w:r>
          </w:p>
        </w:tc>
        <w:tc>
          <w:tcPr>
            <w:tcW w:w="114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pPr>
          </w:p>
        </w:tc>
        <w:tc>
          <w:tcPr>
            <w:tcW w:w="1801"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334D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35"/>
        </w:trPr>
        <w:tc>
          <w:tcPr>
            <w:tcW w:w="56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5"/>
                <w:sz w:val="23"/>
              </w:rPr>
              <w:t>67.</w:t>
            </w:r>
          </w:p>
        </w:tc>
        <w:tc>
          <w:tcPr>
            <w:tcW w:w="3154" w:type="dxa"/>
            <w:tcBorders>
              <w:top w:val="single" w:sz="4" w:space="0" w:color="auto"/>
              <w:left w:val="single" w:sz="4" w:space="0" w:color="auto"/>
              <w:bottom w:val="single" w:sz="4" w:space="0" w:color="auto"/>
              <w:right w:val="single" w:sz="4" w:space="0" w:color="auto"/>
            </w:tcBorders>
          </w:tcPr>
          <w:p w:rsidR="00334D9F" w:rsidRPr="00B62471" w:rsidRDefault="00334D9F" w:rsidP="00EA11CF">
            <w:pPr>
              <w:pStyle w:val="TableParagraph"/>
              <w:spacing w:before="92" w:line="302" w:lineRule="auto"/>
              <w:ind w:left="75"/>
              <w:rPr>
                <w:sz w:val="23"/>
                <w:lang w:val="en-US"/>
              </w:rPr>
            </w:pPr>
            <w:r>
              <w:rPr>
                <w:w w:val="105"/>
                <w:sz w:val="23"/>
              </w:rPr>
              <w:t>Количество</w:t>
            </w:r>
            <w:r w:rsidRPr="00B62471">
              <w:rPr>
                <w:w w:val="105"/>
                <w:sz w:val="23"/>
                <w:lang w:val="en-US"/>
              </w:rPr>
              <w:t>:</w:t>
            </w:r>
            <w:r w:rsidRPr="00B62471">
              <w:rPr>
                <w:spacing w:val="1"/>
                <w:w w:val="105"/>
                <w:sz w:val="23"/>
                <w:lang w:val="en-US"/>
              </w:rPr>
              <w:t xml:space="preserve"> </w:t>
            </w:r>
            <w:r w:rsidRPr="00B62471">
              <w:rPr>
                <w:sz w:val="23"/>
                <w:lang w:val="en-US"/>
              </w:rPr>
              <w:t>some/any/much/many/a</w:t>
            </w:r>
            <w:r w:rsidRPr="00B62471">
              <w:rPr>
                <w:spacing w:val="31"/>
                <w:sz w:val="23"/>
                <w:lang w:val="en-US"/>
              </w:rPr>
              <w:t xml:space="preserve"> </w:t>
            </w:r>
            <w:r w:rsidRPr="00B62471">
              <w:rPr>
                <w:sz w:val="23"/>
                <w:lang w:val="en-US"/>
              </w:rPr>
              <w:t>lot</w:t>
            </w:r>
            <w:r w:rsidRPr="00B62471">
              <w:rPr>
                <w:spacing w:val="31"/>
                <w:sz w:val="23"/>
                <w:lang w:val="en-US"/>
              </w:rPr>
              <w:t xml:space="preserve"> </w:t>
            </w:r>
            <w:r w:rsidRPr="00B62471">
              <w:rPr>
                <w:sz w:val="23"/>
                <w:lang w:val="en-US"/>
              </w:rPr>
              <w:t>of</w:t>
            </w:r>
          </w:p>
        </w:tc>
        <w:tc>
          <w:tcPr>
            <w:tcW w:w="723"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3"/>
                <w:sz w:val="23"/>
              </w:rPr>
              <w:t>1</w:t>
            </w:r>
          </w:p>
        </w:tc>
        <w:tc>
          <w:tcPr>
            <w:tcW w:w="1600"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0</w:t>
            </w:r>
          </w:p>
        </w:tc>
        <w:tc>
          <w:tcPr>
            <w:tcW w:w="1647"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0</w:t>
            </w:r>
          </w:p>
        </w:tc>
        <w:tc>
          <w:tcPr>
            <w:tcW w:w="114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pPr>
          </w:p>
        </w:tc>
        <w:tc>
          <w:tcPr>
            <w:tcW w:w="1801"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line="302" w:lineRule="auto"/>
              <w:ind w:left="79"/>
              <w:rPr>
                <w:sz w:val="23"/>
              </w:rPr>
            </w:pPr>
            <w:r>
              <w:rPr>
                <w:sz w:val="23"/>
              </w:rPr>
              <w:t>Устный</w:t>
            </w:r>
            <w:r>
              <w:rPr>
                <w:spacing w:val="21"/>
                <w:sz w:val="23"/>
              </w:rPr>
              <w:t xml:space="preserve"> </w:t>
            </w:r>
            <w:r>
              <w:rPr>
                <w:sz w:val="23"/>
              </w:rPr>
              <w:t>опрос;</w:t>
            </w:r>
            <w:r>
              <w:rPr>
                <w:spacing w:val="-55"/>
                <w:sz w:val="23"/>
              </w:rPr>
              <w:t xml:space="preserve"> </w:t>
            </w:r>
            <w:r>
              <w:rPr>
                <w:w w:val="105"/>
                <w:sz w:val="23"/>
              </w:rPr>
              <w:t>Письменный</w:t>
            </w:r>
            <w:r>
              <w:rPr>
                <w:spacing w:val="1"/>
                <w:w w:val="105"/>
                <w:sz w:val="23"/>
              </w:rPr>
              <w:t xml:space="preserve"> </w:t>
            </w:r>
            <w:r>
              <w:rPr>
                <w:w w:val="105"/>
                <w:sz w:val="23"/>
              </w:rPr>
              <w:t>контроль;</w:t>
            </w:r>
          </w:p>
        </w:tc>
      </w:tr>
      <w:tr w:rsidR="00334D9F" w:rsidTr="00334D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3"/>
        </w:trPr>
        <w:tc>
          <w:tcPr>
            <w:tcW w:w="56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5"/>
                <w:sz w:val="23"/>
              </w:rPr>
              <w:t>68.</w:t>
            </w:r>
          </w:p>
        </w:tc>
        <w:tc>
          <w:tcPr>
            <w:tcW w:w="3154"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line="302" w:lineRule="auto"/>
              <w:ind w:left="75"/>
              <w:rPr>
                <w:sz w:val="23"/>
              </w:rPr>
            </w:pPr>
            <w:r>
              <w:rPr>
                <w:sz w:val="23"/>
              </w:rPr>
              <w:t>В</w:t>
            </w:r>
            <w:r>
              <w:rPr>
                <w:spacing w:val="28"/>
                <w:sz w:val="23"/>
              </w:rPr>
              <w:t xml:space="preserve"> </w:t>
            </w:r>
            <w:r>
              <w:rPr>
                <w:sz w:val="23"/>
              </w:rPr>
              <w:t>кафе/ресторане.</w:t>
            </w:r>
            <w:r>
              <w:rPr>
                <w:spacing w:val="28"/>
                <w:sz w:val="23"/>
              </w:rPr>
              <w:t xml:space="preserve"> </w:t>
            </w:r>
            <w:r>
              <w:rPr>
                <w:sz w:val="23"/>
              </w:rPr>
              <w:t>Диалог</w:t>
            </w:r>
            <w:r>
              <w:rPr>
                <w:spacing w:val="-54"/>
                <w:sz w:val="23"/>
              </w:rPr>
              <w:t xml:space="preserve"> </w:t>
            </w:r>
            <w:r>
              <w:rPr>
                <w:w w:val="105"/>
                <w:sz w:val="23"/>
              </w:rPr>
              <w:t>этикетного</w:t>
            </w:r>
            <w:r>
              <w:rPr>
                <w:spacing w:val="-9"/>
                <w:w w:val="105"/>
                <w:sz w:val="23"/>
              </w:rPr>
              <w:t xml:space="preserve"> </w:t>
            </w:r>
            <w:r>
              <w:rPr>
                <w:w w:val="105"/>
                <w:sz w:val="23"/>
              </w:rPr>
              <w:t>характера.</w:t>
            </w:r>
          </w:p>
        </w:tc>
        <w:tc>
          <w:tcPr>
            <w:tcW w:w="723"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3"/>
                <w:sz w:val="23"/>
              </w:rPr>
              <w:t>1</w:t>
            </w:r>
          </w:p>
        </w:tc>
        <w:tc>
          <w:tcPr>
            <w:tcW w:w="1600"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0</w:t>
            </w:r>
          </w:p>
        </w:tc>
        <w:tc>
          <w:tcPr>
            <w:tcW w:w="1647"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0</w:t>
            </w:r>
          </w:p>
        </w:tc>
        <w:tc>
          <w:tcPr>
            <w:tcW w:w="114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pPr>
          </w:p>
        </w:tc>
        <w:tc>
          <w:tcPr>
            <w:tcW w:w="1801"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334D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1"/>
        </w:trPr>
        <w:tc>
          <w:tcPr>
            <w:tcW w:w="56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5"/>
                <w:sz w:val="23"/>
              </w:rPr>
              <w:t>69.</w:t>
            </w:r>
          </w:p>
        </w:tc>
        <w:tc>
          <w:tcPr>
            <w:tcW w:w="3154"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spacing w:val="-1"/>
                <w:w w:val="105"/>
                <w:sz w:val="23"/>
              </w:rPr>
              <w:t>Магазины:</w:t>
            </w:r>
            <w:r>
              <w:rPr>
                <w:spacing w:val="-14"/>
                <w:w w:val="105"/>
                <w:sz w:val="23"/>
              </w:rPr>
              <w:t xml:space="preserve"> </w:t>
            </w:r>
            <w:r>
              <w:rPr>
                <w:spacing w:val="-1"/>
                <w:w w:val="105"/>
                <w:sz w:val="23"/>
              </w:rPr>
              <w:t>Виды</w:t>
            </w:r>
            <w:r>
              <w:rPr>
                <w:spacing w:val="-13"/>
                <w:w w:val="105"/>
                <w:sz w:val="23"/>
              </w:rPr>
              <w:t xml:space="preserve"> </w:t>
            </w:r>
            <w:r>
              <w:rPr>
                <w:spacing w:val="-1"/>
                <w:w w:val="105"/>
                <w:sz w:val="23"/>
              </w:rPr>
              <w:t>магазинов.</w:t>
            </w:r>
          </w:p>
        </w:tc>
        <w:tc>
          <w:tcPr>
            <w:tcW w:w="723"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3"/>
                <w:sz w:val="23"/>
              </w:rPr>
              <w:t>1</w:t>
            </w:r>
          </w:p>
        </w:tc>
        <w:tc>
          <w:tcPr>
            <w:tcW w:w="1600"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0</w:t>
            </w:r>
          </w:p>
        </w:tc>
        <w:tc>
          <w:tcPr>
            <w:tcW w:w="1647"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0</w:t>
            </w:r>
          </w:p>
        </w:tc>
        <w:tc>
          <w:tcPr>
            <w:tcW w:w="114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pPr>
          </w:p>
        </w:tc>
        <w:tc>
          <w:tcPr>
            <w:tcW w:w="1801"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334D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35"/>
        </w:trPr>
        <w:tc>
          <w:tcPr>
            <w:tcW w:w="56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5"/>
                <w:sz w:val="23"/>
              </w:rPr>
              <w:t>70.</w:t>
            </w:r>
          </w:p>
        </w:tc>
        <w:tc>
          <w:tcPr>
            <w:tcW w:w="3154"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5"/>
                <w:sz w:val="23"/>
              </w:rPr>
              <w:t>Повторение</w:t>
            </w:r>
            <w:r>
              <w:rPr>
                <w:spacing w:val="-15"/>
                <w:w w:val="105"/>
                <w:sz w:val="23"/>
              </w:rPr>
              <w:t xml:space="preserve"> </w:t>
            </w:r>
            <w:r>
              <w:rPr>
                <w:w w:val="105"/>
                <w:sz w:val="23"/>
              </w:rPr>
              <w:t>по</w:t>
            </w:r>
            <w:r>
              <w:rPr>
                <w:spacing w:val="-14"/>
                <w:w w:val="105"/>
                <w:sz w:val="23"/>
              </w:rPr>
              <w:t xml:space="preserve"> </w:t>
            </w:r>
            <w:r>
              <w:rPr>
                <w:w w:val="105"/>
                <w:sz w:val="23"/>
              </w:rPr>
              <w:t>теме</w:t>
            </w:r>
          </w:p>
          <w:p w:rsidR="00334D9F" w:rsidRDefault="00334D9F" w:rsidP="00EA11CF">
            <w:pPr>
              <w:pStyle w:val="TableParagraph"/>
              <w:spacing w:before="67" w:line="302" w:lineRule="auto"/>
              <w:ind w:left="75" w:right="300"/>
              <w:rPr>
                <w:sz w:val="23"/>
              </w:rPr>
            </w:pPr>
            <w:r>
              <w:rPr>
                <w:spacing w:val="-1"/>
                <w:w w:val="105"/>
                <w:sz w:val="23"/>
              </w:rPr>
              <w:t>«Покупки:</w:t>
            </w:r>
            <w:r>
              <w:rPr>
                <w:spacing w:val="-13"/>
                <w:w w:val="105"/>
                <w:sz w:val="23"/>
              </w:rPr>
              <w:t xml:space="preserve"> </w:t>
            </w:r>
            <w:r>
              <w:rPr>
                <w:spacing w:val="-1"/>
                <w:w w:val="105"/>
                <w:sz w:val="23"/>
              </w:rPr>
              <w:t>одежда,</w:t>
            </w:r>
            <w:r>
              <w:rPr>
                <w:spacing w:val="-13"/>
                <w:w w:val="105"/>
                <w:sz w:val="23"/>
              </w:rPr>
              <w:t xml:space="preserve"> </w:t>
            </w:r>
            <w:r>
              <w:rPr>
                <w:spacing w:val="-1"/>
                <w:w w:val="105"/>
                <w:sz w:val="23"/>
              </w:rPr>
              <w:t>обувь</w:t>
            </w:r>
            <w:r>
              <w:rPr>
                <w:spacing w:val="-13"/>
                <w:w w:val="105"/>
                <w:sz w:val="23"/>
              </w:rPr>
              <w:t xml:space="preserve"> </w:t>
            </w:r>
            <w:r>
              <w:rPr>
                <w:w w:val="105"/>
                <w:sz w:val="23"/>
              </w:rPr>
              <w:t>и</w:t>
            </w:r>
            <w:r>
              <w:rPr>
                <w:spacing w:val="-58"/>
                <w:w w:val="105"/>
                <w:sz w:val="23"/>
              </w:rPr>
              <w:t xml:space="preserve"> </w:t>
            </w:r>
            <w:r>
              <w:rPr>
                <w:w w:val="105"/>
                <w:sz w:val="23"/>
              </w:rPr>
              <w:t>продукты</w:t>
            </w:r>
            <w:r>
              <w:rPr>
                <w:spacing w:val="-5"/>
                <w:w w:val="105"/>
                <w:sz w:val="23"/>
              </w:rPr>
              <w:t xml:space="preserve"> </w:t>
            </w:r>
            <w:r>
              <w:rPr>
                <w:w w:val="105"/>
                <w:sz w:val="23"/>
              </w:rPr>
              <w:t>питания»</w:t>
            </w:r>
          </w:p>
        </w:tc>
        <w:tc>
          <w:tcPr>
            <w:tcW w:w="723"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3"/>
                <w:sz w:val="23"/>
              </w:rPr>
              <w:t>1</w:t>
            </w:r>
          </w:p>
        </w:tc>
        <w:tc>
          <w:tcPr>
            <w:tcW w:w="1600"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0</w:t>
            </w:r>
          </w:p>
        </w:tc>
        <w:tc>
          <w:tcPr>
            <w:tcW w:w="1647"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0</w:t>
            </w:r>
          </w:p>
        </w:tc>
        <w:tc>
          <w:tcPr>
            <w:tcW w:w="114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pPr>
          </w:p>
        </w:tc>
        <w:tc>
          <w:tcPr>
            <w:tcW w:w="1801"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334D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35"/>
        </w:trPr>
        <w:tc>
          <w:tcPr>
            <w:tcW w:w="56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5"/>
                <w:sz w:val="23"/>
              </w:rPr>
              <w:t>71.</w:t>
            </w:r>
          </w:p>
        </w:tc>
        <w:tc>
          <w:tcPr>
            <w:tcW w:w="3154"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spacing w:val="-1"/>
                <w:w w:val="105"/>
                <w:sz w:val="23"/>
              </w:rPr>
              <w:t>Контрольная</w:t>
            </w:r>
            <w:r>
              <w:rPr>
                <w:spacing w:val="-14"/>
                <w:w w:val="105"/>
                <w:sz w:val="23"/>
              </w:rPr>
              <w:t xml:space="preserve"> </w:t>
            </w:r>
            <w:r>
              <w:rPr>
                <w:w w:val="105"/>
                <w:sz w:val="23"/>
              </w:rPr>
              <w:t>работа</w:t>
            </w:r>
            <w:r>
              <w:rPr>
                <w:spacing w:val="-13"/>
                <w:w w:val="105"/>
                <w:sz w:val="23"/>
              </w:rPr>
              <w:t xml:space="preserve"> </w:t>
            </w:r>
            <w:r>
              <w:rPr>
                <w:w w:val="105"/>
                <w:sz w:val="23"/>
              </w:rPr>
              <w:t>по</w:t>
            </w:r>
            <w:r>
              <w:rPr>
                <w:spacing w:val="-13"/>
                <w:w w:val="105"/>
                <w:sz w:val="23"/>
              </w:rPr>
              <w:t xml:space="preserve"> </w:t>
            </w:r>
            <w:r>
              <w:rPr>
                <w:w w:val="105"/>
                <w:sz w:val="23"/>
              </w:rPr>
              <w:t>теме</w:t>
            </w:r>
          </w:p>
          <w:p w:rsidR="00334D9F" w:rsidRDefault="00334D9F" w:rsidP="00EA11CF">
            <w:pPr>
              <w:pStyle w:val="TableParagraph"/>
              <w:spacing w:before="67" w:line="302" w:lineRule="auto"/>
              <w:ind w:left="75" w:right="300"/>
              <w:rPr>
                <w:sz w:val="23"/>
              </w:rPr>
            </w:pPr>
            <w:r>
              <w:rPr>
                <w:spacing w:val="-1"/>
                <w:w w:val="105"/>
                <w:sz w:val="23"/>
              </w:rPr>
              <w:t>«Покупки:</w:t>
            </w:r>
            <w:r>
              <w:rPr>
                <w:spacing w:val="-13"/>
                <w:w w:val="105"/>
                <w:sz w:val="23"/>
              </w:rPr>
              <w:t xml:space="preserve"> </w:t>
            </w:r>
            <w:r>
              <w:rPr>
                <w:spacing w:val="-1"/>
                <w:w w:val="105"/>
                <w:sz w:val="23"/>
              </w:rPr>
              <w:t>одежда,</w:t>
            </w:r>
            <w:r>
              <w:rPr>
                <w:spacing w:val="-13"/>
                <w:w w:val="105"/>
                <w:sz w:val="23"/>
              </w:rPr>
              <w:t xml:space="preserve"> </w:t>
            </w:r>
            <w:r>
              <w:rPr>
                <w:spacing w:val="-1"/>
                <w:w w:val="105"/>
                <w:sz w:val="23"/>
              </w:rPr>
              <w:t>обувь</w:t>
            </w:r>
            <w:r>
              <w:rPr>
                <w:spacing w:val="-13"/>
                <w:w w:val="105"/>
                <w:sz w:val="23"/>
              </w:rPr>
              <w:t xml:space="preserve"> </w:t>
            </w:r>
            <w:r>
              <w:rPr>
                <w:w w:val="105"/>
                <w:sz w:val="23"/>
              </w:rPr>
              <w:t>и</w:t>
            </w:r>
            <w:r>
              <w:rPr>
                <w:spacing w:val="-58"/>
                <w:w w:val="105"/>
                <w:sz w:val="23"/>
              </w:rPr>
              <w:t xml:space="preserve"> </w:t>
            </w:r>
            <w:r>
              <w:rPr>
                <w:w w:val="105"/>
                <w:sz w:val="23"/>
              </w:rPr>
              <w:t>продукты</w:t>
            </w:r>
            <w:r>
              <w:rPr>
                <w:spacing w:val="-5"/>
                <w:w w:val="105"/>
                <w:sz w:val="23"/>
              </w:rPr>
              <w:t xml:space="preserve"> </w:t>
            </w:r>
            <w:r>
              <w:rPr>
                <w:w w:val="105"/>
                <w:sz w:val="23"/>
              </w:rPr>
              <w:t>питания»</w:t>
            </w:r>
          </w:p>
        </w:tc>
        <w:tc>
          <w:tcPr>
            <w:tcW w:w="723"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3"/>
                <w:sz w:val="23"/>
              </w:rPr>
              <w:t>1</w:t>
            </w:r>
          </w:p>
        </w:tc>
        <w:tc>
          <w:tcPr>
            <w:tcW w:w="1600"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1</w:t>
            </w:r>
          </w:p>
        </w:tc>
        <w:tc>
          <w:tcPr>
            <w:tcW w:w="1647"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0</w:t>
            </w:r>
          </w:p>
        </w:tc>
        <w:tc>
          <w:tcPr>
            <w:tcW w:w="114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pPr>
          </w:p>
        </w:tc>
        <w:tc>
          <w:tcPr>
            <w:tcW w:w="1801"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line="302" w:lineRule="auto"/>
              <w:ind w:left="79"/>
              <w:rPr>
                <w:sz w:val="23"/>
              </w:rPr>
            </w:pPr>
            <w:r>
              <w:rPr>
                <w:sz w:val="23"/>
              </w:rPr>
              <w:t>Контрольная</w:t>
            </w:r>
            <w:r>
              <w:rPr>
                <w:spacing w:val="-55"/>
                <w:sz w:val="23"/>
              </w:rPr>
              <w:t xml:space="preserve"> </w:t>
            </w:r>
            <w:r>
              <w:rPr>
                <w:w w:val="105"/>
                <w:sz w:val="23"/>
              </w:rPr>
              <w:t>работа;</w:t>
            </w:r>
          </w:p>
        </w:tc>
      </w:tr>
      <w:tr w:rsidR="00334D9F" w:rsidTr="00334D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3"/>
        </w:trPr>
        <w:tc>
          <w:tcPr>
            <w:tcW w:w="56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5"/>
                <w:sz w:val="23"/>
              </w:rPr>
              <w:lastRenderedPageBreak/>
              <w:t>72.</w:t>
            </w:r>
          </w:p>
        </w:tc>
        <w:tc>
          <w:tcPr>
            <w:tcW w:w="3154"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line="302" w:lineRule="auto"/>
              <w:ind w:left="75" w:right="470"/>
              <w:rPr>
                <w:sz w:val="23"/>
              </w:rPr>
            </w:pPr>
            <w:r>
              <w:rPr>
                <w:spacing w:val="-1"/>
                <w:w w:val="105"/>
                <w:sz w:val="23"/>
              </w:rPr>
              <w:t>Родной</w:t>
            </w:r>
            <w:r>
              <w:rPr>
                <w:spacing w:val="-15"/>
                <w:w w:val="105"/>
                <w:sz w:val="23"/>
              </w:rPr>
              <w:t xml:space="preserve"> </w:t>
            </w:r>
            <w:r>
              <w:rPr>
                <w:spacing w:val="-1"/>
                <w:w w:val="105"/>
                <w:sz w:val="23"/>
              </w:rPr>
              <w:t>город.</w:t>
            </w:r>
            <w:r>
              <w:rPr>
                <w:spacing w:val="-14"/>
                <w:w w:val="105"/>
                <w:sz w:val="23"/>
              </w:rPr>
              <w:t xml:space="preserve"> </w:t>
            </w:r>
            <w:r>
              <w:rPr>
                <w:w w:val="105"/>
                <w:sz w:val="23"/>
              </w:rPr>
              <w:t>Моя</w:t>
            </w:r>
            <w:r>
              <w:rPr>
                <w:spacing w:val="-14"/>
                <w:w w:val="105"/>
                <w:sz w:val="23"/>
              </w:rPr>
              <w:t xml:space="preserve"> </w:t>
            </w:r>
            <w:r>
              <w:rPr>
                <w:w w:val="105"/>
                <w:sz w:val="23"/>
              </w:rPr>
              <w:t>малая</w:t>
            </w:r>
            <w:r>
              <w:rPr>
                <w:spacing w:val="-57"/>
                <w:w w:val="105"/>
                <w:sz w:val="23"/>
              </w:rPr>
              <w:t xml:space="preserve"> </w:t>
            </w:r>
            <w:r>
              <w:rPr>
                <w:w w:val="105"/>
                <w:sz w:val="23"/>
              </w:rPr>
              <w:t>родина.</w:t>
            </w:r>
          </w:p>
        </w:tc>
        <w:tc>
          <w:tcPr>
            <w:tcW w:w="723"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3"/>
                <w:sz w:val="23"/>
              </w:rPr>
              <w:t>1</w:t>
            </w:r>
          </w:p>
        </w:tc>
        <w:tc>
          <w:tcPr>
            <w:tcW w:w="1600"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0</w:t>
            </w:r>
          </w:p>
        </w:tc>
        <w:tc>
          <w:tcPr>
            <w:tcW w:w="1647"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0</w:t>
            </w:r>
          </w:p>
        </w:tc>
        <w:tc>
          <w:tcPr>
            <w:tcW w:w="114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pPr>
          </w:p>
        </w:tc>
        <w:tc>
          <w:tcPr>
            <w:tcW w:w="1801"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334D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1"/>
        </w:trPr>
        <w:tc>
          <w:tcPr>
            <w:tcW w:w="56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5"/>
                <w:sz w:val="23"/>
              </w:rPr>
              <w:t>73.</w:t>
            </w:r>
          </w:p>
        </w:tc>
        <w:tc>
          <w:tcPr>
            <w:tcW w:w="3154"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spacing w:val="-1"/>
                <w:w w:val="105"/>
                <w:sz w:val="23"/>
              </w:rPr>
              <w:t>Сельская</w:t>
            </w:r>
            <w:r>
              <w:rPr>
                <w:spacing w:val="-13"/>
                <w:w w:val="105"/>
                <w:sz w:val="23"/>
              </w:rPr>
              <w:t xml:space="preserve"> </w:t>
            </w:r>
            <w:r>
              <w:rPr>
                <w:spacing w:val="-1"/>
                <w:w w:val="105"/>
                <w:sz w:val="23"/>
              </w:rPr>
              <w:t>жизнь</w:t>
            </w:r>
          </w:p>
        </w:tc>
        <w:tc>
          <w:tcPr>
            <w:tcW w:w="723"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5"/>
              <w:rPr>
                <w:sz w:val="23"/>
              </w:rPr>
            </w:pPr>
            <w:r>
              <w:rPr>
                <w:w w:val="103"/>
                <w:sz w:val="23"/>
              </w:rPr>
              <w:t>1</w:t>
            </w:r>
          </w:p>
        </w:tc>
        <w:tc>
          <w:tcPr>
            <w:tcW w:w="1600"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0</w:t>
            </w:r>
          </w:p>
        </w:tc>
        <w:tc>
          <w:tcPr>
            <w:tcW w:w="1647"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6"/>
              <w:rPr>
                <w:sz w:val="23"/>
              </w:rPr>
            </w:pPr>
            <w:r>
              <w:rPr>
                <w:w w:val="103"/>
                <w:sz w:val="23"/>
              </w:rPr>
              <w:t>0</w:t>
            </w:r>
          </w:p>
        </w:tc>
        <w:tc>
          <w:tcPr>
            <w:tcW w:w="1149"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pPr>
          </w:p>
        </w:tc>
        <w:tc>
          <w:tcPr>
            <w:tcW w:w="1801" w:type="dxa"/>
            <w:tcBorders>
              <w:top w:val="single" w:sz="4" w:space="0" w:color="auto"/>
              <w:left w:val="single" w:sz="4" w:space="0" w:color="auto"/>
              <w:bottom w:val="single" w:sz="4" w:space="0" w:color="auto"/>
              <w:right w:val="single" w:sz="4" w:space="0" w:color="auto"/>
            </w:tcBorders>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bl>
    <w:p w:rsidR="004D4580" w:rsidRDefault="004D4580">
      <w:pPr>
        <w:autoSpaceDE w:val="0"/>
        <w:autoSpaceDN w:val="0"/>
        <w:spacing w:after="0" w:line="14" w:lineRule="exact"/>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9"/>
        <w:gridCol w:w="3154"/>
        <w:gridCol w:w="723"/>
        <w:gridCol w:w="1600"/>
        <w:gridCol w:w="1647"/>
        <w:gridCol w:w="1149"/>
        <w:gridCol w:w="1801"/>
      </w:tblGrid>
      <w:tr w:rsidR="00334D9F" w:rsidTr="00EA11CF">
        <w:trPr>
          <w:trHeight w:val="803"/>
        </w:trPr>
        <w:tc>
          <w:tcPr>
            <w:tcW w:w="569" w:type="dxa"/>
          </w:tcPr>
          <w:p w:rsidR="00334D9F" w:rsidRDefault="00334D9F" w:rsidP="00EA11CF">
            <w:pPr>
              <w:pStyle w:val="TableParagraph"/>
              <w:spacing w:before="92"/>
              <w:ind w:left="75"/>
              <w:rPr>
                <w:sz w:val="23"/>
              </w:rPr>
            </w:pPr>
            <w:r>
              <w:rPr>
                <w:w w:val="105"/>
                <w:sz w:val="23"/>
              </w:rPr>
              <w:t>74.</w:t>
            </w:r>
          </w:p>
        </w:tc>
        <w:tc>
          <w:tcPr>
            <w:tcW w:w="3154" w:type="dxa"/>
          </w:tcPr>
          <w:p w:rsidR="00334D9F" w:rsidRDefault="00334D9F" w:rsidP="00EA11CF">
            <w:pPr>
              <w:pStyle w:val="TableParagraph"/>
              <w:spacing w:before="92" w:line="302" w:lineRule="auto"/>
              <w:ind w:left="75"/>
              <w:rPr>
                <w:sz w:val="23"/>
              </w:rPr>
            </w:pPr>
            <w:r>
              <w:rPr>
                <w:w w:val="105"/>
                <w:sz w:val="23"/>
              </w:rPr>
              <w:t>Виды транспорта. Как</w:t>
            </w:r>
            <w:r>
              <w:rPr>
                <w:spacing w:val="1"/>
                <w:w w:val="105"/>
                <w:sz w:val="23"/>
              </w:rPr>
              <w:t xml:space="preserve"> </w:t>
            </w:r>
            <w:r>
              <w:rPr>
                <w:sz w:val="23"/>
              </w:rPr>
              <w:t>сориентироваться</w:t>
            </w:r>
            <w:r>
              <w:rPr>
                <w:spacing w:val="32"/>
                <w:sz w:val="23"/>
              </w:rPr>
              <w:t xml:space="preserve"> </w:t>
            </w:r>
            <w:r>
              <w:rPr>
                <w:sz w:val="23"/>
              </w:rPr>
              <w:t>в</w:t>
            </w:r>
            <w:r>
              <w:rPr>
                <w:spacing w:val="32"/>
                <w:sz w:val="23"/>
              </w:rPr>
              <w:t xml:space="preserve"> </w:t>
            </w:r>
            <w:r>
              <w:rPr>
                <w:sz w:val="23"/>
              </w:rPr>
              <w:t>городе.</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1135"/>
        </w:trPr>
        <w:tc>
          <w:tcPr>
            <w:tcW w:w="569" w:type="dxa"/>
          </w:tcPr>
          <w:p w:rsidR="00334D9F" w:rsidRDefault="00334D9F" w:rsidP="00EA11CF">
            <w:pPr>
              <w:pStyle w:val="TableParagraph"/>
              <w:spacing w:before="92"/>
              <w:ind w:left="75"/>
              <w:rPr>
                <w:sz w:val="23"/>
              </w:rPr>
            </w:pPr>
            <w:r>
              <w:rPr>
                <w:w w:val="105"/>
                <w:sz w:val="23"/>
              </w:rPr>
              <w:t>75.</w:t>
            </w:r>
          </w:p>
        </w:tc>
        <w:tc>
          <w:tcPr>
            <w:tcW w:w="3154" w:type="dxa"/>
          </w:tcPr>
          <w:p w:rsidR="00334D9F" w:rsidRDefault="00334D9F" w:rsidP="00EA11CF">
            <w:pPr>
              <w:pStyle w:val="TableParagraph"/>
              <w:spacing w:before="92" w:line="302" w:lineRule="auto"/>
              <w:ind w:left="75" w:right="139"/>
              <w:rPr>
                <w:sz w:val="23"/>
              </w:rPr>
            </w:pPr>
            <w:r>
              <w:rPr>
                <w:w w:val="105"/>
                <w:sz w:val="23"/>
              </w:rPr>
              <w:t>Транспорт в Москве и в</w:t>
            </w:r>
            <w:r>
              <w:rPr>
                <w:spacing w:val="1"/>
                <w:w w:val="105"/>
                <w:sz w:val="23"/>
              </w:rPr>
              <w:t xml:space="preserve"> </w:t>
            </w:r>
            <w:r>
              <w:rPr>
                <w:w w:val="105"/>
                <w:sz w:val="23"/>
              </w:rPr>
              <w:t>Лондоне</w:t>
            </w:r>
            <w:r>
              <w:rPr>
                <w:spacing w:val="-15"/>
                <w:w w:val="105"/>
                <w:sz w:val="23"/>
              </w:rPr>
              <w:t xml:space="preserve"> </w:t>
            </w:r>
            <w:r>
              <w:rPr>
                <w:w w:val="105"/>
                <w:sz w:val="23"/>
              </w:rPr>
              <w:t>и</w:t>
            </w:r>
            <w:r>
              <w:rPr>
                <w:spacing w:val="-15"/>
                <w:w w:val="105"/>
                <w:sz w:val="23"/>
              </w:rPr>
              <w:t xml:space="preserve"> </w:t>
            </w:r>
            <w:r>
              <w:rPr>
                <w:w w:val="105"/>
                <w:sz w:val="23"/>
              </w:rPr>
              <w:t>в</w:t>
            </w:r>
            <w:r>
              <w:rPr>
                <w:spacing w:val="-15"/>
                <w:w w:val="105"/>
                <w:sz w:val="23"/>
              </w:rPr>
              <w:t xml:space="preserve"> </w:t>
            </w:r>
            <w:r>
              <w:rPr>
                <w:w w:val="105"/>
                <w:sz w:val="23"/>
              </w:rPr>
              <w:t>других</w:t>
            </w:r>
            <w:r>
              <w:rPr>
                <w:spacing w:val="-15"/>
                <w:w w:val="105"/>
                <w:sz w:val="23"/>
              </w:rPr>
              <w:t xml:space="preserve"> </w:t>
            </w:r>
            <w:r>
              <w:rPr>
                <w:w w:val="105"/>
                <w:sz w:val="23"/>
              </w:rPr>
              <w:t>городах.</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line="302" w:lineRule="auto"/>
              <w:ind w:left="79"/>
              <w:rPr>
                <w:sz w:val="23"/>
              </w:rPr>
            </w:pPr>
            <w:r>
              <w:rPr>
                <w:sz w:val="23"/>
              </w:rPr>
              <w:t>Устный</w:t>
            </w:r>
            <w:r>
              <w:rPr>
                <w:spacing w:val="21"/>
                <w:sz w:val="23"/>
              </w:rPr>
              <w:t xml:space="preserve"> </w:t>
            </w:r>
            <w:r>
              <w:rPr>
                <w:sz w:val="23"/>
              </w:rPr>
              <w:t>опрос;</w:t>
            </w:r>
            <w:r>
              <w:rPr>
                <w:spacing w:val="-55"/>
                <w:sz w:val="23"/>
              </w:rPr>
              <w:t xml:space="preserve"> </w:t>
            </w:r>
            <w:r>
              <w:rPr>
                <w:w w:val="105"/>
                <w:sz w:val="23"/>
              </w:rPr>
              <w:t>Письменный</w:t>
            </w:r>
            <w:r>
              <w:rPr>
                <w:spacing w:val="1"/>
                <w:w w:val="105"/>
                <w:sz w:val="23"/>
              </w:rPr>
              <w:t xml:space="preserve"> </w:t>
            </w:r>
            <w:r>
              <w:rPr>
                <w:w w:val="105"/>
                <w:sz w:val="23"/>
              </w:rPr>
              <w:t>контроль;</w:t>
            </w:r>
          </w:p>
        </w:tc>
      </w:tr>
      <w:tr w:rsidR="00334D9F" w:rsidTr="00EA11CF">
        <w:trPr>
          <w:trHeight w:val="471"/>
        </w:trPr>
        <w:tc>
          <w:tcPr>
            <w:tcW w:w="569" w:type="dxa"/>
          </w:tcPr>
          <w:p w:rsidR="00334D9F" w:rsidRDefault="00334D9F" w:rsidP="00EA11CF">
            <w:pPr>
              <w:pStyle w:val="TableParagraph"/>
              <w:spacing w:before="92"/>
              <w:ind w:left="75"/>
              <w:rPr>
                <w:sz w:val="23"/>
              </w:rPr>
            </w:pPr>
            <w:r>
              <w:rPr>
                <w:w w:val="105"/>
                <w:sz w:val="23"/>
              </w:rPr>
              <w:t>76.</w:t>
            </w:r>
          </w:p>
        </w:tc>
        <w:tc>
          <w:tcPr>
            <w:tcW w:w="3154" w:type="dxa"/>
          </w:tcPr>
          <w:p w:rsidR="00334D9F" w:rsidRDefault="00334D9F" w:rsidP="00EA11CF">
            <w:pPr>
              <w:pStyle w:val="TableParagraph"/>
              <w:spacing w:before="92"/>
              <w:ind w:left="75"/>
              <w:rPr>
                <w:sz w:val="23"/>
              </w:rPr>
            </w:pPr>
            <w:r>
              <w:rPr>
                <w:spacing w:val="-1"/>
                <w:w w:val="105"/>
                <w:sz w:val="23"/>
              </w:rPr>
              <w:t>Покупка</w:t>
            </w:r>
            <w:r>
              <w:rPr>
                <w:spacing w:val="-13"/>
                <w:w w:val="105"/>
                <w:sz w:val="23"/>
              </w:rPr>
              <w:t xml:space="preserve"> </w:t>
            </w:r>
            <w:r>
              <w:rPr>
                <w:spacing w:val="-1"/>
                <w:w w:val="105"/>
                <w:sz w:val="23"/>
              </w:rPr>
              <w:t>билетов.</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803"/>
        </w:trPr>
        <w:tc>
          <w:tcPr>
            <w:tcW w:w="569" w:type="dxa"/>
          </w:tcPr>
          <w:p w:rsidR="00334D9F" w:rsidRDefault="00334D9F" w:rsidP="00EA11CF">
            <w:pPr>
              <w:pStyle w:val="TableParagraph"/>
              <w:spacing w:before="92"/>
              <w:ind w:left="75"/>
              <w:rPr>
                <w:sz w:val="23"/>
              </w:rPr>
            </w:pPr>
            <w:r>
              <w:rPr>
                <w:w w:val="105"/>
                <w:sz w:val="23"/>
              </w:rPr>
              <w:t>77.</w:t>
            </w:r>
          </w:p>
        </w:tc>
        <w:tc>
          <w:tcPr>
            <w:tcW w:w="3154" w:type="dxa"/>
          </w:tcPr>
          <w:p w:rsidR="00334D9F" w:rsidRDefault="00334D9F" w:rsidP="00EA11CF">
            <w:pPr>
              <w:pStyle w:val="TableParagraph"/>
              <w:spacing w:before="92"/>
              <w:ind w:left="75"/>
              <w:rPr>
                <w:sz w:val="23"/>
              </w:rPr>
            </w:pPr>
            <w:r>
              <w:rPr>
                <w:sz w:val="23"/>
              </w:rPr>
              <w:t>Правила</w:t>
            </w:r>
            <w:r>
              <w:rPr>
                <w:spacing w:val="29"/>
                <w:sz w:val="23"/>
              </w:rPr>
              <w:t xml:space="preserve"> </w:t>
            </w:r>
            <w:r>
              <w:rPr>
                <w:sz w:val="23"/>
              </w:rPr>
              <w:t>путешественника</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1</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line="302" w:lineRule="auto"/>
              <w:ind w:left="79"/>
              <w:rPr>
                <w:sz w:val="23"/>
              </w:rPr>
            </w:pPr>
            <w:r>
              <w:rPr>
                <w:sz w:val="23"/>
              </w:rPr>
              <w:t>Практическая</w:t>
            </w:r>
            <w:r>
              <w:rPr>
                <w:spacing w:val="-55"/>
                <w:sz w:val="23"/>
              </w:rPr>
              <w:t xml:space="preserve"> </w:t>
            </w:r>
            <w:r>
              <w:rPr>
                <w:w w:val="105"/>
                <w:sz w:val="23"/>
              </w:rPr>
              <w:t>работа;</w:t>
            </w:r>
          </w:p>
        </w:tc>
      </w:tr>
      <w:tr w:rsidR="00334D9F" w:rsidTr="00EA11CF">
        <w:trPr>
          <w:trHeight w:val="471"/>
        </w:trPr>
        <w:tc>
          <w:tcPr>
            <w:tcW w:w="569" w:type="dxa"/>
          </w:tcPr>
          <w:p w:rsidR="00334D9F" w:rsidRDefault="00334D9F" w:rsidP="00EA11CF">
            <w:pPr>
              <w:pStyle w:val="TableParagraph"/>
              <w:spacing w:before="92"/>
              <w:ind w:left="75"/>
              <w:rPr>
                <w:sz w:val="23"/>
              </w:rPr>
            </w:pPr>
            <w:r>
              <w:rPr>
                <w:w w:val="105"/>
                <w:sz w:val="23"/>
              </w:rPr>
              <w:t>78.</w:t>
            </w:r>
          </w:p>
        </w:tc>
        <w:tc>
          <w:tcPr>
            <w:tcW w:w="3154" w:type="dxa"/>
          </w:tcPr>
          <w:p w:rsidR="00334D9F" w:rsidRDefault="00334D9F" w:rsidP="00EA11CF">
            <w:pPr>
              <w:pStyle w:val="TableParagraph"/>
              <w:spacing w:before="92"/>
              <w:ind w:left="75"/>
              <w:rPr>
                <w:sz w:val="23"/>
              </w:rPr>
            </w:pPr>
            <w:r>
              <w:rPr>
                <w:spacing w:val="-1"/>
                <w:w w:val="105"/>
                <w:sz w:val="23"/>
              </w:rPr>
              <w:t>Рассказ</w:t>
            </w:r>
            <w:r>
              <w:rPr>
                <w:spacing w:val="-13"/>
                <w:w w:val="105"/>
                <w:sz w:val="23"/>
              </w:rPr>
              <w:t xml:space="preserve"> </w:t>
            </w:r>
            <w:r>
              <w:rPr>
                <w:spacing w:val="-1"/>
                <w:w w:val="105"/>
                <w:sz w:val="23"/>
              </w:rPr>
              <w:t>о</w:t>
            </w:r>
            <w:r>
              <w:rPr>
                <w:spacing w:val="-12"/>
                <w:w w:val="105"/>
                <w:sz w:val="23"/>
              </w:rPr>
              <w:t xml:space="preserve"> </w:t>
            </w:r>
            <w:r>
              <w:rPr>
                <w:spacing w:val="-1"/>
                <w:w w:val="105"/>
                <w:sz w:val="23"/>
              </w:rPr>
              <w:t>путешествии</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1135"/>
        </w:trPr>
        <w:tc>
          <w:tcPr>
            <w:tcW w:w="569" w:type="dxa"/>
          </w:tcPr>
          <w:p w:rsidR="00334D9F" w:rsidRDefault="00334D9F" w:rsidP="00EA11CF">
            <w:pPr>
              <w:pStyle w:val="TableParagraph"/>
              <w:spacing w:before="92"/>
              <w:ind w:left="75"/>
              <w:rPr>
                <w:sz w:val="23"/>
              </w:rPr>
            </w:pPr>
            <w:r>
              <w:rPr>
                <w:w w:val="105"/>
                <w:sz w:val="23"/>
              </w:rPr>
              <w:t>79.</w:t>
            </w:r>
          </w:p>
        </w:tc>
        <w:tc>
          <w:tcPr>
            <w:tcW w:w="3154" w:type="dxa"/>
          </w:tcPr>
          <w:p w:rsidR="00334D9F" w:rsidRDefault="00334D9F" w:rsidP="00EA11CF">
            <w:pPr>
              <w:pStyle w:val="TableParagraph"/>
              <w:spacing w:before="92" w:line="302" w:lineRule="auto"/>
              <w:ind w:left="75"/>
              <w:rPr>
                <w:sz w:val="23"/>
              </w:rPr>
            </w:pPr>
            <w:r>
              <w:rPr>
                <w:w w:val="105"/>
                <w:sz w:val="23"/>
              </w:rPr>
              <w:t>Совершенствование</w:t>
            </w:r>
            <w:r>
              <w:rPr>
                <w:spacing w:val="1"/>
                <w:w w:val="105"/>
                <w:sz w:val="23"/>
              </w:rPr>
              <w:t xml:space="preserve"> </w:t>
            </w:r>
            <w:r>
              <w:rPr>
                <w:sz w:val="23"/>
              </w:rPr>
              <w:t>грамматических</w:t>
            </w:r>
            <w:r>
              <w:rPr>
                <w:spacing w:val="53"/>
                <w:sz w:val="23"/>
              </w:rPr>
              <w:t xml:space="preserve"> </w:t>
            </w:r>
            <w:r>
              <w:rPr>
                <w:sz w:val="23"/>
              </w:rPr>
              <w:t>навыков</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line="302" w:lineRule="auto"/>
              <w:ind w:left="79"/>
              <w:rPr>
                <w:sz w:val="23"/>
              </w:rPr>
            </w:pPr>
            <w:r>
              <w:rPr>
                <w:sz w:val="23"/>
              </w:rPr>
              <w:t>Устный</w:t>
            </w:r>
            <w:r>
              <w:rPr>
                <w:spacing w:val="21"/>
                <w:sz w:val="23"/>
              </w:rPr>
              <w:t xml:space="preserve"> </w:t>
            </w:r>
            <w:r>
              <w:rPr>
                <w:sz w:val="23"/>
              </w:rPr>
              <w:t>опрос;</w:t>
            </w:r>
            <w:r>
              <w:rPr>
                <w:spacing w:val="-55"/>
                <w:sz w:val="23"/>
              </w:rPr>
              <w:t xml:space="preserve"> </w:t>
            </w:r>
            <w:r>
              <w:rPr>
                <w:w w:val="105"/>
                <w:sz w:val="23"/>
              </w:rPr>
              <w:t>Письменный</w:t>
            </w:r>
            <w:r>
              <w:rPr>
                <w:spacing w:val="1"/>
                <w:w w:val="105"/>
                <w:sz w:val="23"/>
              </w:rPr>
              <w:t xml:space="preserve"> </w:t>
            </w:r>
            <w:r>
              <w:rPr>
                <w:w w:val="105"/>
                <w:sz w:val="23"/>
              </w:rPr>
              <w:t>контроль;</w:t>
            </w:r>
          </w:p>
        </w:tc>
      </w:tr>
      <w:tr w:rsidR="00334D9F" w:rsidTr="00EA11CF">
        <w:trPr>
          <w:trHeight w:val="803"/>
        </w:trPr>
        <w:tc>
          <w:tcPr>
            <w:tcW w:w="569" w:type="dxa"/>
          </w:tcPr>
          <w:p w:rsidR="00334D9F" w:rsidRDefault="00334D9F" w:rsidP="00EA11CF">
            <w:pPr>
              <w:pStyle w:val="TableParagraph"/>
              <w:spacing w:before="92"/>
              <w:ind w:left="75"/>
              <w:rPr>
                <w:sz w:val="23"/>
              </w:rPr>
            </w:pPr>
            <w:r>
              <w:rPr>
                <w:w w:val="105"/>
                <w:sz w:val="23"/>
              </w:rPr>
              <w:t>80.</w:t>
            </w:r>
          </w:p>
        </w:tc>
        <w:tc>
          <w:tcPr>
            <w:tcW w:w="3154" w:type="dxa"/>
          </w:tcPr>
          <w:p w:rsidR="00334D9F" w:rsidRDefault="00334D9F" w:rsidP="00EA11CF">
            <w:pPr>
              <w:pStyle w:val="TableParagraph"/>
              <w:spacing w:before="92" w:line="302" w:lineRule="auto"/>
              <w:ind w:left="75" w:right="96"/>
              <w:rPr>
                <w:sz w:val="23"/>
              </w:rPr>
            </w:pPr>
            <w:r>
              <w:rPr>
                <w:spacing w:val="-1"/>
                <w:w w:val="105"/>
                <w:sz w:val="23"/>
              </w:rPr>
              <w:t>Повторение</w:t>
            </w:r>
            <w:r>
              <w:rPr>
                <w:spacing w:val="-14"/>
                <w:w w:val="105"/>
                <w:sz w:val="23"/>
              </w:rPr>
              <w:t xml:space="preserve"> </w:t>
            </w:r>
            <w:r>
              <w:rPr>
                <w:spacing w:val="-1"/>
                <w:w w:val="105"/>
                <w:sz w:val="23"/>
              </w:rPr>
              <w:t>по</w:t>
            </w:r>
            <w:r>
              <w:rPr>
                <w:spacing w:val="-13"/>
                <w:w w:val="105"/>
                <w:sz w:val="23"/>
              </w:rPr>
              <w:t xml:space="preserve"> </w:t>
            </w:r>
            <w:r>
              <w:rPr>
                <w:spacing w:val="-1"/>
                <w:w w:val="105"/>
                <w:sz w:val="23"/>
              </w:rPr>
              <w:t>теме</w:t>
            </w:r>
            <w:r>
              <w:rPr>
                <w:spacing w:val="-13"/>
                <w:w w:val="105"/>
                <w:sz w:val="23"/>
              </w:rPr>
              <w:t xml:space="preserve"> </w:t>
            </w:r>
            <w:r>
              <w:rPr>
                <w:spacing w:val="-1"/>
                <w:w w:val="105"/>
                <w:sz w:val="23"/>
              </w:rPr>
              <w:t>«Родной</w:t>
            </w:r>
            <w:r>
              <w:rPr>
                <w:spacing w:val="-57"/>
                <w:w w:val="105"/>
                <w:sz w:val="23"/>
              </w:rPr>
              <w:t xml:space="preserve"> </w:t>
            </w:r>
            <w:r>
              <w:rPr>
                <w:w w:val="105"/>
                <w:sz w:val="23"/>
              </w:rPr>
              <w:t>город/</w:t>
            </w:r>
            <w:r>
              <w:rPr>
                <w:spacing w:val="-7"/>
                <w:w w:val="105"/>
                <w:sz w:val="23"/>
              </w:rPr>
              <w:t xml:space="preserve"> </w:t>
            </w:r>
            <w:r>
              <w:rPr>
                <w:w w:val="105"/>
                <w:sz w:val="23"/>
              </w:rPr>
              <w:t>село.</w:t>
            </w:r>
            <w:r>
              <w:rPr>
                <w:spacing w:val="-7"/>
                <w:w w:val="105"/>
                <w:sz w:val="23"/>
              </w:rPr>
              <w:t xml:space="preserve"> </w:t>
            </w:r>
            <w:r>
              <w:rPr>
                <w:w w:val="105"/>
                <w:sz w:val="23"/>
              </w:rPr>
              <w:t>Транспорт»</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1135"/>
        </w:trPr>
        <w:tc>
          <w:tcPr>
            <w:tcW w:w="569" w:type="dxa"/>
          </w:tcPr>
          <w:p w:rsidR="00334D9F" w:rsidRDefault="00334D9F" w:rsidP="00EA11CF">
            <w:pPr>
              <w:pStyle w:val="TableParagraph"/>
              <w:spacing w:before="92"/>
              <w:ind w:left="75"/>
              <w:rPr>
                <w:sz w:val="23"/>
              </w:rPr>
            </w:pPr>
            <w:r>
              <w:rPr>
                <w:w w:val="105"/>
                <w:sz w:val="23"/>
              </w:rPr>
              <w:t>81.</w:t>
            </w:r>
          </w:p>
        </w:tc>
        <w:tc>
          <w:tcPr>
            <w:tcW w:w="3154" w:type="dxa"/>
          </w:tcPr>
          <w:p w:rsidR="00334D9F" w:rsidRDefault="00334D9F" w:rsidP="00EA11CF">
            <w:pPr>
              <w:pStyle w:val="TableParagraph"/>
              <w:spacing w:before="92"/>
              <w:ind w:left="75"/>
              <w:rPr>
                <w:sz w:val="23"/>
              </w:rPr>
            </w:pPr>
            <w:r>
              <w:rPr>
                <w:spacing w:val="-1"/>
                <w:w w:val="105"/>
                <w:sz w:val="23"/>
              </w:rPr>
              <w:t>Контрольная</w:t>
            </w:r>
            <w:r>
              <w:rPr>
                <w:spacing w:val="-14"/>
                <w:w w:val="105"/>
                <w:sz w:val="23"/>
              </w:rPr>
              <w:t xml:space="preserve"> </w:t>
            </w:r>
            <w:r>
              <w:rPr>
                <w:w w:val="105"/>
                <w:sz w:val="23"/>
              </w:rPr>
              <w:t>работа</w:t>
            </w:r>
            <w:r>
              <w:rPr>
                <w:spacing w:val="-13"/>
                <w:w w:val="105"/>
                <w:sz w:val="23"/>
              </w:rPr>
              <w:t xml:space="preserve"> </w:t>
            </w:r>
            <w:r>
              <w:rPr>
                <w:w w:val="105"/>
                <w:sz w:val="23"/>
              </w:rPr>
              <w:t>по</w:t>
            </w:r>
            <w:r>
              <w:rPr>
                <w:spacing w:val="-13"/>
                <w:w w:val="105"/>
                <w:sz w:val="23"/>
              </w:rPr>
              <w:t xml:space="preserve"> </w:t>
            </w:r>
            <w:r>
              <w:rPr>
                <w:w w:val="105"/>
                <w:sz w:val="23"/>
              </w:rPr>
              <w:t>теме</w:t>
            </w:r>
          </w:p>
          <w:p w:rsidR="00334D9F" w:rsidRDefault="00334D9F" w:rsidP="00EA11CF">
            <w:pPr>
              <w:pStyle w:val="TableParagraph"/>
              <w:spacing w:before="67" w:line="302" w:lineRule="auto"/>
              <w:ind w:left="75" w:right="923"/>
              <w:rPr>
                <w:sz w:val="23"/>
              </w:rPr>
            </w:pPr>
            <w:r>
              <w:rPr>
                <w:spacing w:val="-1"/>
                <w:w w:val="105"/>
                <w:sz w:val="23"/>
              </w:rPr>
              <w:t>«Родной</w:t>
            </w:r>
            <w:r>
              <w:rPr>
                <w:spacing w:val="-14"/>
                <w:w w:val="105"/>
                <w:sz w:val="23"/>
              </w:rPr>
              <w:t xml:space="preserve"> </w:t>
            </w:r>
            <w:r>
              <w:rPr>
                <w:spacing w:val="-1"/>
                <w:w w:val="105"/>
                <w:sz w:val="23"/>
              </w:rPr>
              <w:t>город/</w:t>
            </w:r>
            <w:r>
              <w:rPr>
                <w:spacing w:val="-13"/>
                <w:w w:val="105"/>
                <w:sz w:val="23"/>
              </w:rPr>
              <w:t xml:space="preserve"> </w:t>
            </w:r>
            <w:r>
              <w:rPr>
                <w:spacing w:val="-1"/>
                <w:w w:val="105"/>
                <w:sz w:val="23"/>
              </w:rPr>
              <w:t>село.</w:t>
            </w:r>
            <w:r>
              <w:rPr>
                <w:spacing w:val="-57"/>
                <w:w w:val="105"/>
                <w:sz w:val="23"/>
              </w:rPr>
              <w:t xml:space="preserve"> </w:t>
            </w:r>
            <w:r>
              <w:rPr>
                <w:w w:val="105"/>
                <w:sz w:val="23"/>
              </w:rPr>
              <w:t>Транспорт»</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1</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line="302" w:lineRule="auto"/>
              <w:ind w:left="79"/>
              <w:rPr>
                <w:sz w:val="23"/>
              </w:rPr>
            </w:pPr>
            <w:r>
              <w:rPr>
                <w:sz w:val="23"/>
              </w:rPr>
              <w:t>Контрольная</w:t>
            </w:r>
            <w:r>
              <w:rPr>
                <w:spacing w:val="-55"/>
                <w:sz w:val="23"/>
              </w:rPr>
              <w:t xml:space="preserve"> </w:t>
            </w:r>
            <w:r>
              <w:rPr>
                <w:w w:val="105"/>
                <w:sz w:val="23"/>
              </w:rPr>
              <w:t>работа;</w:t>
            </w:r>
          </w:p>
        </w:tc>
      </w:tr>
      <w:tr w:rsidR="00334D9F" w:rsidTr="00EA11CF">
        <w:trPr>
          <w:trHeight w:val="1467"/>
        </w:trPr>
        <w:tc>
          <w:tcPr>
            <w:tcW w:w="569" w:type="dxa"/>
          </w:tcPr>
          <w:p w:rsidR="00334D9F" w:rsidRDefault="00334D9F" w:rsidP="00EA11CF">
            <w:pPr>
              <w:pStyle w:val="TableParagraph"/>
              <w:spacing w:before="92"/>
              <w:ind w:left="75"/>
              <w:rPr>
                <w:sz w:val="23"/>
              </w:rPr>
            </w:pPr>
            <w:r>
              <w:rPr>
                <w:w w:val="105"/>
                <w:sz w:val="23"/>
              </w:rPr>
              <w:t>82.</w:t>
            </w:r>
          </w:p>
        </w:tc>
        <w:tc>
          <w:tcPr>
            <w:tcW w:w="3154" w:type="dxa"/>
          </w:tcPr>
          <w:p w:rsidR="00334D9F" w:rsidRDefault="00334D9F" w:rsidP="00EA11CF">
            <w:pPr>
              <w:pStyle w:val="TableParagraph"/>
              <w:spacing w:before="92" w:line="302" w:lineRule="auto"/>
              <w:ind w:left="75" w:right="107"/>
              <w:rPr>
                <w:sz w:val="23"/>
              </w:rPr>
            </w:pPr>
            <w:r>
              <w:rPr>
                <w:w w:val="105"/>
                <w:sz w:val="23"/>
              </w:rPr>
              <w:t>Родная страна и</w:t>
            </w:r>
            <w:r>
              <w:rPr>
                <w:spacing w:val="1"/>
                <w:w w:val="105"/>
                <w:sz w:val="23"/>
              </w:rPr>
              <w:t xml:space="preserve"> </w:t>
            </w:r>
            <w:r>
              <w:rPr>
                <w:sz w:val="23"/>
              </w:rPr>
              <w:t>страна/страны</w:t>
            </w:r>
            <w:r>
              <w:rPr>
                <w:spacing w:val="1"/>
                <w:sz w:val="23"/>
              </w:rPr>
              <w:t xml:space="preserve"> </w:t>
            </w:r>
            <w:r>
              <w:rPr>
                <w:sz w:val="23"/>
              </w:rPr>
              <w:t>изучаемого</w:t>
            </w:r>
            <w:r>
              <w:rPr>
                <w:spacing w:val="-55"/>
                <w:sz w:val="23"/>
              </w:rPr>
              <w:t xml:space="preserve"> </w:t>
            </w:r>
            <w:r>
              <w:rPr>
                <w:w w:val="105"/>
                <w:sz w:val="23"/>
              </w:rPr>
              <w:t>языка. Россия. Столица</w:t>
            </w:r>
            <w:r>
              <w:rPr>
                <w:spacing w:val="1"/>
                <w:w w:val="105"/>
                <w:sz w:val="23"/>
              </w:rPr>
              <w:t xml:space="preserve"> </w:t>
            </w:r>
            <w:r>
              <w:rPr>
                <w:w w:val="105"/>
                <w:sz w:val="23"/>
              </w:rPr>
              <w:t>Москва.</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1135"/>
        </w:trPr>
        <w:tc>
          <w:tcPr>
            <w:tcW w:w="569" w:type="dxa"/>
          </w:tcPr>
          <w:p w:rsidR="00334D9F" w:rsidRDefault="00334D9F" w:rsidP="00EA11CF">
            <w:pPr>
              <w:pStyle w:val="TableParagraph"/>
              <w:spacing w:before="92"/>
              <w:ind w:left="75"/>
              <w:rPr>
                <w:sz w:val="23"/>
              </w:rPr>
            </w:pPr>
            <w:r>
              <w:rPr>
                <w:w w:val="105"/>
                <w:sz w:val="23"/>
              </w:rPr>
              <w:t>83.</w:t>
            </w:r>
          </w:p>
        </w:tc>
        <w:tc>
          <w:tcPr>
            <w:tcW w:w="3154" w:type="dxa"/>
          </w:tcPr>
          <w:p w:rsidR="00334D9F" w:rsidRDefault="00334D9F" w:rsidP="00EA11CF">
            <w:pPr>
              <w:pStyle w:val="TableParagraph"/>
              <w:spacing w:before="92" w:line="302" w:lineRule="auto"/>
              <w:ind w:left="75"/>
              <w:rPr>
                <w:sz w:val="23"/>
              </w:rPr>
            </w:pPr>
            <w:r>
              <w:rPr>
                <w:sz w:val="23"/>
              </w:rPr>
              <w:t>Достопримечательности</w:t>
            </w:r>
            <w:r>
              <w:rPr>
                <w:spacing w:val="1"/>
                <w:sz w:val="23"/>
              </w:rPr>
              <w:t xml:space="preserve"> </w:t>
            </w:r>
            <w:r>
              <w:rPr>
                <w:sz w:val="23"/>
              </w:rPr>
              <w:t>и</w:t>
            </w:r>
            <w:r>
              <w:rPr>
                <w:spacing w:val="-55"/>
                <w:sz w:val="23"/>
              </w:rPr>
              <w:t xml:space="preserve"> </w:t>
            </w:r>
            <w:r>
              <w:rPr>
                <w:spacing w:val="-1"/>
                <w:w w:val="105"/>
                <w:sz w:val="23"/>
              </w:rPr>
              <w:t>культурные особенности</w:t>
            </w:r>
            <w:r>
              <w:rPr>
                <w:w w:val="105"/>
                <w:sz w:val="23"/>
              </w:rPr>
              <w:t xml:space="preserve"> России</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803"/>
        </w:trPr>
        <w:tc>
          <w:tcPr>
            <w:tcW w:w="569" w:type="dxa"/>
          </w:tcPr>
          <w:p w:rsidR="00334D9F" w:rsidRDefault="00334D9F" w:rsidP="00EA11CF">
            <w:pPr>
              <w:pStyle w:val="TableParagraph"/>
              <w:spacing w:before="92"/>
              <w:ind w:left="75"/>
              <w:rPr>
                <w:sz w:val="23"/>
              </w:rPr>
            </w:pPr>
            <w:r>
              <w:rPr>
                <w:w w:val="105"/>
                <w:sz w:val="23"/>
              </w:rPr>
              <w:t>84.</w:t>
            </w:r>
          </w:p>
        </w:tc>
        <w:tc>
          <w:tcPr>
            <w:tcW w:w="3154" w:type="dxa"/>
          </w:tcPr>
          <w:p w:rsidR="00334D9F" w:rsidRDefault="00334D9F" w:rsidP="00EA11CF">
            <w:pPr>
              <w:pStyle w:val="TableParagraph"/>
              <w:spacing w:before="92" w:line="302" w:lineRule="auto"/>
              <w:ind w:left="75"/>
              <w:rPr>
                <w:sz w:val="23"/>
              </w:rPr>
            </w:pPr>
            <w:r>
              <w:rPr>
                <w:sz w:val="23"/>
              </w:rPr>
              <w:t>Традиции</w:t>
            </w:r>
            <w:r>
              <w:rPr>
                <w:spacing w:val="34"/>
                <w:sz w:val="23"/>
              </w:rPr>
              <w:t xml:space="preserve"> </w:t>
            </w:r>
            <w:r>
              <w:rPr>
                <w:sz w:val="23"/>
              </w:rPr>
              <w:t>празднования</w:t>
            </w:r>
            <w:r>
              <w:rPr>
                <w:spacing w:val="34"/>
                <w:sz w:val="23"/>
              </w:rPr>
              <w:t xml:space="preserve"> </w:t>
            </w:r>
            <w:r>
              <w:rPr>
                <w:sz w:val="23"/>
              </w:rPr>
              <w:t>дня</w:t>
            </w:r>
            <w:r>
              <w:rPr>
                <w:spacing w:val="-54"/>
                <w:sz w:val="23"/>
              </w:rPr>
              <w:t xml:space="preserve"> </w:t>
            </w:r>
            <w:r>
              <w:rPr>
                <w:w w:val="105"/>
                <w:sz w:val="23"/>
              </w:rPr>
              <w:t>рождения</w:t>
            </w:r>
            <w:r>
              <w:rPr>
                <w:spacing w:val="-15"/>
                <w:w w:val="105"/>
                <w:sz w:val="23"/>
              </w:rPr>
              <w:t xml:space="preserve"> </w:t>
            </w:r>
            <w:r>
              <w:rPr>
                <w:w w:val="105"/>
                <w:sz w:val="23"/>
              </w:rPr>
              <w:t>в</w:t>
            </w:r>
            <w:r>
              <w:rPr>
                <w:spacing w:val="-14"/>
                <w:w w:val="105"/>
                <w:sz w:val="23"/>
              </w:rPr>
              <w:t xml:space="preserve"> </w:t>
            </w:r>
            <w:r>
              <w:rPr>
                <w:w w:val="105"/>
                <w:sz w:val="23"/>
              </w:rPr>
              <w:t>разных</w:t>
            </w:r>
            <w:r>
              <w:rPr>
                <w:spacing w:val="-15"/>
                <w:w w:val="105"/>
                <w:sz w:val="23"/>
              </w:rPr>
              <w:t xml:space="preserve"> </w:t>
            </w:r>
            <w:r>
              <w:rPr>
                <w:w w:val="105"/>
                <w:sz w:val="23"/>
              </w:rPr>
              <w:t>странах</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803"/>
        </w:trPr>
        <w:tc>
          <w:tcPr>
            <w:tcW w:w="569" w:type="dxa"/>
          </w:tcPr>
          <w:p w:rsidR="00334D9F" w:rsidRDefault="00334D9F" w:rsidP="00EA11CF">
            <w:pPr>
              <w:pStyle w:val="TableParagraph"/>
              <w:spacing w:before="92"/>
              <w:ind w:left="75"/>
              <w:rPr>
                <w:sz w:val="23"/>
              </w:rPr>
            </w:pPr>
            <w:r>
              <w:rPr>
                <w:w w:val="105"/>
                <w:sz w:val="23"/>
              </w:rPr>
              <w:t>85.</w:t>
            </w:r>
          </w:p>
        </w:tc>
        <w:tc>
          <w:tcPr>
            <w:tcW w:w="3154" w:type="dxa"/>
          </w:tcPr>
          <w:p w:rsidR="00334D9F" w:rsidRDefault="00334D9F" w:rsidP="00EA11CF">
            <w:pPr>
              <w:pStyle w:val="TableParagraph"/>
              <w:spacing w:before="92" w:line="302" w:lineRule="auto"/>
              <w:ind w:left="75"/>
              <w:rPr>
                <w:sz w:val="23"/>
              </w:rPr>
            </w:pPr>
            <w:r>
              <w:rPr>
                <w:sz w:val="23"/>
              </w:rPr>
              <w:t>Страноведение.</w:t>
            </w:r>
            <w:r>
              <w:rPr>
                <w:spacing w:val="3"/>
                <w:sz w:val="23"/>
              </w:rPr>
              <w:t xml:space="preserve"> </w:t>
            </w:r>
            <w:r>
              <w:rPr>
                <w:sz w:val="23"/>
              </w:rPr>
              <w:t>Оживленные</w:t>
            </w:r>
            <w:r>
              <w:rPr>
                <w:spacing w:val="-55"/>
                <w:sz w:val="23"/>
              </w:rPr>
              <w:t xml:space="preserve"> </w:t>
            </w:r>
            <w:r>
              <w:rPr>
                <w:w w:val="105"/>
                <w:sz w:val="23"/>
              </w:rPr>
              <w:t>места</w:t>
            </w:r>
            <w:r>
              <w:rPr>
                <w:spacing w:val="-4"/>
                <w:w w:val="105"/>
                <w:sz w:val="23"/>
              </w:rPr>
              <w:t xml:space="preserve"> </w:t>
            </w:r>
            <w:r>
              <w:rPr>
                <w:w w:val="105"/>
                <w:sz w:val="23"/>
              </w:rPr>
              <w:t>Лондона</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471"/>
        </w:trPr>
        <w:tc>
          <w:tcPr>
            <w:tcW w:w="569" w:type="dxa"/>
          </w:tcPr>
          <w:p w:rsidR="00334D9F" w:rsidRDefault="00334D9F" w:rsidP="00EA11CF">
            <w:pPr>
              <w:pStyle w:val="TableParagraph"/>
              <w:spacing w:before="92"/>
              <w:ind w:left="75"/>
              <w:rPr>
                <w:sz w:val="23"/>
              </w:rPr>
            </w:pPr>
            <w:r>
              <w:rPr>
                <w:w w:val="105"/>
                <w:sz w:val="23"/>
              </w:rPr>
              <w:t>86.</w:t>
            </w:r>
          </w:p>
        </w:tc>
        <w:tc>
          <w:tcPr>
            <w:tcW w:w="3154" w:type="dxa"/>
          </w:tcPr>
          <w:p w:rsidR="00334D9F" w:rsidRDefault="00334D9F" w:rsidP="00EA11CF">
            <w:pPr>
              <w:pStyle w:val="TableParagraph"/>
              <w:spacing w:before="92"/>
              <w:ind w:left="75"/>
              <w:rPr>
                <w:sz w:val="23"/>
              </w:rPr>
            </w:pPr>
            <w:r>
              <w:rPr>
                <w:w w:val="105"/>
                <w:sz w:val="23"/>
              </w:rPr>
              <w:t>Музеи</w:t>
            </w:r>
            <w:r>
              <w:rPr>
                <w:spacing w:val="-12"/>
                <w:w w:val="105"/>
                <w:sz w:val="23"/>
              </w:rPr>
              <w:t xml:space="preserve"> </w:t>
            </w:r>
            <w:r>
              <w:rPr>
                <w:w w:val="105"/>
                <w:sz w:val="23"/>
              </w:rPr>
              <w:t>мира</w:t>
            </w:r>
            <w:r>
              <w:rPr>
                <w:spacing w:val="-12"/>
                <w:w w:val="105"/>
                <w:sz w:val="23"/>
              </w:rPr>
              <w:t xml:space="preserve"> </w:t>
            </w:r>
            <w:r>
              <w:rPr>
                <w:w w:val="105"/>
                <w:sz w:val="23"/>
              </w:rPr>
              <w:t>и</w:t>
            </w:r>
            <w:r>
              <w:rPr>
                <w:spacing w:val="-11"/>
                <w:w w:val="105"/>
                <w:sz w:val="23"/>
              </w:rPr>
              <w:t xml:space="preserve"> </w:t>
            </w:r>
            <w:r>
              <w:rPr>
                <w:w w:val="105"/>
                <w:sz w:val="23"/>
              </w:rPr>
              <w:t>моего</w:t>
            </w:r>
            <w:r>
              <w:rPr>
                <w:spacing w:val="-12"/>
                <w:w w:val="105"/>
                <w:sz w:val="23"/>
              </w:rPr>
              <w:t xml:space="preserve"> </w:t>
            </w:r>
            <w:r>
              <w:rPr>
                <w:w w:val="105"/>
                <w:sz w:val="23"/>
              </w:rPr>
              <w:t>города</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1135"/>
        </w:trPr>
        <w:tc>
          <w:tcPr>
            <w:tcW w:w="569" w:type="dxa"/>
          </w:tcPr>
          <w:p w:rsidR="00334D9F" w:rsidRDefault="00334D9F" w:rsidP="00EA11CF">
            <w:pPr>
              <w:pStyle w:val="TableParagraph"/>
              <w:spacing w:before="92"/>
              <w:ind w:left="75"/>
              <w:rPr>
                <w:sz w:val="23"/>
              </w:rPr>
            </w:pPr>
            <w:r>
              <w:rPr>
                <w:w w:val="105"/>
                <w:sz w:val="23"/>
              </w:rPr>
              <w:t>87.</w:t>
            </w:r>
          </w:p>
        </w:tc>
        <w:tc>
          <w:tcPr>
            <w:tcW w:w="3154" w:type="dxa"/>
          </w:tcPr>
          <w:p w:rsidR="00334D9F" w:rsidRDefault="00334D9F" w:rsidP="00EA11CF">
            <w:pPr>
              <w:pStyle w:val="TableParagraph"/>
              <w:spacing w:before="92" w:line="302" w:lineRule="auto"/>
              <w:ind w:left="75"/>
              <w:rPr>
                <w:sz w:val="23"/>
              </w:rPr>
            </w:pPr>
            <w:r>
              <w:rPr>
                <w:w w:val="105"/>
                <w:sz w:val="23"/>
              </w:rPr>
              <w:t>Как пройти…? Развитие</w:t>
            </w:r>
            <w:r>
              <w:rPr>
                <w:spacing w:val="1"/>
                <w:w w:val="105"/>
                <w:sz w:val="23"/>
              </w:rPr>
              <w:t xml:space="preserve"> </w:t>
            </w:r>
            <w:r>
              <w:rPr>
                <w:sz w:val="23"/>
              </w:rPr>
              <w:t>речевых</w:t>
            </w:r>
            <w:r>
              <w:rPr>
                <w:spacing w:val="29"/>
                <w:sz w:val="23"/>
              </w:rPr>
              <w:t xml:space="preserve"> </w:t>
            </w:r>
            <w:r>
              <w:rPr>
                <w:sz w:val="23"/>
              </w:rPr>
              <w:t>навыков.</w:t>
            </w:r>
            <w:r>
              <w:rPr>
                <w:spacing w:val="29"/>
                <w:sz w:val="23"/>
              </w:rPr>
              <w:t xml:space="preserve"> </w:t>
            </w:r>
            <w:r>
              <w:rPr>
                <w:sz w:val="23"/>
              </w:rPr>
              <w:t>Диалог</w:t>
            </w:r>
            <w:r>
              <w:rPr>
                <w:spacing w:val="-55"/>
                <w:sz w:val="23"/>
              </w:rPr>
              <w:t xml:space="preserve"> </w:t>
            </w:r>
            <w:r>
              <w:rPr>
                <w:w w:val="105"/>
                <w:sz w:val="23"/>
              </w:rPr>
              <w:t>этикетного</w:t>
            </w:r>
            <w:r>
              <w:rPr>
                <w:spacing w:val="-9"/>
                <w:w w:val="105"/>
                <w:sz w:val="23"/>
              </w:rPr>
              <w:t xml:space="preserve"> </w:t>
            </w:r>
            <w:r>
              <w:rPr>
                <w:w w:val="105"/>
                <w:sz w:val="23"/>
              </w:rPr>
              <w:t>характера.</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1467"/>
        </w:trPr>
        <w:tc>
          <w:tcPr>
            <w:tcW w:w="569" w:type="dxa"/>
          </w:tcPr>
          <w:p w:rsidR="00334D9F" w:rsidRDefault="00334D9F" w:rsidP="00EA11CF">
            <w:pPr>
              <w:pStyle w:val="TableParagraph"/>
              <w:spacing w:before="92"/>
              <w:ind w:left="75"/>
              <w:rPr>
                <w:sz w:val="23"/>
              </w:rPr>
            </w:pPr>
            <w:r>
              <w:rPr>
                <w:w w:val="105"/>
                <w:sz w:val="23"/>
              </w:rPr>
              <w:lastRenderedPageBreak/>
              <w:t>88.</w:t>
            </w:r>
          </w:p>
        </w:tc>
        <w:tc>
          <w:tcPr>
            <w:tcW w:w="3154" w:type="dxa"/>
          </w:tcPr>
          <w:p w:rsidR="00334D9F" w:rsidRDefault="00334D9F" w:rsidP="00EA11CF">
            <w:pPr>
              <w:pStyle w:val="TableParagraph"/>
              <w:spacing w:before="92" w:line="302" w:lineRule="auto"/>
              <w:ind w:left="75" w:right="531"/>
              <w:rPr>
                <w:sz w:val="23"/>
              </w:rPr>
            </w:pPr>
            <w:r>
              <w:rPr>
                <w:w w:val="105"/>
                <w:sz w:val="23"/>
              </w:rPr>
              <w:t>Родная страна.</w:t>
            </w:r>
            <w:r>
              <w:rPr>
                <w:spacing w:val="1"/>
                <w:w w:val="105"/>
                <w:sz w:val="23"/>
              </w:rPr>
              <w:t xml:space="preserve"> </w:t>
            </w:r>
            <w:r>
              <w:rPr>
                <w:sz w:val="23"/>
              </w:rPr>
              <w:t>Достопримечательности</w:t>
            </w:r>
            <w:r>
              <w:rPr>
                <w:spacing w:val="1"/>
                <w:sz w:val="23"/>
              </w:rPr>
              <w:t xml:space="preserve"> </w:t>
            </w:r>
            <w:r>
              <w:rPr>
                <w:w w:val="105"/>
                <w:sz w:val="23"/>
              </w:rPr>
              <w:t>Москвы. Московский</w:t>
            </w:r>
            <w:r>
              <w:rPr>
                <w:spacing w:val="1"/>
                <w:w w:val="105"/>
                <w:sz w:val="23"/>
              </w:rPr>
              <w:t xml:space="preserve"> </w:t>
            </w:r>
            <w:r>
              <w:rPr>
                <w:w w:val="105"/>
                <w:sz w:val="23"/>
              </w:rPr>
              <w:t>зоопарк</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A11CF">
        <w:trPr>
          <w:trHeight w:val="1135"/>
        </w:trPr>
        <w:tc>
          <w:tcPr>
            <w:tcW w:w="569" w:type="dxa"/>
          </w:tcPr>
          <w:p w:rsidR="00334D9F" w:rsidRDefault="00334D9F" w:rsidP="00EA11CF">
            <w:pPr>
              <w:pStyle w:val="TableParagraph"/>
              <w:spacing w:before="92"/>
              <w:ind w:left="75"/>
              <w:rPr>
                <w:sz w:val="23"/>
              </w:rPr>
            </w:pPr>
            <w:r>
              <w:rPr>
                <w:w w:val="105"/>
                <w:sz w:val="23"/>
              </w:rPr>
              <w:t>89.</w:t>
            </w:r>
          </w:p>
        </w:tc>
        <w:tc>
          <w:tcPr>
            <w:tcW w:w="3154" w:type="dxa"/>
          </w:tcPr>
          <w:p w:rsidR="00334D9F" w:rsidRDefault="00334D9F" w:rsidP="00EA11CF">
            <w:pPr>
              <w:pStyle w:val="TableParagraph"/>
              <w:spacing w:before="92" w:line="302" w:lineRule="auto"/>
              <w:ind w:left="75" w:right="127"/>
              <w:rPr>
                <w:sz w:val="23"/>
              </w:rPr>
            </w:pPr>
            <w:r>
              <w:rPr>
                <w:spacing w:val="-1"/>
                <w:w w:val="105"/>
                <w:sz w:val="23"/>
              </w:rPr>
              <w:t>Повторение</w:t>
            </w:r>
            <w:r>
              <w:rPr>
                <w:spacing w:val="-14"/>
                <w:w w:val="105"/>
                <w:sz w:val="23"/>
              </w:rPr>
              <w:t xml:space="preserve"> </w:t>
            </w:r>
            <w:r>
              <w:rPr>
                <w:spacing w:val="-1"/>
                <w:w w:val="105"/>
                <w:sz w:val="23"/>
              </w:rPr>
              <w:t>по</w:t>
            </w:r>
            <w:r>
              <w:rPr>
                <w:spacing w:val="-13"/>
                <w:w w:val="105"/>
                <w:sz w:val="23"/>
              </w:rPr>
              <w:t xml:space="preserve"> </w:t>
            </w:r>
            <w:r>
              <w:rPr>
                <w:spacing w:val="-1"/>
                <w:w w:val="105"/>
                <w:sz w:val="23"/>
              </w:rPr>
              <w:t>теме</w:t>
            </w:r>
            <w:r>
              <w:rPr>
                <w:spacing w:val="-13"/>
                <w:w w:val="105"/>
                <w:sz w:val="23"/>
              </w:rPr>
              <w:t xml:space="preserve"> </w:t>
            </w:r>
            <w:r>
              <w:rPr>
                <w:spacing w:val="-1"/>
                <w:w w:val="105"/>
                <w:sz w:val="23"/>
              </w:rPr>
              <w:t>«Родная</w:t>
            </w:r>
            <w:r>
              <w:rPr>
                <w:spacing w:val="-57"/>
                <w:w w:val="105"/>
                <w:sz w:val="23"/>
              </w:rPr>
              <w:t xml:space="preserve"> </w:t>
            </w:r>
            <w:r>
              <w:rPr>
                <w:w w:val="105"/>
                <w:sz w:val="23"/>
              </w:rPr>
              <w:t>страна и страна/ страны</w:t>
            </w:r>
            <w:r>
              <w:rPr>
                <w:spacing w:val="1"/>
                <w:w w:val="105"/>
                <w:sz w:val="23"/>
              </w:rPr>
              <w:t xml:space="preserve"> </w:t>
            </w:r>
            <w:r>
              <w:rPr>
                <w:w w:val="105"/>
                <w:sz w:val="23"/>
              </w:rPr>
              <w:t>изучаемого</w:t>
            </w:r>
            <w:r>
              <w:rPr>
                <w:spacing w:val="-5"/>
                <w:w w:val="105"/>
                <w:sz w:val="23"/>
              </w:rPr>
              <w:t xml:space="preserve"> </w:t>
            </w:r>
            <w:r>
              <w:rPr>
                <w:w w:val="105"/>
                <w:sz w:val="23"/>
              </w:rPr>
              <w:t>языка»</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bl>
    <w:p w:rsidR="004D4580" w:rsidRDefault="004D4580">
      <w:pPr>
        <w:sectPr w:rsidR="004D4580">
          <w:pgSz w:w="11900" w:h="16840"/>
          <w:pgMar w:top="284" w:right="602" w:bottom="872" w:left="666" w:header="720" w:footer="720" w:gutter="0"/>
          <w:cols w:space="720" w:equalWidth="0">
            <w:col w:w="10632" w:space="0"/>
          </w:cols>
          <w:docGrid w:linePitch="360"/>
        </w:sectPr>
      </w:pPr>
    </w:p>
    <w:tbl>
      <w:tblPr>
        <w:tblStyle w:val="TableNormal"/>
        <w:tblW w:w="10643" w:type="dxa"/>
        <w:tblInd w:w="-6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9"/>
        <w:gridCol w:w="3154"/>
        <w:gridCol w:w="723"/>
        <w:gridCol w:w="1600"/>
        <w:gridCol w:w="1647"/>
        <w:gridCol w:w="1149"/>
        <w:gridCol w:w="1801"/>
      </w:tblGrid>
      <w:tr w:rsidR="00334D9F" w:rsidTr="00E05D7F">
        <w:trPr>
          <w:trHeight w:val="1135"/>
        </w:trPr>
        <w:tc>
          <w:tcPr>
            <w:tcW w:w="569" w:type="dxa"/>
          </w:tcPr>
          <w:p w:rsidR="00334D9F" w:rsidRDefault="00334D9F" w:rsidP="00EA11CF">
            <w:pPr>
              <w:pStyle w:val="TableParagraph"/>
              <w:spacing w:before="92"/>
              <w:ind w:left="75"/>
              <w:rPr>
                <w:sz w:val="23"/>
              </w:rPr>
            </w:pPr>
            <w:r>
              <w:rPr>
                <w:w w:val="105"/>
                <w:sz w:val="23"/>
              </w:rPr>
              <w:lastRenderedPageBreak/>
              <w:t>90.</w:t>
            </w:r>
          </w:p>
        </w:tc>
        <w:tc>
          <w:tcPr>
            <w:tcW w:w="3154" w:type="dxa"/>
          </w:tcPr>
          <w:p w:rsidR="00334D9F" w:rsidRDefault="00334D9F" w:rsidP="00EA11CF">
            <w:pPr>
              <w:pStyle w:val="TableParagraph"/>
              <w:spacing w:before="92"/>
              <w:ind w:left="75"/>
              <w:rPr>
                <w:sz w:val="23"/>
              </w:rPr>
            </w:pPr>
            <w:r>
              <w:rPr>
                <w:spacing w:val="-1"/>
                <w:w w:val="105"/>
                <w:sz w:val="23"/>
              </w:rPr>
              <w:t>Контрольная</w:t>
            </w:r>
            <w:r>
              <w:rPr>
                <w:spacing w:val="-14"/>
                <w:w w:val="105"/>
                <w:sz w:val="23"/>
              </w:rPr>
              <w:t xml:space="preserve"> </w:t>
            </w:r>
            <w:r>
              <w:rPr>
                <w:w w:val="105"/>
                <w:sz w:val="23"/>
              </w:rPr>
              <w:t>работа</w:t>
            </w:r>
            <w:r>
              <w:rPr>
                <w:spacing w:val="-13"/>
                <w:w w:val="105"/>
                <w:sz w:val="23"/>
              </w:rPr>
              <w:t xml:space="preserve"> </w:t>
            </w:r>
            <w:r>
              <w:rPr>
                <w:w w:val="105"/>
                <w:sz w:val="23"/>
              </w:rPr>
              <w:t>по</w:t>
            </w:r>
            <w:r>
              <w:rPr>
                <w:spacing w:val="-13"/>
                <w:w w:val="105"/>
                <w:sz w:val="23"/>
              </w:rPr>
              <w:t xml:space="preserve"> </w:t>
            </w:r>
            <w:r>
              <w:rPr>
                <w:w w:val="105"/>
                <w:sz w:val="23"/>
              </w:rPr>
              <w:t>теме</w:t>
            </w:r>
          </w:p>
          <w:p w:rsidR="00334D9F" w:rsidRDefault="00334D9F" w:rsidP="00EA11CF">
            <w:pPr>
              <w:pStyle w:val="TableParagraph"/>
              <w:spacing w:before="67" w:line="302" w:lineRule="auto"/>
              <w:ind w:left="75"/>
              <w:rPr>
                <w:sz w:val="23"/>
              </w:rPr>
            </w:pPr>
            <w:r>
              <w:rPr>
                <w:w w:val="105"/>
                <w:sz w:val="23"/>
              </w:rPr>
              <w:t>«Родная страна и страна/</w:t>
            </w:r>
            <w:r>
              <w:rPr>
                <w:spacing w:val="1"/>
                <w:w w:val="105"/>
                <w:sz w:val="23"/>
              </w:rPr>
              <w:t xml:space="preserve"> </w:t>
            </w:r>
            <w:r>
              <w:rPr>
                <w:sz w:val="23"/>
              </w:rPr>
              <w:t>страны</w:t>
            </w:r>
            <w:r>
              <w:rPr>
                <w:spacing w:val="30"/>
                <w:sz w:val="23"/>
              </w:rPr>
              <w:t xml:space="preserve"> </w:t>
            </w:r>
            <w:r>
              <w:rPr>
                <w:sz w:val="23"/>
              </w:rPr>
              <w:t>изучаемого</w:t>
            </w:r>
            <w:r>
              <w:rPr>
                <w:spacing w:val="30"/>
                <w:sz w:val="23"/>
              </w:rPr>
              <w:t xml:space="preserve"> </w:t>
            </w:r>
            <w:r>
              <w:rPr>
                <w:sz w:val="23"/>
              </w:rPr>
              <w:t>языка»</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1</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line="302" w:lineRule="auto"/>
              <w:ind w:left="79"/>
              <w:rPr>
                <w:sz w:val="23"/>
              </w:rPr>
            </w:pPr>
            <w:r>
              <w:rPr>
                <w:sz w:val="23"/>
              </w:rPr>
              <w:t>Контрольная</w:t>
            </w:r>
            <w:r>
              <w:rPr>
                <w:spacing w:val="-55"/>
                <w:sz w:val="23"/>
              </w:rPr>
              <w:t xml:space="preserve"> </w:t>
            </w:r>
            <w:r>
              <w:rPr>
                <w:w w:val="105"/>
                <w:sz w:val="23"/>
              </w:rPr>
              <w:t>работа;</w:t>
            </w:r>
          </w:p>
        </w:tc>
      </w:tr>
      <w:tr w:rsidR="00334D9F" w:rsidTr="00E05D7F">
        <w:trPr>
          <w:trHeight w:val="1467"/>
        </w:trPr>
        <w:tc>
          <w:tcPr>
            <w:tcW w:w="569" w:type="dxa"/>
          </w:tcPr>
          <w:p w:rsidR="00334D9F" w:rsidRDefault="00334D9F" w:rsidP="00EA11CF">
            <w:pPr>
              <w:pStyle w:val="TableParagraph"/>
              <w:spacing w:before="92"/>
              <w:ind w:left="75"/>
              <w:rPr>
                <w:sz w:val="23"/>
              </w:rPr>
            </w:pPr>
            <w:r>
              <w:rPr>
                <w:w w:val="105"/>
                <w:sz w:val="23"/>
              </w:rPr>
              <w:t>91.</w:t>
            </w:r>
          </w:p>
        </w:tc>
        <w:tc>
          <w:tcPr>
            <w:tcW w:w="3154" w:type="dxa"/>
          </w:tcPr>
          <w:p w:rsidR="00334D9F" w:rsidRDefault="00334D9F" w:rsidP="00EA11CF">
            <w:pPr>
              <w:pStyle w:val="TableParagraph"/>
              <w:spacing w:before="92" w:line="302" w:lineRule="auto"/>
              <w:ind w:left="75"/>
              <w:rPr>
                <w:sz w:val="23"/>
              </w:rPr>
            </w:pPr>
            <w:r>
              <w:rPr>
                <w:w w:val="105"/>
                <w:sz w:val="23"/>
              </w:rPr>
              <w:t>Выдающиеся люди родной</w:t>
            </w:r>
            <w:r>
              <w:rPr>
                <w:spacing w:val="1"/>
                <w:w w:val="105"/>
                <w:sz w:val="23"/>
              </w:rPr>
              <w:t xml:space="preserve"> </w:t>
            </w:r>
            <w:r>
              <w:rPr>
                <w:w w:val="105"/>
                <w:sz w:val="23"/>
              </w:rPr>
              <w:t>страны и страны/стран</w:t>
            </w:r>
            <w:r>
              <w:rPr>
                <w:spacing w:val="1"/>
                <w:w w:val="105"/>
                <w:sz w:val="23"/>
              </w:rPr>
              <w:t xml:space="preserve"> </w:t>
            </w:r>
            <w:r>
              <w:rPr>
                <w:sz w:val="23"/>
              </w:rPr>
              <w:t>изучаемого</w:t>
            </w:r>
            <w:r>
              <w:rPr>
                <w:spacing w:val="32"/>
                <w:sz w:val="23"/>
              </w:rPr>
              <w:t xml:space="preserve"> </w:t>
            </w:r>
            <w:r>
              <w:rPr>
                <w:sz w:val="23"/>
              </w:rPr>
              <w:t>языка:</w:t>
            </w:r>
            <w:r>
              <w:rPr>
                <w:spacing w:val="32"/>
                <w:sz w:val="23"/>
              </w:rPr>
              <w:t xml:space="preserve"> </w:t>
            </w:r>
            <w:r>
              <w:rPr>
                <w:sz w:val="23"/>
              </w:rPr>
              <w:t>писатели,</w:t>
            </w:r>
            <w:r>
              <w:rPr>
                <w:spacing w:val="-55"/>
                <w:sz w:val="23"/>
              </w:rPr>
              <w:t xml:space="preserve"> </w:t>
            </w:r>
            <w:r>
              <w:rPr>
                <w:w w:val="105"/>
                <w:sz w:val="23"/>
              </w:rPr>
              <w:t>поэты.</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05D7F">
        <w:trPr>
          <w:trHeight w:val="1799"/>
        </w:trPr>
        <w:tc>
          <w:tcPr>
            <w:tcW w:w="569" w:type="dxa"/>
          </w:tcPr>
          <w:p w:rsidR="00334D9F" w:rsidRDefault="00334D9F" w:rsidP="00EA11CF">
            <w:pPr>
              <w:pStyle w:val="TableParagraph"/>
              <w:spacing w:before="92"/>
              <w:ind w:left="75"/>
              <w:rPr>
                <w:sz w:val="23"/>
              </w:rPr>
            </w:pPr>
            <w:r>
              <w:rPr>
                <w:w w:val="105"/>
                <w:sz w:val="23"/>
              </w:rPr>
              <w:t>92.</w:t>
            </w:r>
          </w:p>
        </w:tc>
        <w:tc>
          <w:tcPr>
            <w:tcW w:w="3154" w:type="dxa"/>
          </w:tcPr>
          <w:p w:rsidR="00334D9F" w:rsidRDefault="00334D9F" w:rsidP="00EA11CF">
            <w:pPr>
              <w:pStyle w:val="TableParagraph"/>
              <w:spacing w:before="92" w:line="302" w:lineRule="auto"/>
              <w:ind w:left="75"/>
              <w:rPr>
                <w:sz w:val="23"/>
              </w:rPr>
            </w:pPr>
            <w:r>
              <w:rPr>
                <w:w w:val="105"/>
                <w:sz w:val="23"/>
              </w:rPr>
              <w:t>Выдающиеся люди родной</w:t>
            </w:r>
            <w:r>
              <w:rPr>
                <w:spacing w:val="1"/>
                <w:w w:val="105"/>
                <w:sz w:val="23"/>
              </w:rPr>
              <w:t xml:space="preserve"> </w:t>
            </w:r>
            <w:r>
              <w:rPr>
                <w:w w:val="105"/>
                <w:sz w:val="23"/>
              </w:rPr>
              <w:t>страны и страны/стран</w:t>
            </w:r>
            <w:r>
              <w:rPr>
                <w:spacing w:val="1"/>
                <w:w w:val="105"/>
                <w:sz w:val="23"/>
              </w:rPr>
              <w:t xml:space="preserve"> </w:t>
            </w:r>
            <w:r>
              <w:rPr>
                <w:sz w:val="23"/>
              </w:rPr>
              <w:t>изучаемого</w:t>
            </w:r>
            <w:r>
              <w:rPr>
                <w:spacing w:val="1"/>
                <w:sz w:val="23"/>
              </w:rPr>
              <w:t xml:space="preserve"> </w:t>
            </w:r>
            <w:r>
              <w:rPr>
                <w:sz w:val="23"/>
              </w:rPr>
              <w:t>языка:</w:t>
            </w:r>
            <w:r>
              <w:rPr>
                <w:spacing w:val="1"/>
                <w:sz w:val="23"/>
              </w:rPr>
              <w:t xml:space="preserve"> </w:t>
            </w:r>
            <w:r>
              <w:rPr>
                <w:sz w:val="23"/>
              </w:rPr>
              <w:t>писатели,</w:t>
            </w:r>
            <w:r>
              <w:rPr>
                <w:spacing w:val="-55"/>
                <w:sz w:val="23"/>
              </w:rPr>
              <w:t xml:space="preserve"> </w:t>
            </w:r>
            <w:r>
              <w:rPr>
                <w:sz w:val="23"/>
              </w:rPr>
              <w:t>поэты.</w:t>
            </w:r>
            <w:r>
              <w:rPr>
                <w:spacing w:val="33"/>
                <w:sz w:val="23"/>
              </w:rPr>
              <w:t xml:space="preserve"> </w:t>
            </w:r>
            <w:r>
              <w:rPr>
                <w:sz w:val="23"/>
              </w:rPr>
              <w:t>Знаменитые</w:t>
            </w:r>
            <w:r>
              <w:rPr>
                <w:spacing w:val="34"/>
                <w:sz w:val="23"/>
              </w:rPr>
              <w:t xml:space="preserve"> </w:t>
            </w:r>
            <w:r>
              <w:rPr>
                <w:sz w:val="23"/>
              </w:rPr>
              <w:t>писатели</w:t>
            </w:r>
            <w:r>
              <w:rPr>
                <w:spacing w:val="-55"/>
                <w:sz w:val="23"/>
              </w:rPr>
              <w:t xml:space="preserve"> </w:t>
            </w:r>
            <w:r>
              <w:rPr>
                <w:w w:val="105"/>
                <w:sz w:val="23"/>
              </w:rPr>
              <w:t>России</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05D7F">
        <w:trPr>
          <w:trHeight w:val="1799"/>
        </w:trPr>
        <w:tc>
          <w:tcPr>
            <w:tcW w:w="569" w:type="dxa"/>
          </w:tcPr>
          <w:p w:rsidR="00334D9F" w:rsidRDefault="00334D9F" w:rsidP="00EA11CF">
            <w:pPr>
              <w:pStyle w:val="TableParagraph"/>
              <w:spacing w:before="92"/>
              <w:ind w:left="75"/>
              <w:rPr>
                <w:sz w:val="23"/>
              </w:rPr>
            </w:pPr>
            <w:r>
              <w:rPr>
                <w:w w:val="105"/>
                <w:sz w:val="23"/>
              </w:rPr>
              <w:t>93.</w:t>
            </w:r>
          </w:p>
        </w:tc>
        <w:tc>
          <w:tcPr>
            <w:tcW w:w="3154" w:type="dxa"/>
          </w:tcPr>
          <w:p w:rsidR="00334D9F" w:rsidRDefault="00334D9F" w:rsidP="00EA11CF">
            <w:pPr>
              <w:pStyle w:val="TableParagraph"/>
              <w:spacing w:before="92" w:line="302" w:lineRule="auto"/>
              <w:ind w:left="75"/>
              <w:rPr>
                <w:sz w:val="23"/>
              </w:rPr>
            </w:pPr>
            <w:r>
              <w:rPr>
                <w:w w:val="105"/>
                <w:sz w:val="23"/>
              </w:rPr>
              <w:t>Выдающиеся люди родной</w:t>
            </w:r>
            <w:r>
              <w:rPr>
                <w:spacing w:val="1"/>
                <w:w w:val="105"/>
                <w:sz w:val="23"/>
              </w:rPr>
              <w:t xml:space="preserve"> </w:t>
            </w:r>
            <w:r>
              <w:rPr>
                <w:w w:val="105"/>
                <w:sz w:val="23"/>
              </w:rPr>
              <w:t>страны и страны/стран</w:t>
            </w:r>
            <w:r>
              <w:rPr>
                <w:spacing w:val="1"/>
                <w:w w:val="105"/>
                <w:sz w:val="23"/>
              </w:rPr>
              <w:t xml:space="preserve"> </w:t>
            </w:r>
            <w:r>
              <w:rPr>
                <w:sz w:val="23"/>
              </w:rPr>
              <w:t>изучаемого</w:t>
            </w:r>
            <w:r>
              <w:rPr>
                <w:spacing w:val="32"/>
                <w:sz w:val="23"/>
              </w:rPr>
              <w:t xml:space="preserve"> </w:t>
            </w:r>
            <w:r>
              <w:rPr>
                <w:sz w:val="23"/>
              </w:rPr>
              <w:t>языка:</w:t>
            </w:r>
            <w:r>
              <w:rPr>
                <w:spacing w:val="32"/>
                <w:sz w:val="23"/>
              </w:rPr>
              <w:t xml:space="preserve"> </w:t>
            </w:r>
            <w:r>
              <w:rPr>
                <w:sz w:val="23"/>
              </w:rPr>
              <w:t>писатели,</w:t>
            </w:r>
            <w:r>
              <w:rPr>
                <w:spacing w:val="-55"/>
                <w:sz w:val="23"/>
              </w:rPr>
              <w:t xml:space="preserve"> </w:t>
            </w:r>
            <w:r>
              <w:rPr>
                <w:w w:val="105"/>
                <w:sz w:val="23"/>
              </w:rPr>
              <w:t>поэты. Писатели</w:t>
            </w:r>
            <w:r>
              <w:rPr>
                <w:spacing w:val="1"/>
                <w:w w:val="105"/>
                <w:sz w:val="23"/>
              </w:rPr>
              <w:t xml:space="preserve"> </w:t>
            </w:r>
            <w:r>
              <w:rPr>
                <w:w w:val="105"/>
                <w:sz w:val="23"/>
              </w:rPr>
              <w:t>Великобритании</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05D7F">
        <w:trPr>
          <w:trHeight w:val="1799"/>
        </w:trPr>
        <w:tc>
          <w:tcPr>
            <w:tcW w:w="569" w:type="dxa"/>
          </w:tcPr>
          <w:p w:rsidR="00334D9F" w:rsidRDefault="00334D9F" w:rsidP="00EA11CF">
            <w:pPr>
              <w:pStyle w:val="TableParagraph"/>
              <w:spacing w:before="92"/>
              <w:ind w:left="75"/>
              <w:rPr>
                <w:sz w:val="23"/>
              </w:rPr>
            </w:pPr>
            <w:r>
              <w:rPr>
                <w:w w:val="105"/>
                <w:sz w:val="23"/>
              </w:rPr>
              <w:t>94.</w:t>
            </w:r>
          </w:p>
        </w:tc>
        <w:tc>
          <w:tcPr>
            <w:tcW w:w="3154" w:type="dxa"/>
          </w:tcPr>
          <w:p w:rsidR="00334D9F" w:rsidRDefault="00334D9F" w:rsidP="00EA11CF">
            <w:pPr>
              <w:pStyle w:val="TableParagraph"/>
              <w:spacing w:before="92" w:line="302" w:lineRule="auto"/>
              <w:ind w:left="75"/>
              <w:rPr>
                <w:sz w:val="23"/>
              </w:rPr>
            </w:pPr>
            <w:r>
              <w:rPr>
                <w:w w:val="105"/>
                <w:sz w:val="23"/>
              </w:rPr>
              <w:t>Выдающиеся люди родной</w:t>
            </w:r>
            <w:r>
              <w:rPr>
                <w:spacing w:val="1"/>
                <w:w w:val="105"/>
                <w:sz w:val="23"/>
              </w:rPr>
              <w:t xml:space="preserve"> </w:t>
            </w:r>
            <w:r>
              <w:rPr>
                <w:w w:val="105"/>
                <w:sz w:val="23"/>
              </w:rPr>
              <w:t>страны и страны/стран</w:t>
            </w:r>
            <w:r>
              <w:rPr>
                <w:spacing w:val="1"/>
                <w:w w:val="105"/>
                <w:sz w:val="23"/>
              </w:rPr>
              <w:t xml:space="preserve"> </w:t>
            </w:r>
            <w:r>
              <w:rPr>
                <w:sz w:val="23"/>
              </w:rPr>
              <w:t>изучаемого</w:t>
            </w:r>
            <w:r>
              <w:rPr>
                <w:spacing w:val="32"/>
                <w:sz w:val="23"/>
              </w:rPr>
              <w:t xml:space="preserve"> </w:t>
            </w:r>
            <w:r>
              <w:rPr>
                <w:sz w:val="23"/>
              </w:rPr>
              <w:t>языка:</w:t>
            </w:r>
            <w:r>
              <w:rPr>
                <w:spacing w:val="32"/>
                <w:sz w:val="23"/>
              </w:rPr>
              <w:t xml:space="preserve"> </w:t>
            </w:r>
            <w:r>
              <w:rPr>
                <w:sz w:val="23"/>
              </w:rPr>
              <w:t>писатели,</w:t>
            </w:r>
            <w:r>
              <w:rPr>
                <w:spacing w:val="-55"/>
                <w:sz w:val="23"/>
              </w:rPr>
              <w:t xml:space="preserve"> </w:t>
            </w:r>
            <w:r>
              <w:rPr>
                <w:w w:val="105"/>
                <w:sz w:val="23"/>
              </w:rPr>
              <w:t>поэты. Известные поэты</w:t>
            </w:r>
            <w:r>
              <w:rPr>
                <w:spacing w:val="1"/>
                <w:w w:val="105"/>
                <w:sz w:val="23"/>
              </w:rPr>
              <w:t xml:space="preserve"> </w:t>
            </w:r>
            <w:r>
              <w:rPr>
                <w:w w:val="105"/>
                <w:sz w:val="23"/>
              </w:rPr>
              <w:t>России</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05D7F">
        <w:trPr>
          <w:trHeight w:val="1799"/>
        </w:trPr>
        <w:tc>
          <w:tcPr>
            <w:tcW w:w="569" w:type="dxa"/>
          </w:tcPr>
          <w:p w:rsidR="00334D9F" w:rsidRDefault="00334D9F" w:rsidP="00EA11CF">
            <w:pPr>
              <w:pStyle w:val="TableParagraph"/>
              <w:spacing w:before="92"/>
              <w:ind w:left="75"/>
              <w:rPr>
                <w:sz w:val="23"/>
              </w:rPr>
            </w:pPr>
            <w:r>
              <w:rPr>
                <w:w w:val="105"/>
                <w:sz w:val="23"/>
              </w:rPr>
              <w:t>95.</w:t>
            </w:r>
          </w:p>
        </w:tc>
        <w:tc>
          <w:tcPr>
            <w:tcW w:w="3154" w:type="dxa"/>
          </w:tcPr>
          <w:p w:rsidR="00334D9F" w:rsidRDefault="00334D9F" w:rsidP="00EA11CF">
            <w:pPr>
              <w:pStyle w:val="TableParagraph"/>
              <w:spacing w:before="92" w:line="302" w:lineRule="auto"/>
              <w:ind w:left="75" w:right="107"/>
              <w:rPr>
                <w:sz w:val="23"/>
              </w:rPr>
            </w:pPr>
            <w:r>
              <w:rPr>
                <w:w w:val="105"/>
                <w:sz w:val="23"/>
              </w:rPr>
              <w:t>Выдающиеся люди родной</w:t>
            </w:r>
            <w:r>
              <w:rPr>
                <w:spacing w:val="1"/>
                <w:w w:val="105"/>
                <w:sz w:val="23"/>
              </w:rPr>
              <w:t xml:space="preserve"> </w:t>
            </w:r>
            <w:r>
              <w:rPr>
                <w:w w:val="105"/>
                <w:sz w:val="23"/>
              </w:rPr>
              <w:t>страны и страны/стран</w:t>
            </w:r>
            <w:r>
              <w:rPr>
                <w:spacing w:val="1"/>
                <w:w w:val="105"/>
                <w:sz w:val="23"/>
              </w:rPr>
              <w:t xml:space="preserve"> </w:t>
            </w:r>
            <w:r>
              <w:rPr>
                <w:sz w:val="23"/>
              </w:rPr>
              <w:t>изучаемого</w:t>
            </w:r>
            <w:r>
              <w:rPr>
                <w:spacing w:val="32"/>
                <w:sz w:val="23"/>
              </w:rPr>
              <w:t xml:space="preserve"> </w:t>
            </w:r>
            <w:r>
              <w:rPr>
                <w:sz w:val="23"/>
              </w:rPr>
              <w:t>языка:</w:t>
            </w:r>
            <w:r>
              <w:rPr>
                <w:spacing w:val="32"/>
                <w:sz w:val="23"/>
              </w:rPr>
              <w:t xml:space="preserve"> </w:t>
            </w:r>
            <w:r>
              <w:rPr>
                <w:sz w:val="23"/>
              </w:rPr>
              <w:t>писатели,</w:t>
            </w:r>
            <w:r>
              <w:rPr>
                <w:spacing w:val="-55"/>
                <w:sz w:val="23"/>
              </w:rPr>
              <w:t xml:space="preserve"> </w:t>
            </w:r>
            <w:r>
              <w:rPr>
                <w:w w:val="105"/>
                <w:sz w:val="23"/>
              </w:rPr>
              <w:t>поэты. Обобщение и</w:t>
            </w:r>
            <w:r>
              <w:rPr>
                <w:spacing w:val="1"/>
                <w:w w:val="105"/>
                <w:sz w:val="23"/>
              </w:rPr>
              <w:t xml:space="preserve"> </w:t>
            </w:r>
            <w:r>
              <w:rPr>
                <w:w w:val="105"/>
                <w:sz w:val="23"/>
              </w:rPr>
              <w:t>контроль</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line="302" w:lineRule="auto"/>
              <w:ind w:left="79"/>
              <w:rPr>
                <w:sz w:val="23"/>
              </w:rPr>
            </w:pPr>
            <w:r>
              <w:rPr>
                <w:sz w:val="23"/>
              </w:rPr>
              <w:t>Письменный</w:t>
            </w:r>
            <w:r>
              <w:rPr>
                <w:spacing w:val="-55"/>
                <w:sz w:val="23"/>
              </w:rPr>
              <w:t xml:space="preserve"> </w:t>
            </w:r>
            <w:r>
              <w:rPr>
                <w:w w:val="105"/>
                <w:sz w:val="23"/>
              </w:rPr>
              <w:t>контроль;</w:t>
            </w:r>
          </w:p>
        </w:tc>
      </w:tr>
      <w:tr w:rsidR="00334D9F" w:rsidTr="00E05D7F">
        <w:trPr>
          <w:trHeight w:val="1135"/>
        </w:trPr>
        <w:tc>
          <w:tcPr>
            <w:tcW w:w="569" w:type="dxa"/>
          </w:tcPr>
          <w:p w:rsidR="00334D9F" w:rsidRDefault="00334D9F" w:rsidP="00EA11CF">
            <w:pPr>
              <w:pStyle w:val="TableParagraph"/>
              <w:spacing w:before="92"/>
              <w:ind w:left="75"/>
              <w:rPr>
                <w:sz w:val="23"/>
              </w:rPr>
            </w:pPr>
            <w:r>
              <w:rPr>
                <w:w w:val="105"/>
                <w:sz w:val="23"/>
              </w:rPr>
              <w:t>96.</w:t>
            </w:r>
          </w:p>
        </w:tc>
        <w:tc>
          <w:tcPr>
            <w:tcW w:w="3154" w:type="dxa"/>
          </w:tcPr>
          <w:p w:rsidR="00334D9F" w:rsidRDefault="00334D9F" w:rsidP="00EA11CF">
            <w:pPr>
              <w:pStyle w:val="TableParagraph"/>
              <w:spacing w:before="92" w:line="302" w:lineRule="auto"/>
              <w:ind w:left="75" w:right="107"/>
              <w:rPr>
                <w:sz w:val="23"/>
              </w:rPr>
            </w:pPr>
            <w:r>
              <w:rPr>
                <w:spacing w:val="-1"/>
                <w:w w:val="105"/>
                <w:sz w:val="23"/>
              </w:rPr>
              <w:t>Каникулы</w:t>
            </w:r>
            <w:r>
              <w:rPr>
                <w:spacing w:val="-14"/>
                <w:w w:val="105"/>
                <w:sz w:val="23"/>
              </w:rPr>
              <w:t xml:space="preserve"> </w:t>
            </w:r>
            <w:r>
              <w:rPr>
                <w:spacing w:val="-1"/>
                <w:w w:val="105"/>
                <w:sz w:val="23"/>
              </w:rPr>
              <w:t>в</w:t>
            </w:r>
            <w:r>
              <w:rPr>
                <w:spacing w:val="-14"/>
                <w:w w:val="105"/>
                <w:sz w:val="23"/>
              </w:rPr>
              <w:t xml:space="preserve"> </w:t>
            </w:r>
            <w:r>
              <w:rPr>
                <w:spacing w:val="-1"/>
                <w:w w:val="105"/>
                <w:sz w:val="23"/>
              </w:rPr>
              <w:t>различное</w:t>
            </w:r>
            <w:r>
              <w:rPr>
                <w:spacing w:val="-13"/>
                <w:w w:val="105"/>
                <w:sz w:val="23"/>
              </w:rPr>
              <w:t xml:space="preserve"> </w:t>
            </w:r>
            <w:r>
              <w:rPr>
                <w:spacing w:val="-1"/>
                <w:w w:val="105"/>
                <w:sz w:val="23"/>
              </w:rPr>
              <w:t>время</w:t>
            </w:r>
            <w:r>
              <w:rPr>
                <w:spacing w:val="-57"/>
                <w:w w:val="105"/>
                <w:sz w:val="23"/>
              </w:rPr>
              <w:t xml:space="preserve"> </w:t>
            </w:r>
            <w:r>
              <w:rPr>
                <w:w w:val="105"/>
                <w:sz w:val="23"/>
              </w:rPr>
              <w:t>года. Мы думаем о</w:t>
            </w:r>
            <w:r>
              <w:rPr>
                <w:spacing w:val="1"/>
                <w:w w:val="105"/>
                <w:sz w:val="23"/>
              </w:rPr>
              <w:t xml:space="preserve"> </w:t>
            </w:r>
            <w:r>
              <w:rPr>
                <w:w w:val="105"/>
                <w:sz w:val="23"/>
              </w:rPr>
              <w:t>каникулах</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05D7F">
        <w:trPr>
          <w:trHeight w:val="1135"/>
        </w:trPr>
        <w:tc>
          <w:tcPr>
            <w:tcW w:w="569" w:type="dxa"/>
          </w:tcPr>
          <w:p w:rsidR="00334D9F" w:rsidRDefault="00334D9F" w:rsidP="00EA11CF">
            <w:pPr>
              <w:pStyle w:val="TableParagraph"/>
              <w:spacing w:before="92"/>
              <w:ind w:left="75"/>
              <w:rPr>
                <w:sz w:val="23"/>
              </w:rPr>
            </w:pPr>
            <w:r>
              <w:rPr>
                <w:w w:val="105"/>
                <w:sz w:val="23"/>
              </w:rPr>
              <w:t>97.</w:t>
            </w:r>
          </w:p>
        </w:tc>
        <w:tc>
          <w:tcPr>
            <w:tcW w:w="3154" w:type="dxa"/>
          </w:tcPr>
          <w:p w:rsidR="00334D9F" w:rsidRDefault="00334D9F" w:rsidP="00EA11CF">
            <w:pPr>
              <w:pStyle w:val="TableParagraph"/>
              <w:spacing w:before="92" w:line="302" w:lineRule="auto"/>
              <w:ind w:left="75" w:right="107"/>
              <w:rPr>
                <w:sz w:val="23"/>
              </w:rPr>
            </w:pPr>
            <w:r>
              <w:rPr>
                <w:spacing w:val="-1"/>
                <w:w w:val="105"/>
                <w:sz w:val="23"/>
              </w:rPr>
              <w:t>Каникулы</w:t>
            </w:r>
            <w:r>
              <w:rPr>
                <w:spacing w:val="-14"/>
                <w:w w:val="105"/>
                <w:sz w:val="23"/>
              </w:rPr>
              <w:t xml:space="preserve"> </w:t>
            </w:r>
            <w:r>
              <w:rPr>
                <w:spacing w:val="-1"/>
                <w:w w:val="105"/>
                <w:sz w:val="23"/>
              </w:rPr>
              <w:t>в</w:t>
            </w:r>
            <w:r>
              <w:rPr>
                <w:spacing w:val="-14"/>
                <w:w w:val="105"/>
                <w:sz w:val="23"/>
              </w:rPr>
              <w:t xml:space="preserve"> </w:t>
            </w:r>
            <w:r>
              <w:rPr>
                <w:spacing w:val="-1"/>
                <w:w w:val="105"/>
                <w:sz w:val="23"/>
              </w:rPr>
              <w:t>различное</w:t>
            </w:r>
            <w:r>
              <w:rPr>
                <w:spacing w:val="-13"/>
                <w:w w:val="105"/>
                <w:sz w:val="23"/>
              </w:rPr>
              <w:t xml:space="preserve"> </w:t>
            </w:r>
            <w:r>
              <w:rPr>
                <w:spacing w:val="-1"/>
                <w:w w:val="105"/>
                <w:sz w:val="23"/>
              </w:rPr>
              <w:t>время</w:t>
            </w:r>
            <w:r>
              <w:rPr>
                <w:spacing w:val="-57"/>
                <w:w w:val="105"/>
                <w:sz w:val="23"/>
              </w:rPr>
              <w:t xml:space="preserve"> </w:t>
            </w:r>
            <w:r>
              <w:rPr>
                <w:w w:val="105"/>
                <w:sz w:val="23"/>
              </w:rPr>
              <w:t>года. Виды отдыха. Отдых</w:t>
            </w:r>
            <w:r>
              <w:rPr>
                <w:spacing w:val="1"/>
                <w:w w:val="105"/>
                <w:sz w:val="23"/>
              </w:rPr>
              <w:t xml:space="preserve"> </w:t>
            </w:r>
            <w:r>
              <w:rPr>
                <w:w w:val="105"/>
                <w:sz w:val="23"/>
              </w:rPr>
              <w:t>зимой</w:t>
            </w:r>
            <w:r>
              <w:rPr>
                <w:spacing w:val="-3"/>
                <w:w w:val="105"/>
                <w:sz w:val="23"/>
              </w:rPr>
              <w:t xml:space="preserve"> </w:t>
            </w:r>
            <w:r>
              <w:rPr>
                <w:w w:val="105"/>
                <w:sz w:val="23"/>
              </w:rPr>
              <w:t>и</w:t>
            </w:r>
            <w:r>
              <w:rPr>
                <w:spacing w:val="-3"/>
                <w:w w:val="105"/>
                <w:sz w:val="23"/>
              </w:rPr>
              <w:t xml:space="preserve"> </w:t>
            </w:r>
            <w:r>
              <w:rPr>
                <w:w w:val="105"/>
                <w:sz w:val="23"/>
              </w:rPr>
              <w:t>летом</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05D7F">
        <w:trPr>
          <w:trHeight w:val="1313"/>
        </w:trPr>
        <w:tc>
          <w:tcPr>
            <w:tcW w:w="569" w:type="dxa"/>
          </w:tcPr>
          <w:p w:rsidR="00334D9F" w:rsidRDefault="00334D9F" w:rsidP="00EA11CF">
            <w:pPr>
              <w:pStyle w:val="TableParagraph"/>
              <w:spacing w:before="92"/>
              <w:ind w:left="75"/>
              <w:rPr>
                <w:sz w:val="23"/>
              </w:rPr>
            </w:pPr>
            <w:r>
              <w:rPr>
                <w:w w:val="105"/>
                <w:sz w:val="23"/>
              </w:rPr>
              <w:t>98.</w:t>
            </w:r>
          </w:p>
        </w:tc>
        <w:tc>
          <w:tcPr>
            <w:tcW w:w="3154" w:type="dxa"/>
          </w:tcPr>
          <w:p w:rsidR="00334D9F" w:rsidRDefault="00334D9F" w:rsidP="00EA11CF">
            <w:pPr>
              <w:pStyle w:val="TableParagraph"/>
              <w:spacing w:before="92" w:line="302" w:lineRule="auto"/>
              <w:ind w:left="75" w:right="107"/>
              <w:rPr>
                <w:sz w:val="23"/>
              </w:rPr>
            </w:pPr>
            <w:r>
              <w:rPr>
                <w:spacing w:val="-1"/>
                <w:w w:val="105"/>
                <w:sz w:val="23"/>
              </w:rPr>
              <w:t>Каникулы</w:t>
            </w:r>
            <w:r>
              <w:rPr>
                <w:spacing w:val="-14"/>
                <w:w w:val="105"/>
                <w:sz w:val="23"/>
              </w:rPr>
              <w:t xml:space="preserve"> </w:t>
            </w:r>
            <w:r>
              <w:rPr>
                <w:spacing w:val="-1"/>
                <w:w w:val="105"/>
                <w:sz w:val="23"/>
              </w:rPr>
              <w:t>в</w:t>
            </w:r>
            <w:r>
              <w:rPr>
                <w:spacing w:val="-14"/>
                <w:w w:val="105"/>
                <w:sz w:val="23"/>
              </w:rPr>
              <w:t xml:space="preserve"> </w:t>
            </w:r>
            <w:r>
              <w:rPr>
                <w:spacing w:val="-1"/>
                <w:w w:val="105"/>
                <w:sz w:val="23"/>
              </w:rPr>
              <w:t>различное</w:t>
            </w:r>
            <w:r>
              <w:rPr>
                <w:spacing w:val="-13"/>
                <w:w w:val="105"/>
                <w:sz w:val="23"/>
              </w:rPr>
              <w:t xml:space="preserve"> </w:t>
            </w:r>
            <w:r>
              <w:rPr>
                <w:spacing w:val="-1"/>
                <w:w w:val="105"/>
                <w:sz w:val="23"/>
              </w:rPr>
              <w:t>время</w:t>
            </w:r>
            <w:r>
              <w:rPr>
                <w:spacing w:val="-57"/>
                <w:w w:val="105"/>
                <w:sz w:val="23"/>
              </w:rPr>
              <w:t xml:space="preserve"> </w:t>
            </w:r>
            <w:r>
              <w:rPr>
                <w:w w:val="105"/>
                <w:sz w:val="23"/>
              </w:rPr>
              <w:t>года. Виды отдыха. Лето в</w:t>
            </w:r>
            <w:r>
              <w:rPr>
                <w:spacing w:val="1"/>
                <w:w w:val="105"/>
                <w:sz w:val="23"/>
              </w:rPr>
              <w:t xml:space="preserve"> </w:t>
            </w:r>
            <w:r>
              <w:rPr>
                <w:w w:val="105"/>
                <w:sz w:val="23"/>
              </w:rPr>
              <w:t>деревне</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334D9F" w:rsidTr="00E05D7F">
        <w:trPr>
          <w:trHeight w:val="1135"/>
        </w:trPr>
        <w:tc>
          <w:tcPr>
            <w:tcW w:w="569" w:type="dxa"/>
          </w:tcPr>
          <w:p w:rsidR="00334D9F" w:rsidRDefault="00334D9F" w:rsidP="00EA11CF">
            <w:pPr>
              <w:pStyle w:val="TableParagraph"/>
              <w:spacing w:before="92"/>
              <w:ind w:left="75"/>
              <w:rPr>
                <w:sz w:val="23"/>
              </w:rPr>
            </w:pPr>
            <w:r>
              <w:rPr>
                <w:w w:val="105"/>
                <w:sz w:val="23"/>
              </w:rPr>
              <w:lastRenderedPageBreak/>
              <w:t>99.</w:t>
            </w:r>
          </w:p>
        </w:tc>
        <w:tc>
          <w:tcPr>
            <w:tcW w:w="3154" w:type="dxa"/>
          </w:tcPr>
          <w:p w:rsidR="00334D9F" w:rsidRDefault="00334D9F" w:rsidP="00EA11CF">
            <w:pPr>
              <w:pStyle w:val="TableParagraph"/>
              <w:spacing w:before="92" w:line="302" w:lineRule="auto"/>
              <w:ind w:left="75" w:right="107"/>
              <w:rPr>
                <w:sz w:val="23"/>
              </w:rPr>
            </w:pPr>
            <w:r>
              <w:rPr>
                <w:spacing w:val="-1"/>
                <w:w w:val="105"/>
                <w:sz w:val="23"/>
              </w:rPr>
              <w:t>Каникулы</w:t>
            </w:r>
            <w:r>
              <w:rPr>
                <w:spacing w:val="-14"/>
                <w:w w:val="105"/>
                <w:sz w:val="23"/>
              </w:rPr>
              <w:t xml:space="preserve"> </w:t>
            </w:r>
            <w:r>
              <w:rPr>
                <w:spacing w:val="-1"/>
                <w:w w:val="105"/>
                <w:sz w:val="23"/>
              </w:rPr>
              <w:t>в</w:t>
            </w:r>
            <w:r>
              <w:rPr>
                <w:spacing w:val="-14"/>
                <w:w w:val="105"/>
                <w:sz w:val="23"/>
              </w:rPr>
              <w:t xml:space="preserve"> </w:t>
            </w:r>
            <w:r>
              <w:rPr>
                <w:spacing w:val="-1"/>
                <w:w w:val="105"/>
                <w:sz w:val="23"/>
              </w:rPr>
              <w:t>различное</w:t>
            </w:r>
            <w:r>
              <w:rPr>
                <w:spacing w:val="-13"/>
                <w:w w:val="105"/>
                <w:sz w:val="23"/>
              </w:rPr>
              <w:t xml:space="preserve"> </w:t>
            </w:r>
            <w:r>
              <w:rPr>
                <w:spacing w:val="-1"/>
                <w:w w:val="105"/>
                <w:sz w:val="23"/>
              </w:rPr>
              <w:t>время</w:t>
            </w:r>
            <w:r>
              <w:rPr>
                <w:spacing w:val="-57"/>
                <w:w w:val="105"/>
                <w:sz w:val="23"/>
              </w:rPr>
              <w:t xml:space="preserve"> </w:t>
            </w:r>
            <w:r>
              <w:rPr>
                <w:w w:val="105"/>
                <w:sz w:val="23"/>
              </w:rPr>
              <w:t>года. Виды отдыха. Лето у</w:t>
            </w:r>
            <w:r>
              <w:rPr>
                <w:spacing w:val="1"/>
                <w:w w:val="105"/>
                <w:sz w:val="23"/>
              </w:rPr>
              <w:t xml:space="preserve"> </w:t>
            </w:r>
            <w:r>
              <w:rPr>
                <w:w w:val="105"/>
                <w:sz w:val="23"/>
              </w:rPr>
              <w:t>моря</w:t>
            </w:r>
          </w:p>
        </w:tc>
        <w:tc>
          <w:tcPr>
            <w:tcW w:w="723" w:type="dxa"/>
          </w:tcPr>
          <w:p w:rsidR="00334D9F" w:rsidRDefault="00334D9F" w:rsidP="00EA11CF">
            <w:pPr>
              <w:pStyle w:val="TableParagraph"/>
              <w:spacing w:before="92"/>
              <w:ind w:left="75"/>
              <w:rPr>
                <w:sz w:val="23"/>
              </w:rPr>
            </w:pPr>
            <w:r>
              <w:rPr>
                <w:w w:val="103"/>
                <w:sz w:val="23"/>
              </w:rPr>
              <w:t>1</w:t>
            </w:r>
          </w:p>
        </w:tc>
        <w:tc>
          <w:tcPr>
            <w:tcW w:w="1600" w:type="dxa"/>
          </w:tcPr>
          <w:p w:rsidR="00334D9F" w:rsidRDefault="00334D9F" w:rsidP="00EA11CF">
            <w:pPr>
              <w:pStyle w:val="TableParagraph"/>
              <w:spacing w:before="92"/>
              <w:ind w:left="76"/>
              <w:rPr>
                <w:sz w:val="23"/>
              </w:rPr>
            </w:pPr>
            <w:r>
              <w:rPr>
                <w:w w:val="103"/>
                <w:sz w:val="23"/>
              </w:rPr>
              <w:t>0</w:t>
            </w:r>
          </w:p>
        </w:tc>
        <w:tc>
          <w:tcPr>
            <w:tcW w:w="1647" w:type="dxa"/>
          </w:tcPr>
          <w:p w:rsidR="00334D9F" w:rsidRDefault="00334D9F" w:rsidP="00EA11CF">
            <w:pPr>
              <w:pStyle w:val="TableParagraph"/>
              <w:spacing w:before="92"/>
              <w:ind w:left="76"/>
              <w:rPr>
                <w:sz w:val="23"/>
              </w:rPr>
            </w:pPr>
            <w:r>
              <w:rPr>
                <w:w w:val="103"/>
                <w:sz w:val="23"/>
              </w:rPr>
              <w:t>0</w:t>
            </w:r>
          </w:p>
        </w:tc>
        <w:tc>
          <w:tcPr>
            <w:tcW w:w="1149" w:type="dxa"/>
          </w:tcPr>
          <w:p w:rsidR="00334D9F" w:rsidRDefault="00334D9F" w:rsidP="00EA11CF">
            <w:pPr>
              <w:pStyle w:val="TableParagraph"/>
            </w:pPr>
          </w:p>
        </w:tc>
        <w:tc>
          <w:tcPr>
            <w:tcW w:w="1801" w:type="dxa"/>
          </w:tcPr>
          <w:p w:rsidR="00334D9F" w:rsidRDefault="00334D9F" w:rsidP="00EA11C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bl>
    <w:p w:rsidR="004D4580" w:rsidRDefault="004D4580">
      <w:pPr>
        <w:autoSpaceDE w:val="0"/>
        <w:autoSpaceDN w:val="0"/>
        <w:spacing w:after="66" w:line="220" w:lineRule="exact"/>
      </w:pPr>
    </w:p>
    <w:p w:rsidR="00334D9F" w:rsidRDefault="00334D9F">
      <w:pPr>
        <w:autoSpaceDE w:val="0"/>
        <w:autoSpaceDN w:val="0"/>
        <w:spacing w:after="66" w:line="220" w:lineRule="exact"/>
      </w:pPr>
    </w:p>
    <w:p w:rsidR="00334D9F" w:rsidRDefault="00334D9F">
      <w:pPr>
        <w:autoSpaceDE w:val="0"/>
        <w:autoSpaceDN w:val="0"/>
        <w:spacing w:after="66" w:line="220" w:lineRule="exact"/>
      </w:pPr>
    </w:p>
    <w:tbl>
      <w:tblPr>
        <w:tblStyle w:val="TableNormal"/>
        <w:tblpPr w:leftFromText="180" w:rightFromText="180" w:vertAnchor="text" w:horzAnchor="margin" w:tblpXSpec="center" w:tblpY="136"/>
        <w:tblW w:w="96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
        <w:gridCol w:w="3149"/>
        <w:gridCol w:w="722"/>
        <w:gridCol w:w="1598"/>
        <w:gridCol w:w="1644"/>
        <w:gridCol w:w="1147"/>
        <w:gridCol w:w="1370"/>
      </w:tblGrid>
      <w:tr w:rsidR="00E05D7F" w:rsidTr="00B621AF">
        <w:trPr>
          <w:trHeight w:val="1135"/>
        </w:trPr>
        <w:tc>
          <w:tcPr>
            <w:tcW w:w="35" w:type="dxa"/>
          </w:tcPr>
          <w:p w:rsidR="00E05D7F" w:rsidRDefault="00E05D7F" w:rsidP="00E05D7F">
            <w:pPr>
              <w:pStyle w:val="TableParagraph"/>
              <w:spacing w:before="92"/>
              <w:ind w:right="61"/>
              <w:jc w:val="right"/>
              <w:rPr>
                <w:sz w:val="23"/>
              </w:rPr>
            </w:pPr>
            <w:r>
              <w:rPr>
                <w:w w:val="105"/>
                <w:sz w:val="23"/>
              </w:rPr>
              <w:t>100.</w:t>
            </w:r>
          </w:p>
        </w:tc>
        <w:tc>
          <w:tcPr>
            <w:tcW w:w="3149" w:type="dxa"/>
          </w:tcPr>
          <w:p w:rsidR="00E05D7F" w:rsidRDefault="00E05D7F" w:rsidP="00E05D7F">
            <w:pPr>
              <w:pStyle w:val="TableParagraph"/>
              <w:spacing w:before="92" w:line="302" w:lineRule="auto"/>
              <w:ind w:left="75" w:right="105"/>
              <w:jc w:val="both"/>
              <w:rPr>
                <w:sz w:val="23"/>
              </w:rPr>
            </w:pPr>
            <w:r>
              <w:rPr>
                <w:spacing w:val="-1"/>
                <w:w w:val="105"/>
                <w:sz w:val="23"/>
              </w:rPr>
              <w:t>Каникулы</w:t>
            </w:r>
            <w:r>
              <w:rPr>
                <w:spacing w:val="-13"/>
                <w:w w:val="105"/>
                <w:sz w:val="23"/>
              </w:rPr>
              <w:t xml:space="preserve"> </w:t>
            </w:r>
            <w:r>
              <w:rPr>
                <w:spacing w:val="-1"/>
                <w:w w:val="105"/>
                <w:sz w:val="23"/>
              </w:rPr>
              <w:t>в</w:t>
            </w:r>
            <w:r>
              <w:rPr>
                <w:spacing w:val="-13"/>
                <w:w w:val="105"/>
                <w:sz w:val="23"/>
              </w:rPr>
              <w:t xml:space="preserve"> </w:t>
            </w:r>
            <w:r>
              <w:rPr>
                <w:spacing w:val="-1"/>
                <w:w w:val="105"/>
                <w:sz w:val="23"/>
              </w:rPr>
              <w:t>различное</w:t>
            </w:r>
            <w:r>
              <w:rPr>
                <w:spacing w:val="-13"/>
                <w:w w:val="105"/>
                <w:sz w:val="23"/>
              </w:rPr>
              <w:t xml:space="preserve"> </w:t>
            </w:r>
            <w:r>
              <w:rPr>
                <w:spacing w:val="-1"/>
                <w:w w:val="105"/>
                <w:sz w:val="23"/>
              </w:rPr>
              <w:t>время</w:t>
            </w:r>
            <w:r>
              <w:rPr>
                <w:spacing w:val="-58"/>
                <w:w w:val="105"/>
                <w:sz w:val="23"/>
              </w:rPr>
              <w:t xml:space="preserve"> </w:t>
            </w:r>
            <w:r>
              <w:rPr>
                <w:spacing w:val="-1"/>
                <w:w w:val="105"/>
                <w:sz w:val="23"/>
              </w:rPr>
              <w:t>года.</w:t>
            </w:r>
            <w:r>
              <w:rPr>
                <w:spacing w:val="-14"/>
                <w:w w:val="105"/>
                <w:sz w:val="23"/>
              </w:rPr>
              <w:t xml:space="preserve"> </w:t>
            </w:r>
            <w:r>
              <w:rPr>
                <w:spacing w:val="-1"/>
                <w:w w:val="105"/>
                <w:sz w:val="23"/>
              </w:rPr>
              <w:t>Виды</w:t>
            </w:r>
            <w:r>
              <w:rPr>
                <w:spacing w:val="-14"/>
                <w:w w:val="105"/>
                <w:sz w:val="23"/>
              </w:rPr>
              <w:t xml:space="preserve"> </w:t>
            </w:r>
            <w:r>
              <w:rPr>
                <w:w w:val="105"/>
                <w:sz w:val="23"/>
              </w:rPr>
              <w:t>отдыха.</w:t>
            </w:r>
            <w:r>
              <w:rPr>
                <w:spacing w:val="-14"/>
                <w:w w:val="105"/>
                <w:sz w:val="23"/>
              </w:rPr>
              <w:t xml:space="preserve"> </w:t>
            </w:r>
            <w:r>
              <w:rPr>
                <w:w w:val="105"/>
                <w:sz w:val="23"/>
              </w:rPr>
              <w:t>В</w:t>
            </w:r>
            <w:r>
              <w:rPr>
                <w:spacing w:val="-14"/>
                <w:w w:val="105"/>
                <w:sz w:val="23"/>
              </w:rPr>
              <w:t xml:space="preserve"> </w:t>
            </w:r>
            <w:r>
              <w:rPr>
                <w:w w:val="105"/>
                <w:sz w:val="23"/>
              </w:rPr>
              <w:t>летнем</w:t>
            </w:r>
            <w:r>
              <w:rPr>
                <w:spacing w:val="-58"/>
                <w:w w:val="105"/>
                <w:sz w:val="23"/>
              </w:rPr>
              <w:t xml:space="preserve"> </w:t>
            </w:r>
            <w:r>
              <w:rPr>
                <w:w w:val="105"/>
                <w:sz w:val="23"/>
              </w:rPr>
              <w:t>лагере</w:t>
            </w:r>
          </w:p>
        </w:tc>
        <w:tc>
          <w:tcPr>
            <w:tcW w:w="722" w:type="dxa"/>
          </w:tcPr>
          <w:p w:rsidR="00E05D7F" w:rsidRDefault="00E05D7F" w:rsidP="00E05D7F">
            <w:pPr>
              <w:pStyle w:val="TableParagraph"/>
              <w:spacing w:before="92"/>
              <w:ind w:left="75"/>
              <w:rPr>
                <w:sz w:val="23"/>
              </w:rPr>
            </w:pPr>
            <w:r>
              <w:rPr>
                <w:w w:val="103"/>
                <w:sz w:val="23"/>
              </w:rPr>
              <w:t>1</w:t>
            </w:r>
          </w:p>
        </w:tc>
        <w:tc>
          <w:tcPr>
            <w:tcW w:w="1598" w:type="dxa"/>
          </w:tcPr>
          <w:p w:rsidR="00E05D7F" w:rsidRDefault="00E05D7F" w:rsidP="00E05D7F">
            <w:pPr>
              <w:pStyle w:val="TableParagraph"/>
              <w:spacing w:before="92"/>
              <w:ind w:left="76"/>
              <w:rPr>
                <w:sz w:val="23"/>
              </w:rPr>
            </w:pPr>
            <w:r>
              <w:rPr>
                <w:w w:val="103"/>
                <w:sz w:val="23"/>
              </w:rPr>
              <w:t>0</w:t>
            </w:r>
          </w:p>
        </w:tc>
        <w:tc>
          <w:tcPr>
            <w:tcW w:w="1644" w:type="dxa"/>
          </w:tcPr>
          <w:p w:rsidR="00E05D7F" w:rsidRDefault="00E05D7F" w:rsidP="00E05D7F">
            <w:pPr>
              <w:pStyle w:val="TableParagraph"/>
              <w:spacing w:before="92"/>
              <w:ind w:left="76"/>
              <w:rPr>
                <w:sz w:val="23"/>
              </w:rPr>
            </w:pPr>
            <w:r>
              <w:rPr>
                <w:w w:val="103"/>
                <w:sz w:val="23"/>
              </w:rPr>
              <w:t>0</w:t>
            </w:r>
          </w:p>
        </w:tc>
        <w:tc>
          <w:tcPr>
            <w:tcW w:w="1147" w:type="dxa"/>
          </w:tcPr>
          <w:p w:rsidR="00E05D7F" w:rsidRDefault="00E05D7F" w:rsidP="00E05D7F">
            <w:pPr>
              <w:pStyle w:val="TableParagraph"/>
            </w:pPr>
          </w:p>
        </w:tc>
        <w:tc>
          <w:tcPr>
            <w:tcW w:w="1370" w:type="dxa"/>
          </w:tcPr>
          <w:p w:rsidR="00E05D7F" w:rsidRDefault="00E05D7F" w:rsidP="00E05D7F">
            <w:pPr>
              <w:pStyle w:val="TableParagraph"/>
              <w:spacing w:before="92"/>
              <w:ind w:left="79"/>
              <w:rPr>
                <w:sz w:val="23"/>
              </w:rPr>
            </w:pPr>
            <w:r>
              <w:rPr>
                <w:w w:val="105"/>
                <w:sz w:val="23"/>
              </w:rPr>
              <w:t>Устный</w:t>
            </w:r>
            <w:r>
              <w:rPr>
                <w:spacing w:val="-16"/>
                <w:w w:val="105"/>
                <w:sz w:val="23"/>
              </w:rPr>
              <w:t xml:space="preserve"> </w:t>
            </w:r>
            <w:r>
              <w:rPr>
                <w:w w:val="105"/>
                <w:sz w:val="23"/>
              </w:rPr>
              <w:t>опрос;</w:t>
            </w:r>
          </w:p>
        </w:tc>
      </w:tr>
      <w:tr w:rsidR="00E05D7F" w:rsidRPr="00292382" w:rsidTr="00B621AF">
        <w:trPr>
          <w:trHeight w:val="1799"/>
        </w:trPr>
        <w:tc>
          <w:tcPr>
            <w:tcW w:w="35" w:type="dxa"/>
          </w:tcPr>
          <w:p w:rsidR="00E05D7F" w:rsidRDefault="00E05D7F" w:rsidP="00E05D7F">
            <w:pPr>
              <w:pStyle w:val="TableParagraph"/>
              <w:spacing w:before="92"/>
              <w:ind w:right="61"/>
              <w:jc w:val="right"/>
              <w:rPr>
                <w:sz w:val="23"/>
              </w:rPr>
            </w:pPr>
            <w:r>
              <w:rPr>
                <w:w w:val="105"/>
                <w:sz w:val="23"/>
              </w:rPr>
              <w:t>101.</w:t>
            </w:r>
          </w:p>
        </w:tc>
        <w:tc>
          <w:tcPr>
            <w:tcW w:w="3149" w:type="dxa"/>
          </w:tcPr>
          <w:p w:rsidR="00E05D7F" w:rsidRDefault="00E05D7F" w:rsidP="00E05D7F">
            <w:pPr>
              <w:pStyle w:val="TableParagraph"/>
              <w:spacing w:before="92"/>
              <w:ind w:left="75"/>
              <w:rPr>
                <w:sz w:val="23"/>
              </w:rPr>
            </w:pPr>
            <w:r>
              <w:rPr>
                <w:sz w:val="23"/>
              </w:rPr>
              <w:t>Обобщение,</w:t>
            </w:r>
            <w:r>
              <w:rPr>
                <w:spacing w:val="28"/>
                <w:sz w:val="23"/>
              </w:rPr>
              <w:t xml:space="preserve"> </w:t>
            </w:r>
            <w:r>
              <w:rPr>
                <w:sz w:val="23"/>
              </w:rPr>
              <w:t>повторение</w:t>
            </w:r>
          </w:p>
        </w:tc>
        <w:tc>
          <w:tcPr>
            <w:tcW w:w="722" w:type="dxa"/>
          </w:tcPr>
          <w:p w:rsidR="00E05D7F" w:rsidRDefault="00E05D7F" w:rsidP="00E05D7F">
            <w:pPr>
              <w:pStyle w:val="TableParagraph"/>
              <w:spacing w:before="92"/>
              <w:ind w:left="75"/>
              <w:rPr>
                <w:sz w:val="23"/>
              </w:rPr>
            </w:pPr>
            <w:r>
              <w:rPr>
                <w:w w:val="103"/>
                <w:sz w:val="23"/>
              </w:rPr>
              <w:t>1</w:t>
            </w:r>
          </w:p>
        </w:tc>
        <w:tc>
          <w:tcPr>
            <w:tcW w:w="1598" w:type="dxa"/>
          </w:tcPr>
          <w:p w:rsidR="00E05D7F" w:rsidRDefault="00E05D7F" w:rsidP="00E05D7F">
            <w:pPr>
              <w:pStyle w:val="TableParagraph"/>
              <w:spacing w:before="92"/>
              <w:ind w:left="76"/>
              <w:rPr>
                <w:sz w:val="23"/>
              </w:rPr>
            </w:pPr>
            <w:r>
              <w:rPr>
                <w:w w:val="103"/>
                <w:sz w:val="23"/>
              </w:rPr>
              <w:t>0</w:t>
            </w:r>
          </w:p>
        </w:tc>
        <w:tc>
          <w:tcPr>
            <w:tcW w:w="1644" w:type="dxa"/>
          </w:tcPr>
          <w:p w:rsidR="00E05D7F" w:rsidRDefault="00E05D7F" w:rsidP="00E05D7F">
            <w:pPr>
              <w:pStyle w:val="TableParagraph"/>
              <w:spacing w:before="92"/>
              <w:ind w:left="76"/>
              <w:rPr>
                <w:sz w:val="23"/>
              </w:rPr>
            </w:pPr>
            <w:r>
              <w:rPr>
                <w:w w:val="103"/>
                <w:sz w:val="23"/>
              </w:rPr>
              <w:t>0</w:t>
            </w:r>
          </w:p>
        </w:tc>
        <w:tc>
          <w:tcPr>
            <w:tcW w:w="1147" w:type="dxa"/>
          </w:tcPr>
          <w:p w:rsidR="00E05D7F" w:rsidRDefault="00E05D7F" w:rsidP="00E05D7F">
            <w:pPr>
              <w:pStyle w:val="TableParagraph"/>
            </w:pPr>
          </w:p>
        </w:tc>
        <w:tc>
          <w:tcPr>
            <w:tcW w:w="1370" w:type="dxa"/>
          </w:tcPr>
          <w:p w:rsidR="00E05D7F" w:rsidRDefault="00E05D7F" w:rsidP="00E05D7F">
            <w:pPr>
              <w:pStyle w:val="TableParagraph"/>
              <w:spacing w:before="92" w:line="302" w:lineRule="auto"/>
              <w:ind w:left="79"/>
              <w:rPr>
                <w:sz w:val="23"/>
              </w:rPr>
            </w:pPr>
            <w:r>
              <w:rPr>
                <w:w w:val="105"/>
                <w:sz w:val="23"/>
              </w:rPr>
              <w:t>Устный опрос;</w:t>
            </w:r>
            <w:r>
              <w:rPr>
                <w:spacing w:val="1"/>
                <w:w w:val="105"/>
                <w:sz w:val="23"/>
              </w:rPr>
              <w:t xml:space="preserve"> </w:t>
            </w:r>
            <w:r>
              <w:rPr>
                <w:w w:val="105"/>
                <w:sz w:val="23"/>
              </w:rPr>
              <w:t>Самооценка с</w:t>
            </w:r>
            <w:r>
              <w:rPr>
                <w:spacing w:val="1"/>
                <w:w w:val="105"/>
                <w:sz w:val="23"/>
              </w:rPr>
              <w:t xml:space="preserve"> </w:t>
            </w:r>
            <w:r>
              <w:rPr>
                <w:sz w:val="23"/>
              </w:rPr>
              <w:t>использованием</w:t>
            </w:r>
          </w:p>
          <w:p w:rsidR="00E05D7F" w:rsidRDefault="00E05D7F" w:rsidP="00E05D7F">
            <w:pPr>
              <w:pStyle w:val="TableParagraph"/>
              <w:spacing w:line="302" w:lineRule="auto"/>
              <w:ind w:left="79"/>
              <w:rPr>
                <w:sz w:val="23"/>
              </w:rPr>
            </w:pPr>
            <w:r>
              <w:rPr>
                <w:sz w:val="23"/>
              </w:rPr>
              <w:t>«Оценочного</w:t>
            </w:r>
            <w:r>
              <w:rPr>
                <w:spacing w:val="-55"/>
                <w:sz w:val="23"/>
              </w:rPr>
              <w:t xml:space="preserve"> </w:t>
            </w:r>
            <w:r>
              <w:rPr>
                <w:w w:val="105"/>
                <w:sz w:val="23"/>
              </w:rPr>
              <w:t>листа»;</w:t>
            </w:r>
          </w:p>
        </w:tc>
      </w:tr>
      <w:tr w:rsidR="00E05D7F" w:rsidTr="00B621AF">
        <w:trPr>
          <w:trHeight w:val="803"/>
        </w:trPr>
        <w:tc>
          <w:tcPr>
            <w:tcW w:w="35" w:type="dxa"/>
          </w:tcPr>
          <w:p w:rsidR="00E05D7F" w:rsidRDefault="00E05D7F" w:rsidP="00E05D7F">
            <w:pPr>
              <w:pStyle w:val="TableParagraph"/>
              <w:spacing w:before="92"/>
              <w:ind w:right="61"/>
              <w:jc w:val="right"/>
              <w:rPr>
                <w:sz w:val="23"/>
              </w:rPr>
            </w:pPr>
            <w:r>
              <w:rPr>
                <w:w w:val="105"/>
                <w:sz w:val="23"/>
              </w:rPr>
              <w:t>102.</w:t>
            </w:r>
          </w:p>
        </w:tc>
        <w:tc>
          <w:tcPr>
            <w:tcW w:w="3149" w:type="dxa"/>
          </w:tcPr>
          <w:p w:rsidR="00E05D7F" w:rsidRDefault="00E05D7F" w:rsidP="00E05D7F">
            <w:pPr>
              <w:pStyle w:val="TableParagraph"/>
              <w:spacing w:before="92" w:line="302" w:lineRule="auto"/>
              <w:ind w:left="75"/>
              <w:rPr>
                <w:sz w:val="23"/>
              </w:rPr>
            </w:pPr>
            <w:r>
              <w:rPr>
                <w:sz w:val="23"/>
              </w:rPr>
              <w:t>Контрольная</w:t>
            </w:r>
            <w:r>
              <w:rPr>
                <w:spacing w:val="1"/>
                <w:sz w:val="23"/>
              </w:rPr>
              <w:t xml:space="preserve"> </w:t>
            </w:r>
            <w:r>
              <w:rPr>
                <w:sz w:val="23"/>
              </w:rPr>
              <w:t>работа:</w:t>
            </w:r>
            <w:r>
              <w:rPr>
                <w:spacing w:val="-55"/>
                <w:sz w:val="23"/>
              </w:rPr>
              <w:t xml:space="preserve"> </w:t>
            </w:r>
            <w:r>
              <w:rPr>
                <w:w w:val="105"/>
                <w:sz w:val="23"/>
              </w:rPr>
              <w:t>каникулы.</w:t>
            </w:r>
          </w:p>
        </w:tc>
        <w:tc>
          <w:tcPr>
            <w:tcW w:w="722" w:type="dxa"/>
          </w:tcPr>
          <w:p w:rsidR="00E05D7F" w:rsidRDefault="00E05D7F" w:rsidP="00E05D7F">
            <w:pPr>
              <w:pStyle w:val="TableParagraph"/>
              <w:spacing w:before="92"/>
              <w:ind w:left="75"/>
              <w:rPr>
                <w:sz w:val="23"/>
              </w:rPr>
            </w:pPr>
            <w:r>
              <w:rPr>
                <w:w w:val="103"/>
                <w:sz w:val="23"/>
              </w:rPr>
              <w:t>1</w:t>
            </w:r>
          </w:p>
        </w:tc>
        <w:tc>
          <w:tcPr>
            <w:tcW w:w="1598" w:type="dxa"/>
          </w:tcPr>
          <w:p w:rsidR="00E05D7F" w:rsidRDefault="00E05D7F" w:rsidP="00E05D7F">
            <w:pPr>
              <w:pStyle w:val="TableParagraph"/>
              <w:spacing w:before="92"/>
              <w:ind w:left="76"/>
              <w:rPr>
                <w:sz w:val="23"/>
              </w:rPr>
            </w:pPr>
            <w:r>
              <w:rPr>
                <w:w w:val="103"/>
                <w:sz w:val="23"/>
              </w:rPr>
              <w:t>1</w:t>
            </w:r>
          </w:p>
        </w:tc>
        <w:tc>
          <w:tcPr>
            <w:tcW w:w="1644" w:type="dxa"/>
          </w:tcPr>
          <w:p w:rsidR="00E05D7F" w:rsidRDefault="00E05D7F" w:rsidP="00E05D7F">
            <w:pPr>
              <w:pStyle w:val="TableParagraph"/>
              <w:spacing w:before="92"/>
              <w:ind w:left="76"/>
              <w:rPr>
                <w:sz w:val="23"/>
              </w:rPr>
            </w:pPr>
            <w:r>
              <w:rPr>
                <w:w w:val="103"/>
                <w:sz w:val="23"/>
              </w:rPr>
              <w:t>0</w:t>
            </w:r>
          </w:p>
        </w:tc>
        <w:tc>
          <w:tcPr>
            <w:tcW w:w="1147" w:type="dxa"/>
          </w:tcPr>
          <w:p w:rsidR="00E05D7F" w:rsidRDefault="00E05D7F" w:rsidP="00E05D7F">
            <w:pPr>
              <w:pStyle w:val="TableParagraph"/>
            </w:pPr>
          </w:p>
        </w:tc>
        <w:tc>
          <w:tcPr>
            <w:tcW w:w="1370" w:type="dxa"/>
          </w:tcPr>
          <w:p w:rsidR="00E05D7F" w:rsidRDefault="00E05D7F" w:rsidP="00E05D7F">
            <w:pPr>
              <w:pStyle w:val="TableParagraph"/>
              <w:spacing w:before="92" w:line="302" w:lineRule="auto"/>
              <w:ind w:left="79"/>
              <w:rPr>
                <w:sz w:val="23"/>
              </w:rPr>
            </w:pPr>
            <w:r>
              <w:rPr>
                <w:sz w:val="23"/>
              </w:rPr>
              <w:t>Контрольная</w:t>
            </w:r>
            <w:r>
              <w:rPr>
                <w:spacing w:val="-55"/>
                <w:sz w:val="23"/>
              </w:rPr>
              <w:t xml:space="preserve"> </w:t>
            </w:r>
            <w:r>
              <w:rPr>
                <w:w w:val="105"/>
                <w:sz w:val="23"/>
              </w:rPr>
              <w:t>работа;</w:t>
            </w:r>
          </w:p>
        </w:tc>
      </w:tr>
      <w:tr w:rsidR="00E05D7F" w:rsidTr="00B621AF">
        <w:trPr>
          <w:trHeight w:val="803"/>
        </w:trPr>
        <w:tc>
          <w:tcPr>
            <w:tcW w:w="3184" w:type="dxa"/>
            <w:gridSpan w:val="2"/>
          </w:tcPr>
          <w:p w:rsidR="00E05D7F" w:rsidRDefault="00E05D7F" w:rsidP="00E05D7F">
            <w:pPr>
              <w:pStyle w:val="TableParagraph"/>
              <w:spacing w:before="92" w:line="302" w:lineRule="auto"/>
              <w:ind w:left="75"/>
              <w:rPr>
                <w:sz w:val="23"/>
              </w:rPr>
            </w:pPr>
            <w:r>
              <w:rPr>
                <w:sz w:val="23"/>
              </w:rPr>
              <w:t>ОБЩЕЕ</w:t>
            </w:r>
            <w:r>
              <w:rPr>
                <w:spacing w:val="36"/>
                <w:sz w:val="23"/>
              </w:rPr>
              <w:t xml:space="preserve"> </w:t>
            </w:r>
            <w:r>
              <w:rPr>
                <w:sz w:val="23"/>
              </w:rPr>
              <w:t>КОЛИЧЕСТВО</w:t>
            </w:r>
            <w:r>
              <w:rPr>
                <w:spacing w:val="36"/>
                <w:sz w:val="23"/>
              </w:rPr>
              <w:t xml:space="preserve"> </w:t>
            </w:r>
            <w:r>
              <w:rPr>
                <w:sz w:val="23"/>
              </w:rPr>
              <w:t>ЧАСОВ</w:t>
            </w:r>
            <w:r>
              <w:rPr>
                <w:spacing w:val="-54"/>
                <w:sz w:val="23"/>
              </w:rPr>
              <w:t xml:space="preserve"> </w:t>
            </w:r>
            <w:r>
              <w:rPr>
                <w:w w:val="105"/>
                <w:sz w:val="23"/>
              </w:rPr>
              <w:t>ПО</w:t>
            </w:r>
            <w:r>
              <w:rPr>
                <w:spacing w:val="-4"/>
                <w:w w:val="105"/>
                <w:sz w:val="23"/>
              </w:rPr>
              <w:t xml:space="preserve"> </w:t>
            </w:r>
            <w:r>
              <w:rPr>
                <w:w w:val="105"/>
                <w:sz w:val="23"/>
              </w:rPr>
              <w:t>ПРОГРАММЕ</w:t>
            </w:r>
          </w:p>
        </w:tc>
        <w:tc>
          <w:tcPr>
            <w:tcW w:w="722" w:type="dxa"/>
          </w:tcPr>
          <w:p w:rsidR="00E05D7F" w:rsidRDefault="00E05D7F" w:rsidP="00E05D7F">
            <w:pPr>
              <w:pStyle w:val="TableParagraph"/>
              <w:spacing w:before="92"/>
              <w:ind w:left="75"/>
              <w:rPr>
                <w:sz w:val="23"/>
              </w:rPr>
            </w:pPr>
            <w:r>
              <w:rPr>
                <w:w w:val="105"/>
                <w:sz w:val="23"/>
              </w:rPr>
              <w:t>102</w:t>
            </w:r>
          </w:p>
        </w:tc>
        <w:tc>
          <w:tcPr>
            <w:tcW w:w="1598" w:type="dxa"/>
          </w:tcPr>
          <w:p w:rsidR="00E05D7F" w:rsidRDefault="00E05D7F" w:rsidP="00E05D7F">
            <w:pPr>
              <w:pStyle w:val="TableParagraph"/>
              <w:spacing w:before="92"/>
              <w:ind w:left="76"/>
              <w:rPr>
                <w:sz w:val="23"/>
              </w:rPr>
            </w:pPr>
            <w:r>
              <w:rPr>
                <w:w w:val="105"/>
                <w:sz w:val="23"/>
              </w:rPr>
              <w:t>10</w:t>
            </w:r>
          </w:p>
        </w:tc>
        <w:tc>
          <w:tcPr>
            <w:tcW w:w="4161" w:type="dxa"/>
            <w:gridSpan w:val="3"/>
          </w:tcPr>
          <w:p w:rsidR="00E05D7F" w:rsidRDefault="00E05D7F" w:rsidP="00E05D7F">
            <w:pPr>
              <w:pStyle w:val="TableParagraph"/>
              <w:spacing w:before="92"/>
              <w:ind w:left="76"/>
              <w:rPr>
                <w:sz w:val="23"/>
              </w:rPr>
            </w:pPr>
            <w:r>
              <w:rPr>
                <w:w w:val="103"/>
                <w:sz w:val="23"/>
              </w:rPr>
              <w:t>6</w:t>
            </w:r>
          </w:p>
        </w:tc>
      </w:tr>
    </w:tbl>
    <w:p w:rsidR="00334D9F" w:rsidRDefault="00334D9F">
      <w:pPr>
        <w:autoSpaceDE w:val="0"/>
        <w:autoSpaceDN w:val="0"/>
        <w:spacing w:after="66" w:line="220" w:lineRule="exact"/>
      </w:pPr>
    </w:p>
    <w:p w:rsidR="00334D9F" w:rsidRDefault="00334D9F">
      <w:pPr>
        <w:autoSpaceDE w:val="0"/>
        <w:autoSpaceDN w:val="0"/>
        <w:spacing w:after="66" w:line="220" w:lineRule="exact"/>
      </w:pPr>
    </w:p>
    <w:p w:rsidR="004D4580" w:rsidRDefault="004D4580">
      <w:pPr>
        <w:autoSpaceDE w:val="0"/>
        <w:autoSpaceDN w:val="0"/>
        <w:spacing w:after="0" w:line="14" w:lineRule="exact"/>
      </w:pPr>
    </w:p>
    <w:p w:rsidR="004D4580" w:rsidRDefault="004D4580">
      <w:pPr>
        <w:autoSpaceDE w:val="0"/>
        <w:autoSpaceDN w:val="0"/>
        <w:spacing w:after="78" w:line="220" w:lineRule="exact"/>
      </w:pPr>
    </w:p>
    <w:p w:rsidR="005615BA" w:rsidRPr="005615BA" w:rsidRDefault="005615BA" w:rsidP="005615BA">
      <w:pPr>
        <w:spacing w:after="0" w:line="264" w:lineRule="auto"/>
        <w:ind w:left="120"/>
        <w:jc w:val="both"/>
        <w:rPr>
          <w:rFonts w:ascii="Calibri" w:eastAsia="Malgun Gothic" w:hAnsi="Calibri" w:cs="Times New Roman"/>
          <w:lang w:val="ru-RU" w:eastAsia="ru-RU"/>
        </w:rPr>
      </w:pPr>
      <w:r w:rsidRPr="005615BA">
        <w:rPr>
          <w:rFonts w:ascii="Times New Roman" w:eastAsia="Malgun Gothic" w:hAnsi="Times New Roman" w:cs="Times New Roman"/>
          <w:b/>
          <w:color w:val="000000"/>
          <w:sz w:val="28"/>
          <w:lang w:val="ru-RU" w:eastAsia="ru-RU"/>
        </w:rPr>
        <w:t>6 КЛАСС</w:t>
      </w:r>
    </w:p>
    <w:p w:rsidR="005615BA" w:rsidRPr="005615BA" w:rsidRDefault="005615BA" w:rsidP="005615BA">
      <w:pPr>
        <w:spacing w:after="0" w:line="264" w:lineRule="auto"/>
        <w:ind w:left="120"/>
        <w:jc w:val="both"/>
        <w:rPr>
          <w:rFonts w:ascii="Calibri" w:eastAsia="Malgun Gothic" w:hAnsi="Calibri" w:cs="Times New Roman"/>
          <w:lang w:val="ru-RU" w:eastAsia="ru-RU"/>
        </w:rPr>
      </w:pP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b/>
          <w:color w:val="000000"/>
          <w:sz w:val="24"/>
          <w:szCs w:val="24"/>
          <w:lang w:val="ru-RU" w:eastAsia="ru-RU"/>
        </w:rPr>
        <w:t>Коммуникативные умения</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Взаимоотношения в семье и с друзьями. Семейные праздники.</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Внешность и характер человека (литературного персонажа).</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Досуг и увлечения (хобби) современного подростка (чтение, кино, театр, спорт).</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Здоровый образ жизни: режим труда и отдыха, фитнес, сбалансированное питание.</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Покупки: одежда, обувь и продукты питания.</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Переписка с иностранными сверстниками.</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Каникулы в различное время года. Виды отдыха.</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Путешествия по России и иностранным странам.</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Природа: дикие и домашние животные. Климат, погода.</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Жизнь в городе и сельской местности. Описание родного города (села). Транспорт.</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lastRenderedPageBreak/>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Выдающиеся люди родной страны и страны (стран) изучаемого языка: писатели, поэты, учёные.</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i/>
          <w:color w:val="000000"/>
          <w:sz w:val="24"/>
          <w:szCs w:val="24"/>
          <w:lang w:val="ru-RU" w:eastAsia="ru-RU"/>
        </w:rPr>
        <w:t>Говорение</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 xml:space="preserve">Развитие коммуникативных умений </w:t>
      </w:r>
      <w:r w:rsidRPr="005615BA">
        <w:rPr>
          <w:rFonts w:ascii="Times New Roman" w:eastAsia="Malgun Gothic" w:hAnsi="Times New Roman" w:cs="Times New Roman"/>
          <w:color w:val="000000"/>
          <w:sz w:val="24"/>
          <w:szCs w:val="24"/>
          <w:u w:val="single"/>
          <w:lang w:val="ru-RU" w:eastAsia="ru-RU"/>
        </w:rPr>
        <w:t>диалогической речи</w:t>
      </w:r>
      <w:r w:rsidRPr="005615BA">
        <w:rPr>
          <w:rFonts w:ascii="Times New Roman" w:eastAsia="Malgun Gothic" w:hAnsi="Times New Roman" w:cs="Times New Roman"/>
          <w:color w:val="000000"/>
          <w:sz w:val="24"/>
          <w:szCs w:val="24"/>
          <w:lang w:val="ru-RU" w:eastAsia="ru-RU"/>
        </w:rPr>
        <w:t>, а именно умений вести:</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 xml:space="preserve">Объём диалога – до 5 реплик со стороны каждого собеседника. </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 xml:space="preserve">Развитие коммуникативных умений </w:t>
      </w:r>
      <w:r w:rsidRPr="005615BA">
        <w:rPr>
          <w:rFonts w:ascii="Times New Roman" w:eastAsia="Malgun Gothic" w:hAnsi="Times New Roman" w:cs="Times New Roman"/>
          <w:color w:val="000000"/>
          <w:sz w:val="24"/>
          <w:szCs w:val="24"/>
          <w:u w:val="single"/>
          <w:lang w:val="ru-RU" w:eastAsia="ru-RU"/>
        </w:rPr>
        <w:t>монологической речи</w:t>
      </w:r>
      <w:r w:rsidRPr="005615BA">
        <w:rPr>
          <w:rFonts w:ascii="Times New Roman" w:eastAsia="Malgun Gothic" w:hAnsi="Times New Roman" w:cs="Times New Roman"/>
          <w:color w:val="000000"/>
          <w:sz w:val="24"/>
          <w:szCs w:val="24"/>
          <w:lang w:val="ru-RU" w:eastAsia="ru-RU"/>
        </w:rPr>
        <w:t>:</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создание устных связных монологических высказываний с использованием основных коммуникативных типов речи:</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повествование (сообщение);</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изложение (пересказ) основного содержания прочитанного текста;</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краткое изложение результатов выполненной проектной работы.</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Объём монологического высказывания – 7–8 фраз.</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i/>
          <w:color w:val="000000"/>
          <w:sz w:val="24"/>
          <w:szCs w:val="24"/>
          <w:lang w:val="ru-RU" w:eastAsia="ru-RU"/>
        </w:rPr>
        <w:t>Аудирование</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При непосредственном общении: понимание на слух речи учителя и одноклассников и вербальная (невербальная) реакция на услышанное.</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Время звучания текста (текстов) для аудирования – до 1,5 минуты.</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i/>
          <w:color w:val="000000"/>
          <w:sz w:val="24"/>
          <w:szCs w:val="24"/>
          <w:lang w:val="ru-RU" w:eastAsia="ru-RU"/>
        </w:rPr>
        <w:t>Смысловое чтение</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Чтение несплошных текстов (таблиц) и понимание представленной в них информации.</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Объём текста (текстов) для чтения – 250–300 слов.</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i/>
          <w:color w:val="000000"/>
          <w:sz w:val="24"/>
          <w:szCs w:val="24"/>
          <w:lang w:val="ru-RU" w:eastAsia="ru-RU"/>
        </w:rPr>
        <w:t>Письменная речь</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Развитие умений письменной речи:</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списывание текста и выписывание из него слов, словосочетаний, предложений в соответствии с решаемой коммуникативной задачей;</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заполнение анкет и формуляров: сообщение о себе основных сведений в соответствии с нормами, принятыми в англоговорящих странах;</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создание небольшого письменного высказывания с использованием образца, плана, иллюстраций. Объём письменного высказывания – до 70 слов.</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b/>
          <w:color w:val="000000"/>
          <w:sz w:val="24"/>
          <w:szCs w:val="24"/>
          <w:lang w:val="ru-RU" w:eastAsia="ru-RU"/>
        </w:rPr>
        <w:t>Языковые знания и умения</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i/>
          <w:color w:val="000000"/>
          <w:sz w:val="24"/>
          <w:szCs w:val="24"/>
          <w:lang w:val="ru-RU" w:eastAsia="ru-RU"/>
        </w:rPr>
        <w:t>Фонетическая сторона речи</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Тексты для чтения вслух: сообщение информационного характера, отрывок из статьи научно-популярного характера, рассказ, диалог (беседа).</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Объём текста для чтения вслух – до 95 слов.</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i/>
          <w:color w:val="000000"/>
          <w:sz w:val="24"/>
          <w:szCs w:val="24"/>
          <w:lang w:val="ru-RU" w:eastAsia="ru-RU"/>
        </w:rPr>
        <w:t>Графика, орфография и пунктуация</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lastRenderedPageBreak/>
        <w:t>Правильное написание изученных слов.</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i/>
          <w:color w:val="000000"/>
          <w:sz w:val="24"/>
          <w:szCs w:val="24"/>
          <w:lang w:val="ru-RU" w:eastAsia="ru-RU"/>
        </w:rPr>
        <w:t>Лексическая сторона речи</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Основные способы словообразования:</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аффиксация:</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образование имён существительных при помощи суффикса -ing (reading);</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образование имён прилагательных при помощи суффиксов -al (typical), -ing (amazing), -less (useless), -ive (impressive).</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Синонимы. Антонимы. Интернациональные слова.</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i/>
          <w:color w:val="000000"/>
          <w:sz w:val="24"/>
          <w:szCs w:val="24"/>
          <w:lang w:val="ru-RU" w:eastAsia="ru-RU"/>
        </w:rPr>
        <w:t>Грамматическая сторона речи</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Сложноподчинённые предложения с придаточными определительными с союзными словами who, which, that.</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Сложноподчинённые предложения с придаточными времени с союзами for, since.</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Предложения с конструкциями as … as, not so … as.</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Все типы вопросительных предложений (общий, специальный, альтернативный, разделительный вопросы) в Present/Past Continuous Tense.</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Глаголы в видо-временных формах действительного залога в изъявительном наклонении в Present/Past Continuous Tense.</w:t>
      </w:r>
    </w:p>
    <w:p w:rsidR="005615BA" w:rsidRPr="005615BA" w:rsidRDefault="005615BA" w:rsidP="005615BA">
      <w:pPr>
        <w:spacing w:after="0" w:line="264" w:lineRule="auto"/>
        <w:ind w:firstLine="600"/>
        <w:jc w:val="both"/>
        <w:rPr>
          <w:rFonts w:ascii="Calibri" w:eastAsia="Malgun Gothic" w:hAnsi="Calibri" w:cs="Times New Roman"/>
          <w:sz w:val="24"/>
          <w:szCs w:val="24"/>
          <w:lang w:eastAsia="ru-RU"/>
        </w:rPr>
      </w:pPr>
      <w:r w:rsidRPr="005615BA">
        <w:rPr>
          <w:rFonts w:ascii="Times New Roman" w:eastAsia="Malgun Gothic" w:hAnsi="Times New Roman" w:cs="Times New Roman"/>
          <w:color w:val="000000"/>
          <w:sz w:val="24"/>
          <w:szCs w:val="24"/>
          <w:lang w:val="ru-RU" w:eastAsia="ru-RU"/>
        </w:rPr>
        <w:t>Модальные</w:t>
      </w:r>
      <w:r w:rsidRPr="005615BA">
        <w:rPr>
          <w:rFonts w:ascii="Times New Roman" w:eastAsia="Malgun Gothic" w:hAnsi="Times New Roman" w:cs="Times New Roman"/>
          <w:color w:val="000000"/>
          <w:sz w:val="24"/>
          <w:szCs w:val="24"/>
          <w:lang w:eastAsia="ru-RU"/>
        </w:rPr>
        <w:t xml:space="preserve"> </w:t>
      </w:r>
      <w:r w:rsidRPr="005615BA">
        <w:rPr>
          <w:rFonts w:ascii="Times New Roman" w:eastAsia="Malgun Gothic" w:hAnsi="Times New Roman" w:cs="Times New Roman"/>
          <w:color w:val="000000"/>
          <w:sz w:val="24"/>
          <w:szCs w:val="24"/>
          <w:lang w:val="ru-RU" w:eastAsia="ru-RU"/>
        </w:rPr>
        <w:t>глаголы</w:t>
      </w:r>
      <w:r w:rsidRPr="005615BA">
        <w:rPr>
          <w:rFonts w:ascii="Times New Roman" w:eastAsia="Malgun Gothic" w:hAnsi="Times New Roman" w:cs="Times New Roman"/>
          <w:color w:val="000000"/>
          <w:sz w:val="24"/>
          <w:szCs w:val="24"/>
          <w:lang w:eastAsia="ru-RU"/>
        </w:rPr>
        <w:t xml:space="preserve"> </w:t>
      </w:r>
      <w:r w:rsidRPr="005615BA">
        <w:rPr>
          <w:rFonts w:ascii="Times New Roman" w:eastAsia="Malgun Gothic" w:hAnsi="Times New Roman" w:cs="Times New Roman"/>
          <w:color w:val="000000"/>
          <w:sz w:val="24"/>
          <w:szCs w:val="24"/>
          <w:lang w:val="ru-RU" w:eastAsia="ru-RU"/>
        </w:rPr>
        <w:t>и</w:t>
      </w:r>
      <w:r w:rsidRPr="005615BA">
        <w:rPr>
          <w:rFonts w:ascii="Times New Roman" w:eastAsia="Malgun Gothic" w:hAnsi="Times New Roman" w:cs="Times New Roman"/>
          <w:color w:val="000000"/>
          <w:sz w:val="24"/>
          <w:szCs w:val="24"/>
          <w:lang w:eastAsia="ru-RU"/>
        </w:rPr>
        <w:t xml:space="preserve"> </w:t>
      </w:r>
      <w:r w:rsidRPr="005615BA">
        <w:rPr>
          <w:rFonts w:ascii="Times New Roman" w:eastAsia="Malgun Gothic" w:hAnsi="Times New Roman" w:cs="Times New Roman"/>
          <w:color w:val="000000"/>
          <w:sz w:val="24"/>
          <w:szCs w:val="24"/>
          <w:lang w:val="ru-RU" w:eastAsia="ru-RU"/>
        </w:rPr>
        <w:t>их</w:t>
      </w:r>
      <w:r w:rsidRPr="005615BA">
        <w:rPr>
          <w:rFonts w:ascii="Times New Roman" w:eastAsia="Malgun Gothic" w:hAnsi="Times New Roman" w:cs="Times New Roman"/>
          <w:color w:val="000000"/>
          <w:sz w:val="24"/>
          <w:szCs w:val="24"/>
          <w:lang w:eastAsia="ru-RU"/>
        </w:rPr>
        <w:t xml:space="preserve"> </w:t>
      </w:r>
      <w:r w:rsidRPr="005615BA">
        <w:rPr>
          <w:rFonts w:ascii="Times New Roman" w:eastAsia="Malgun Gothic" w:hAnsi="Times New Roman" w:cs="Times New Roman"/>
          <w:color w:val="000000"/>
          <w:sz w:val="24"/>
          <w:szCs w:val="24"/>
          <w:lang w:val="ru-RU" w:eastAsia="ru-RU"/>
        </w:rPr>
        <w:t>эквиваленты</w:t>
      </w:r>
      <w:r w:rsidRPr="005615BA">
        <w:rPr>
          <w:rFonts w:ascii="Times New Roman" w:eastAsia="Malgun Gothic" w:hAnsi="Times New Roman" w:cs="Times New Roman"/>
          <w:color w:val="000000"/>
          <w:sz w:val="24"/>
          <w:szCs w:val="24"/>
          <w:lang w:eastAsia="ru-RU"/>
        </w:rPr>
        <w:t xml:space="preserve"> (can/be able to, must/have to, may, should, need).</w:t>
      </w:r>
    </w:p>
    <w:p w:rsidR="005615BA" w:rsidRPr="005615BA" w:rsidRDefault="005615BA" w:rsidP="005615BA">
      <w:pPr>
        <w:spacing w:after="0" w:line="264" w:lineRule="auto"/>
        <w:ind w:firstLine="600"/>
        <w:jc w:val="both"/>
        <w:rPr>
          <w:rFonts w:ascii="Calibri" w:eastAsia="Malgun Gothic" w:hAnsi="Calibri" w:cs="Times New Roman"/>
          <w:sz w:val="24"/>
          <w:szCs w:val="24"/>
          <w:lang w:eastAsia="ru-RU"/>
        </w:rPr>
      </w:pPr>
      <w:r w:rsidRPr="005615BA">
        <w:rPr>
          <w:rFonts w:ascii="Times New Roman" w:eastAsia="Malgun Gothic" w:hAnsi="Times New Roman" w:cs="Times New Roman"/>
          <w:color w:val="000000"/>
          <w:sz w:val="24"/>
          <w:szCs w:val="24"/>
          <w:lang w:val="ru-RU" w:eastAsia="ru-RU"/>
        </w:rPr>
        <w:t>Слова</w:t>
      </w:r>
      <w:r w:rsidRPr="005615BA">
        <w:rPr>
          <w:rFonts w:ascii="Times New Roman" w:eastAsia="Malgun Gothic" w:hAnsi="Times New Roman" w:cs="Times New Roman"/>
          <w:color w:val="000000"/>
          <w:sz w:val="24"/>
          <w:szCs w:val="24"/>
          <w:lang w:eastAsia="ru-RU"/>
        </w:rPr>
        <w:t xml:space="preserve">, </w:t>
      </w:r>
      <w:r w:rsidRPr="005615BA">
        <w:rPr>
          <w:rFonts w:ascii="Times New Roman" w:eastAsia="Malgun Gothic" w:hAnsi="Times New Roman" w:cs="Times New Roman"/>
          <w:color w:val="000000"/>
          <w:sz w:val="24"/>
          <w:szCs w:val="24"/>
          <w:lang w:val="ru-RU" w:eastAsia="ru-RU"/>
        </w:rPr>
        <w:t>выражающие</w:t>
      </w:r>
      <w:r w:rsidRPr="005615BA">
        <w:rPr>
          <w:rFonts w:ascii="Times New Roman" w:eastAsia="Malgun Gothic" w:hAnsi="Times New Roman" w:cs="Times New Roman"/>
          <w:color w:val="000000"/>
          <w:sz w:val="24"/>
          <w:szCs w:val="24"/>
          <w:lang w:eastAsia="ru-RU"/>
        </w:rPr>
        <w:t xml:space="preserve"> </w:t>
      </w:r>
      <w:r w:rsidRPr="005615BA">
        <w:rPr>
          <w:rFonts w:ascii="Times New Roman" w:eastAsia="Malgun Gothic" w:hAnsi="Times New Roman" w:cs="Times New Roman"/>
          <w:color w:val="000000"/>
          <w:sz w:val="24"/>
          <w:szCs w:val="24"/>
          <w:lang w:val="ru-RU" w:eastAsia="ru-RU"/>
        </w:rPr>
        <w:t>количество</w:t>
      </w:r>
      <w:r w:rsidRPr="005615BA">
        <w:rPr>
          <w:rFonts w:ascii="Times New Roman" w:eastAsia="Malgun Gothic" w:hAnsi="Times New Roman" w:cs="Times New Roman"/>
          <w:color w:val="000000"/>
          <w:sz w:val="24"/>
          <w:szCs w:val="24"/>
          <w:lang w:eastAsia="ru-RU"/>
        </w:rPr>
        <w:t xml:space="preserve"> (little/a little, few/a few).</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Числительные для обозначения дат и больших чисел (100–1000).</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b/>
          <w:color w:val="000000"/>
          <w:sz w:val="24"/>
          <w:szCs w:val="24"/>
          <w:lang w:val="ru-RU" w:eastAsia="ru-RU"/>
        </w:rPr>
        <w:t>Социокультурные знания и умения</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lastRenderedPageBreak/>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Развитие умений:</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писать свои имя и фамилию, а также имена и фамилии своих родственников и друзей на английском языке;</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правильно оформлять свой адрес на английском языке (в анкете, формуляре);</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кратко представлять Россию и страну (страны) изучаемого языка;</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кратко рассказывать о выдающихся людях родной страны и страны (стран) изучаемого языка (учёных, писателях, поэтах).</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b/>
          <w:color w:val="000000"/>
          <w:sz w:val="24"/>
          <w:szCs w:val="24"/>
          <w:lang w:val="ru-RU" w:eastAsia="ru-RU"/>
        </w:rPr>
        <w:t>Компенсаторные умения</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Использование при чтении и аудировании языковой догадки, в том числе контекстуальной.</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Использование при формулировании собственных высказываний, ключевых слов, плана.</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615BA" w:rsidRPr="005615BA" w:rsidRDefault="005615BA" w:rsidP="005615BA">
      <w:pPr>
        <w:spacing w:after="0" w:line="240" w:lineRule="auto"/>
        <w:jc w:val="center"/>
        <w:rPr>
          <w:rFonts w:ascii="Times New Roman" w:eastAsia="Malgun Gothic" w:hAnsi="Times New Roman" w:cs="Times New Roman"/>
          <w:b/>
          <w:color w:val="000000"/>
          <w:sz w:val="28"/>
          <w:lang w:val="ru-RU" w:eastAsia="ru-RU"/>
        </w:rPr>
      </w:pPr>
      <w:r w:rsidRPr="005615BA">
        <w:rPr>
          <w:rFonts w:ascii="Times New Roman" w:eastAsia="Malgun Gothic" w:hAnsi="Times New Roman" w:cs="Times New Roman"/>
          <w:b/>
          <w:color w:val="000000"/>
          <w:sz w:val="28"/>
          <w:lang w:val="ru-RU" w:eastAsia="ru-RU"/>
        </w:rPr>
        <w:t>ПЛАНИРУЕМЫЕ РЕЗУЛЬТАТЫ ОСВОЕНИЯ ПРОГРАММЫ ПО ИНОСТРАННОМУ (АНГЛИЙСКОМУ) ЯЗЫКУ НА УРОВНЕ ОСНОВНОГО ОБЩЕГО ОБРАЗОВАНИЯ</w:t>
      </w:r>
    </w:p>
    <w:p w:rsidR="005615BA" w:rsidRPr="005615BA" w:rsidRDefault="005615BA" w:rsidP="005615BA">
      <w:pPr>
        <w:spacing w:after="0" w:line="264" w:lineRule="auto"/>
        <w:ind w:left="120"/>
        <w:jc w:val="both"/>
        <w:rPr>
          <w:rFonts w:ascii="Calibri" w:eastAsia="Malgun Gothic" w:hAnsi="Calibri" w:cs="Times New Roman"/>
          <w:lang w:val="ru-RU" w:eastAsia="ru-RU"/>
        </w:rPr>
      </w:pPr>
      <w:r w:rsidRPr="005615BA">
        <w:rPr>
          <w:rFonts w:ascii="Times New Roman" w:eastAsia="Malgun Gothic" w:hAnsi="Times New Roman" w:cs="Times New Roman"/>
          <w:b/>
          <w:color w:val="000000"/>
          <w:sz w:val="28"/>
          <w:lang w:val="ru-RU" w:eastAsia="ru-RU"/>
        </w:rPr>
        <w:t>ЛИЧНОСТНЫЕ РЕЗУЛЬТАТЫ</w:t>
      </w:r>
    </w:p>
    <w:p w:rsidR="005615BA" w:rsidRPr="005615BA" w:rsidRDefault="005615BA" w:rsidP="005615BA">
      <w:pPr>
        <w:spacing w:after="0" w:line="264" w:lineRule="auto"/>
        <w:ind w:left="120"/>
        <w:jc w:val="both"/>
        <w:rPr>
          <w:rFonts w:ascii="Calibri" w:eastAsia="Malgun Gothic" w:hAnsi="Calibri" w:cs="Times New Roman"/>
          <w:lang w:val="ru-RU" w:eastAsia="ru-RU"/>
        </w:rPr>
      </w:pP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5615BA" w:rsidRPr="005615BA" w:rsidRDefault="005615BA" w:rsidP="005615BA">
      <w:pPr>
        <w:spacing w:after="0" w:line="264" w:lineRule="auto"/>
        <w:ind w:left="12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b/>
          <w:color w:val="000000"/>
          <w:sz w:val="24"/>
          <w:szCs w:val="24"/>
          <w:lang w:val="ru-RU" w:eastAsia="ru-RU"/>
        </w:rPr>
        <w:t>1)</w:t>
      </w:r>
      <w:r w:rsidRPr="005615BA">
        <w:rPr>
          <w:rFonts w:ascii="Times New Roman" w:eastAsia="Malgun Gothic" w:hAnsi="Times New Roman" w:cs="Times New Roman"/>
          <w:color w:val="000000"/>
          <w:sz w:val="24"/>
          <w:szCs w:val="24"/>
          <w:lang w:val="ru-RU" w:eastAsia="ru-RU"/>
        </w:rPr>
        <w:t xml:space="preserve"> </w:t>
      </w:r>
      <w:r w:rsidRPr="005615BA">
        <w:rPr>
          <w:rFonts w:ascii="Times New Roman" w:eastAsia="Malgun Gothic" w:hAnsi="Times New Roman" w:cs="Times New Roman"/>
          <w:b/>
          <w:color w:val="000000"/>
          <w:sz w:val="24"/>
          <w:szCs w:val="24"/>
          <w:lang w:val="ru-RU" w:eastAsia="ru-RU"/>
        </w:rPr>
        <w:t>гражданского воспитания:</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готовность к выполнению обязанностей гражданина и реализации его прав, уважение прав, свобод и законных интересов других людей;</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активное участие в жизни семьи, организации, местного сообщества, родного края, страны;</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неприятие любых форм экстремизма, дискриминации;</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понимание роли различных социальных институтов в жизни человека;</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lastRenderedPageBreak/>
        <w:t>представление о способах противодействия коррупции;</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готовность к участию в гуманитарной деятельности (волонтёрство, помощь людям, нуждающимся в ней).</w:t>
      </w:r>
    </w:p>
    <w:p w:rsidR="005615BA" w:rsidRPr="005615BA" w:rsidRDefault="005615BA" w:rsidP="005615BA">
      <w:pPr>
        <w:spacing w:after="0" w:line="264" w:lineRule="auto"/>
        <w:ind w:left="12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b/>
          <w:color w:val="000000"/>
          <w:sz w:val="24"/>
          <w:szCs w:val="24"/>
          <w:lang w:val="ru-RU" w:eastAsia="ru-RU"/>
        </w:rPr>
        <w:t>2)</w:t>
      </w:r>
      <w:r w:rsidRPr="005615BA">
        <w:rPr>
          <w:rFonts w:ascii="Times New Roman" w:eastAsia="Malgun Gothic" w:hAnsi="Times New Roman" w:cs="Times New Roman"/>
          <w:color w:val="000000"/>
          <w:sz w:val="24"/>
          <w:szCs w:val="24"/>
          <w:lang w:val="ru-RU" w:eastAsia="ru-RU"/>
        </w:rPr>
        <w:t xml:space="preserve"> </w:t>
      </w:r>
      <w:r w:rsidRPr="005615BA">
        <w:rPr>
          <w:rFonts w:ascii="Times New Roman" w:eastAsia="Malgun Gothic" w:hAnsi="Times New Roman" w:cs="Times New Roman"/>
          <w:b/>
          <w:color w:val="000000"/>
          <w:sz w:val="24"/>
          <w:szCs w:val="24"/>
          <w:lang w:val="ru-RU" w:eastAsia="ru-RU"/>
        </w:rPr>
        <w:t>патриотического воспитания:</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615BA" w:rsidRPr="005615BA" w:rsidRDefault="005615BA" w:rsidP="005615BA">
      <w:pPr>
        <w:spacing w:after="0" w:line="264" w:lineRule="auto"/>
        <w:ind w:left="12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b/>
          <w:color w:val="000000"/>
          <w:sz w:val="24"/>
          <w:szCs w:val="24"/>
          <w:lang w:val="ru-RU" w:eastAsia="ru-RU"/>
        </w:rPr>
        <w:t>3)</w:t>
      </w:r>
      <w:r w:rsidRPr="005615BA">
        <w:rPr>
          <w:rFonts w:ascii="Times New Roman" w:eastAsia="Malgun Gothic" w:hAnsi="Times New Roman" w:cs="Times New Roman"/>
          <w:color w:val="000000"/>
          <w:sz w:val="24"/>
          <w:szCs w:val="24"/>
          <w:lang w:val="ru-RU" w:eastAsia="ru-RU"/>
        </w:rPr>
        <w:t xml:space="preserve"> </w:t>
      </w:r>
      <w:r w:rsidRPr="005615BA">
        <w:rPr>
          <w:rFonts w:ascii="Times New Roman" w:eastAsia="Malgun Gothic" w:hAnsi="Times New Roman" w:cs="Times New Roman"/>
          <w:b/>
          <w:color w:val="000000"/>
          <w:sz w:val="24"/>
          <w:szCs w:val="24"/>
          <w:lang w:val="ru-RU" w:eastAsia="ru-RU"/>
        </w:rPr>
        <w:t>духовно-нравственного воспитания:</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ориентация на моральные ценности и нормы в ситуациях нравственного выбора;</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615BA" w:rsidRPr="005615BA" w:rsidRDefault="005615BA" w:rsidP="005615BA">
      <w:pPr>
        <w:spacing w:after="0" w:line="264" w:lineRule="auto"/>
        <w:ind w:left="12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b/>
          <w:color w:val="000000"/>
          <w:sz w:val="24"/>
          <w:szCs w:val="24"/>
          <w:lang w:val="ru-RU" w:eastAsia="ru-RU"/>
        </w:rPr>
        <w:t>4)</w:t>
      </w:r>
      <w:r w:rsidRPr="005615BA">
        <w:rPr>
          <w:rFonts w:ascii="Times New Roman" w:eastAsia="Malgun Gothic" w:hAnsi="Times New Roman" w:cs="Times New Roman"/>
          <w:color w:val="000000"/>
          <w:sz w:val="24"/>
          <w:szCs w:val="24"/>
          <w:lang w:val="ru-RU" w:eastAsia="ru-RU"/>
        </w:rPr>
        <w:t xml:space="preserve"> </w:t>
      </w:r>
      <w:r w:rsidRPr="005615BA">
        <w:rPr>
          <w:rFonts w:ascii="Times New Roman" w:eastAsia="Malgun Gothic" w:hAnsi="Times New Roman" w:cs="Times New Roman"/>
          <w:b/>
          <w:color w:val="000000"/>
          <w:sz w:val="24"/>
          <w:szCs w:val="24"/>
          <w:lang w:val="ru-RU" w:eastAsia="ru-RU"/>
        </w:rPr>
        <w:t>эстетического воспитания:</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осознание важности художественной культуры как средства коммуникации и самовыражения;</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понимание ценности отечественного и мирового искусства, роли этнических культурных традиций и народного творчества;</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стремление к самовыражению в разных видах искусства.</w:t>
      </w:r>
    </w:p>
    <w:p w:rsidR="005615BA" w:rsidRPr="005615BA" w:rsidRDefault="005615BA" w:rsidP="005615BA">
      <w:pPr>
        <w:spacing w:after="0" w:line="264" w:lineRule="auto"/>
        <w:ind w:left="12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b/>
          <w:color w:val="000000"/>
          <w:sz w:val="24"/>
          <w:szCs w:val="24"/>
          <w:lang w:val="ru-RU" w:eastAsia="ru-RU"/>
        </w:rPr>
        <w:t>5)</w:t>
      </w:r>
      <w:r w:rsidRPr="005615BA">
        <w:rPr>
          <w:rFonts w:ascii="Times New Roman" w:eastAsia="Malgun Gothic" w:hAnsi="Times New Roman" w:cs="Times New Roman"/>
          <w:color w:val="000000"/>
          <w:sz w:val="24"/>
          <w:szCs w:val="24"/>
          <w:lang w:val="ru-RU" w:eastAsia="ru-RU"/>
        </w:rPr>
        <w:t xml:space="preserve"> </w:t>
      </w:r>
      <w:r w:rsidRPr="005615BA">
        <w:rPr>
          <w:rFonts w:ascii="Times New Roman" w:eastAsia="Malgun Gothic" w:hAnsi="Times New Roman" w:cs="Times New Roman"/>
          <w:b/>
          <w:color w:val="000000"/>
          <w:sz w:val="24"/>
          <w:szCs w:val="24"/>
          <w:lang w:val="ru-RU" w:eastAsia="ru-RU"/>
        </w:rPr>
        <w:t>физического воспитания, формирования культуры здоровья и эмоционального благополучия:</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осознание ценности жизни;</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соблюдение правил безопасности, в том числе навыков безопасного поведения в Интернет-среде;</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умение принимать себя и других, не осуждая;</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умение осознавать эмоциональное состояние себя и других, умение управлять собственным эмоциональным состоянием;</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сформированность навыка рефлексии, признание своего права на ошибку и такого же права другого человека.</w:t>
      </w:r>
    </w:p>
    <w:p w:rsidR="005615BA" w:rsidRPr="005615BA" w:rsidRDefault="005615BA" w:rsidP="005615BA">
      <w:pPr>
        <w:spacing w:after="0" w:line="264" w:lineRule="auto"/>
        <w:ind w:left="12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b/>
          <w:color w:val="000000"/>
          <w:sz w:val="24"/>
          <w:szCs w:val="24"/>
          <w:lang w:val="ru-RU" w:eastAsia="ru-RU"/>
        </w:rPr>
        <w:t>6)</w:t>
      </w:r>
      <w:r w:rsidRPr="005615BA">
        <w:rPr>
          <w:rFonts w:ascii="Times New Roman" w:eastAsia="Malgun Gothic" w:hAnsi="Times New Roman" w:cs="Times New Roman"/>
          <w:color w:val="000000"/>
          <w:sz w:val="24"/>
          <w:szCs w:val="24"/>
          <w:lang w:val="ru-RU" w:eastAsia="ru-RU"/>
        </w:rPr>
        <w:t xml:space="preserve"> </w:t>
      </w:r>
      <w:r w:rsidRPr="005615BA">
        <w:rPr>
          <w:rFonts w:ascii="Times New Roman" w:eastAsia="Malgun Gothic" w:hAnsi="Times New Roman" w:cs="Times New Roman"/>
          <w:b/>
          <w:color w:val="000000"/>
          <w:sz w:val="24"/>
          <w:szCs w:val="24"/>
          <w:lang w:val="ru-RU" w:eastAsia="ru-RU"/>
        </w:rPr>
        <w:t>трудового воспитания:</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lastRenderedPageBreak/>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интерес к практическому изучению профессий и труда различного рода, в том числе на основе применения изучаемого предметного знания;</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готовность адаптироваться в профессиональной среде;</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уважение к труду и результатам трудовой деятельности;</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615BA" w:rsidRPr="005615BA" w:rsidRDefault="005615BA" w:rsidP="005615BA">
      <w:pPr>
        <w:spacing w:after="0" w:line="264" w:lineRule="auto"/>
        <w:ind w:left="12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b/>
          <w:color w:val="000000"/>
          <w:sz w:val="24"/>
          <w:szCs w:val="24"/>
          <w:lang w:val="ru-RU" w:eastAsia="ru-RU"/>
        </w:rPr>
        <w:t>7)</w:t>
      </w:r>
      <w:r w:rsidRPr="005615BA">
        <w:rPr>
          <w:rFonts w:ascii="Times New Roman" w:eastAsia="Malgun Gothic" w:hAnsi="Times New Roman" w:cs="Times New Roman"/>
          <w:color w:val="000000"/>
          <w:sz w:val="24"/>
          <w:szCs w:val="24"/>
          <w:lang w:val="ru-RU" w:eastAsia="ru-RU"/>
        </w:rPr>
        <w:t xml:space="preserve"> </w:t>
      </w:r>
      <w:r w:rsidRPr="005615BA">
        <w:rPr>
          <w:rFonts w:ascii="Times New Roman" w:eastAsia="Malgun Gothic" w:hAnsi="Times New Roman" w:cs="Times New Roman"/>
          <w:b/>
          <w:color w:val="000000"/>
          <w:sz w:val="24"/>
          <w:szCs w:val="24"/>
          <w:lang w:val="ru-RU" w:eastAsia="ru-RU"/>
        </w:rPr>
        <w:t>экологического воспитания:</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осознание своей роли как гражданина и потребителя в условиях взаимосвязи природной, технологической и социальной сред;</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готовность к участию в практической деятельности экологической направленности.</w:t>
      </w:r>
    </w:p>
    <w:p w:rsidR="005615BA" w:rsidRPr="005615BA" w:rsidRDefault="005615BA" w:rsidP="005615BA">
      <w:pPr>
        <w:spacing w:after="0" w:line="264" w:lineRule="auto"/>
        <w:ind w:left="12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b/>
          <w:color w:val="000000"/>
          <w:sz w:val="24"/>
          <w:szCs w:val="24"/>
          <w:lang w:val="ru-RU" w:eastAsia="ru-RU"/>
        </w:rPr>
        <w:t>8)</w:t>
      </w:r>
      <w:r w:rsidRPr="005615BA">
        <w:rPr>
          <w:rFonts w:ascii="Times New Roman" w:eastAsia="Malgun Gothic" w:hAnsi="Times New Roman" w:cs="Times New Roman"/>
          <w:color w:val="000000"/>
          <w:sz w:val="24"/>
          <w:szCs w:val="24"/>
          <w:lang w:val="ru-RU" w:eastAsia="ru-RU"/>
        </w:rPr>
        <w:t xml:space="preserve"> </w:t>
      </w:r>
      <w:r w:rsidRPr="005615BA">
        <w:rPr>
          <w:rFonts w:ascii="Times New Roman" w:eastAsia="Malgun Gothic" w:hAnsi="Times New Roman" w:cs="Times New Roman"/>
          <w:b/>
          <w:color w:val="000000"/>
          <w:sz w:val="24"/>
          <w:szCs w:val="24"/>
          <w:lang w:val="ru-RU" w:eastAsia="ru-RU"/>
        </w:rPr>
        <w:t>ценности научного познания:</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овладение языковой и читательской культурой как средством познания мира;</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615BA" w:rsidRPr="005615BA" w:rsidRDefault="005615BA" w:rsidP="005615BA">
      <w:pPr>
        <w:spacing w:after="0" w:line="264" w:lineRule="auto"/>
        <w:ind w:left="12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b/>
          <w:color w:val="000000"/>
          <w:sz w:val="24"/>
          <w:szCs w:val="24"/>
          <w:lang w:val="ru-RU" w:eastAsia="ru-RU"/>
        </w:rPr>
        <w:t>9)</w:t>
      </w:r>
      <w:r w:rsidRPr="005615BA">
        <w:rPr>
          <w:rFonts w:ascii="Times New Roman" w:eastAsia="Malgun Gothic" w:hAnsi="Times New Roman" w:cs="Times New Roman"/>
          <w:color w:val="000000"/>
          <w:sz w:val="24"/>
          <w:szCs w:val="24"/>
          <w:lang w:val="ru-RU" w:eastAsia="ru-RU"/>
        </w:rPr>
        <w:t xml:space="preserve"> </w:t>
      </w:r>
      <w:r w:rsidRPr="005615BA">
        <w:rPr>
          <w:rFonts w:ascii="Times New Roman" w:eastAsia="Malgun Gothic" w:hAnsi="Times New Roman" w:cs="Times New Roman"/>
          <w:b/>
          <w:color w:val="000000"/>
          <w:sz w:val="24"/>
          <w:szCs w:val="24"/>
          <w:lang w:val="ru-RU" w:eastAsia="ru-RU"/>
        </w:rPr>
        <w:t>адаптации обучающегося к изменяющимся условиям социальной и природной среды:</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способность обучающихся взаимодействовать в условиях неопределённости, открытость опыту и знаниям других;</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w:t>
      </w:r>
      <w:r w:rsidRPr="005615BA">
        <w:rPr>
          <w:rFonts w:ascii="Times New Roman" w:eastAsia="Malgun Gothic" w:hAnsi="Times New Roman" w:cs="Times New Roman"/>
          <w:color w:val="000000"/>
          <w:sz w:val="24"/>
          <w:szCs w:val="24"/>
          <w:lang w:val="ru-RU" w:eastAsia="ru-RU"/>
        </w:rPr>
        <w:lastRenderedPageBreak/>
        <w:t>(далее – оперировать понятиями), а также оперировать терминами и представлениями в области концепции устойчивого развития;</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умение анализировать и выявлять взаимосвязи природы, общества и экономики;</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способность обучающихся осознавать стрессовую ситуацию, оценивать происходящие изменения и их последствия;</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формулировать и оценивать риски и последствия, формировать опыт, находить позитивное в произошедшей ситуации;</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быть готовым действовать в отсутствие гарантий успеха.</w:t>
      </w:r>
    </w:p>
    <w:p w:rsidR="005615BA" w:rsidRPr="005615BA" w:rsidRDefault="005615BA" w:rsidP="005615BA">
      <w:pPr>
        <w:spacing w:after="0" w:line="264" w:lineRule="auto"/>
        <w:ind w:left="120"/>
        <w:jc w:val="both"/>
        <w:rPr>
          <w:rFonts w:ascii="Calibri" w:eastAsia="Malgun Gothic" w:hAnsi="Calibri" w:cs="Times New Roman"/>
          <w:sz w:val="24"/>
          <w:szCs w:val="24"/>
          <w:lang w:val="ru-RU" w:eastAsia="ru-RU"/>
        </w:rPr>
      </w:pPr>
    </w:p>
    <w:p w:rsidR="005615BA" w:rsidRPr="005615BA" w:rsidRDefault="005615BA" w:rsidP="005615BA">
      <w:pPr>
        <w:spacing w:after="0" w:line="264" w:lineRule="auto"/>
        <w:ind w:left="12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b/>
          <w:color w:val="000000"/>
          <w:sz w:val="24"/>
          <w:szCs w:val="24"/>
          <w:lang w:val="ru-RU" w:eastAsia="ru-RU"/>
        </w:rPr>
        <w:t>МЕТАПРЕДМЕТНЫЕ РЕЗУЛЬТАТЫ</w:t>
      </w:r>
    </w:p>
    <w:p w:rsidR="005615BA" w:rsidRPr="005615BA" w:rsidRDefault="005615BA" w:rsidP="005615BA">
      <w:pPr>
        <w:spacing w:after="0" w:line="264" w:lineRule="auto"/>
        <w:ind w:left="120"/>
        <w:jc w:val="both"/>
        <w:rPr>
          <w:rFonts w:ascii="Calibri" w:eastAsia="Malgun Gothic" w:hAnsi="Calibri" w:cs="Times New Roman"/>
          <w:sz w:val="24"/>
          <w:szCs w:val="24"/>
          <w:lang w:val="ru-RU" w:eastAsia="ru-RU"/>
        </w:rPr>
      </w:pP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615BA" w:rsidRPr="005615BA" w:rsidRDefault="005615BA" w:rsidP="005615BA">
      <w:pPr>
        <w:spacing w:after="0" w:line="264" w:lineRule="auto"/>
        <w:ind w:left="120"/>
        <w:jc w:val="both"/>
        <w:rPr>
          <w:rFonts w:ascii="Calibri" w:eastAsia="Malgun Gothic" w:hAnsi="Calibri" w:cs="Times New Roman"/>
          <w:sz w:val="24"/>
          <w:szCs w:val="24"/>
          <w:lang w:val="ru-RU" w:eastAsia="ru-RU"/>
        </w:rPr>
      </w:pPr>
    </w:p>
    <w:p w:rsidR="005615BA" w:rsidRPr="005615BA" w:rsidRDefault="005615BA" w:rsidP="005615BA">
      <w:pPr>
        <w:spacing w:after="0" w:line="264" w:lineRule="auto"/>
        <w:ind w:left="12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b/>
          <w:color w:val="000000"/>
          <w:sz w:val="24"/>
          <w:szCs w:val="24"/>
          <w:lang w:val="ru-RU" w:eastAsia="ru-RU"/>
        </w:rPr>
        <w:t>Познавательные универсальные учебные действия</w:t>
      </w:r>
    </w:p>
    <w:p w:rsidR="005615BA" w:rsidRPr="005615BA" w:rsidRDefault="005615BA" w:rsidP="005615BA">
      <w:pPr>
        <w:spacing w:after="0" w:line="264" w:lineRule="auto"/>
        <w:ind w:left="120"/>
        <w:jc w:val="both"/>
        <w:rPr>
          <w:rFonts w:ascii="Calibri" w:eastAsia="Malgun Gothic" w:hAnsi="Calibri" w:cs="Times New Roman"/>
          <w:sz w:val="24"/>
          <w:szCs w:val="24"/>
          <w:lang w:val="ru-RU" w:eastAsia="ru-RU"/>
        </w:rPr>
      </w:pPr>
    </w:p>
    <w:p w:rsidR="005615BA" w:rsidRPr="005615BA" w:rsidRDefault="005615BA" w:rsidP="005615BA">
      <w:pPr>
        <w:spacing w:after="0" w:line="264" w:lineRule="auto"/>
        <w:ind w:left="12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b/>
          <w:color w:val="000000"/>
          <w:sz w:val="24"/>
          <w:szCs w:val="24"/>
          <w:lang w:val="ru-RU" w:eastAsia="ru-RU"/>
        </w:rPr>
        <w:t>Базовые логические действия:</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выявлять и характеризовать существенные признаки объектов (явлений);</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устанавливать существенный признак классификации, основания для обобщения и сравнения, критерии проводимого анализа;</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с учётом предложенной задачи выявлять закономерности и противоречия в рассматриваемых фактах, данных и наблюдениях;</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предлагать критерии для выявления закономерностей и противоречий;</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выявлять дефицит информации, данных, необходимых для решения поставленной задачи;</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выявлять причинно-следственные связи при изучении явлений и процессов;</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615BA" w:rsidRPr="005615BA" w:rsidRDefault="005615BA" w:rsidP="005615BA">
      <w:pPr>
        <w:spacing w:after="0" w:line="264" w:lineRule="auto"/>
        <w:ind w:left="12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b/>
          <w:color w:val="000000"/>
          <w:sz w:val="24"/>
          <w:szCs w:val="24"/>
          <w:lang w:val="ru-RU" w:eastAsia="ru-RU"/>
        </w:rPr>
        <w:t>Базовые исследовательские действия:</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использовать вопросы как исследовательский инструмент познания;</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формулировать гипотезу об истинности собственных суждений и суждений других, аргументировать свою позицию, мнение;</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оценивать на применимость и достоверность информацию, полученную в ходе исследования (эксперимента);</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lastRenderedPageBreak/>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615BA" w:rsidRPr="005615BA" w:rsidRDefault="005615BA" w:rsidP="005615BA">
      <w:pPr>
        <w:spacing w:after="0" w:line="264" w:lineRule="auto"/>
        <w:ind w:left="12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b/>
          <w:color w:val="000000"/>
          <w:sz w:val="24"/>
          <w:szCs w:val="24"/>
          <w:lang w:val="ru-RU" w:eastAsia="ru-RU"/>
        </w:rPr>
        <w:t>Работа с информацией:</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выбирать, анализировать, систематизировать и интерпретировать информацию различных видов и форм представления;</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находить сходные аргументы (подтверждающие или опровергающие одну и ту же идею, версию) в различных информационных источниках;</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оценивать надёжность информации по критериям, предложенным педагогическим работником или сформулированным самостоятельно;</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эффективно запоминать и систематизировать информацию.</w:t>
      </w:r>
    </w:p>
    <w:p w:rsidR="005615BA" w:rsidRPr="005615BA" w:rsidRDefault="005615BA" w:rsidP="005615BA">
      <w:pPr>
        <w:spacing w:after="0" w:line="264" w:lineRule="auto"/>
        <w:ind w:left="120"/>
        <w:jc w:val="both"/>
        <w:rPr>
          <w:rFonts w:ascii="Calibri" w:eastAsia="Malgun Gothic" w:hAnsi="Calibri" w:cs="Times New Roman"/>
          <w:sz w:val="24"/>
          <w:szCs w:val="24"/>
          <w:lang w:val="ru-RU" w:eastAsia="ru-RU"/>
        </w:rPr>
      </w:pPr>
    </w:p>
    <w:p w:rsidR="005615BA" w:rsidRPr="005615BA" w:rsidRDefault="005615BA" w:rsidP="005615BA">
      <w:pPr>
        <w:spacing w:after="0" w:line="264" w:lineRule="auto"/>
        <w:ind w:left="12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b/>
          <w:color w:val="000000"/>
          <w:sz w:val="24"/>
          <w:szCs w:val="24"/>
          <w:lang w:val="ru-RU" w:eastAsia="ru-RU"/>
        </w:rPr>
        <w:t>Коммуникативные универсальные учебные действия</w:t>
      </w:r>
    </w:p>
    <w:p w:rsidR="005615BA" w:rsidRPr="005615BA" w:rsidRDefault="005615BA" w:rsidP="005615BA">
      <w:pPr>
        <w:spacing w:after="0" w:line="264" w:lineRule="auto"/>
        <w:ind w:left="120"/>
        <w:jc w:val="both"/>
        <w:rPr>
          <w:rFonts w:ascii="Calibri" w:eastAsia="Malgun Gothic" w:hAnsi="Calibri" w:cs="Times New Roman"/>
          <w:sz w:val="24"/>
          <w:szCs w:val="24"/>
          <w:lang w:val="ru-RU" w:eastAsia="ru-RU"/>
        </w:rPr>
      </w:pP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b/>
          <w:color w:val="000000"/>
          <w:sz w:val="24"/>
          <w:szCs w:val="24"/>
          <w:lang w:val="ru-RU" w:eastAsia="ru-RU"/>
        </w:rPr>
        <w:t>Общение:</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воспринимать и формулировать суждения, выражать эмоции в соответствии с целями и условиями общения;</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выражать себя (свою точку зрения) в устных и письменных текстах;</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понимать намерения других, проявлять уважительное отношение к собеседнику и в корректной форме формулировать свои возражения;</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сопоставлять свои суждения с суждениями других участников диалога, обнаруживать различие и сходство позиций;</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публично представлять результаты выполненного опыта (эксперимента, исследования, проекта);</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b/>
          <w:color w:val="000000"/>
          <w:sz w:val="24"/>
          <w:szCs w:val="24"/>
          <w:lang w:val="ru-RU" w:eastAsia="ru-RU"/>
        </w:rPr>
        <w:t>Регулятивные универсальные учебные действия</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b/>
          <w:color w:val="000000"/>
          <w:sz w:val="24"/>
          <w:szCs w:val="24"/>
          <w:lang w:val="ru-RU" w:eastAsia="ru-RU"/>
        </w:rPr>
        <w:t>Совместная деятельность</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обобщать мнения нескольких человек, проявлять готовность руководить, выполнять поручения, подчиняться;</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lastRenderedPageBreak/>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оценивать качество своего вклада в общий продукт по критериям, самостоятельно сформулированным участниками взаимодействия;</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b/>
          <w:color w:val="333333"/>
          <w:sz w:val="24"/>
          <w:szCs w:val="24"/>
          <w:lang w:val="ru-RU" w:eastAsia="ru-RU"/>
        </w:rPr>
        <w:t>Самоорганизация</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выявлять проблемы для решения в жизненных и учебных ситуациях;</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ориентироваться в различных подходах принятия решений (индивидуальное, принятие решения в группе, принятие решений группой);</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проводить выбор и брать ответственность за решение.</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b/>
          <w:color w:val="000000"/>
          <w:sz w:val="24"/>
          <w:szCs w:val="24"/>
          <w:lang w:val="ru-RU" w:eastAsia="ru-RU"/>
        </w:rPr>
        <w:t>Самоконтроль</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владеть способами самоконтроля, самомотивации и рефлексии;</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давать оценку ситуации и предлагать план её изменения;</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оценивать соответствие результата цели и условиям.</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b/>
          <w:color w:val="000000"/>
          <w:sz w:val="24"/>
          <w:szCs w:val="24"/>
          <w:lang w:val="ru-RU" w:eastAsia="ru-RU"/>
        </w:rPr>
        <w:t xml:space="preserve">Эмоциональный интеллект </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различать, называть и управлять собственными эмоциями и эмоциями других;</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выявлять и анализировать причины эмоций;</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ставить себя на место другого человека, понимать мотивы и намерения другого;</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регулировать способ выражения эмоций.</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b/>
          <w:color w:val="000000"/>
          <w:sz w:val="24"/>
          <w:szCs w:val="24"/>
          <w:lang w:val="ru-RU" w:eastAsia="ru-RU"/>
        </w:rPr>
        <w:t>Принимать себя и других</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осознанно относиться к другому человеку, его мнению; признавать своё право на ошибку и такое же право другого;</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принимать себя и других, не осуждая;</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открытость себе и другим;</w:t>
      </w:r>
    </w:p>
    <w:p w:rsidR="005615BA" w:rsidRPr="005615BA" w:rsidRDefault="005615BA" w:rsidP="005615BA">
      <w:pPr>
        <w:spacing w:after="0" w:line="264" w:lineRule="auto"/>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осознавать невозможность контролировать всё вокруг.</w:t>
      </w:r>
    </w:p>
    <w:p w:rsidR="005615BA" w:rsidRPr="005615BA" w:rsidRDefault="005615BA" w:rsidP="005615BA">
      <w:pPr>
        <w:spacing w:after="0" w:line="264" w:lineRule="auto"/>
        <w:ind w:left="120"/>
        <w:jc w:val="both"/>
        <w:rPr>
          <w:rFonts w:ascii="Calibri" w:eastAsia="Malgun Gothic" w:hAnsi="Calibri" w:cs="Times New Roman"/>
          <w:sz w:val="24"/>
          <w:szCs w:val="24"/>
          <w:lang w:val="ru-RU" w:eastAsia="ru-RU"/>
        </w:rPr>
      </w:pPr>
    </w:p>
    <w:p w:rsidR="005615BA" w:rsidRPr="005615BA" w:rsidRDefault="005615BA" w:rsidP="005615BA">
      <w:pPr>
        <w:spacing w:after="0" w:line="264" w:lineRule="auto"/>
        <w:ind w:left="12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b/>
          <w:color w:val="000000"/>
          <w:sz w:val="24"/>
          <w:szCs w:val="24"/>
          <w:lang w:val="ru-RU" w:eastAsia="ru-RU"/>
        </w:rPr>
        <w:t>ПРЕДМЕТНЫЕ РЕЗУЛЬТАТЫ</w:t>
      </w:r>
    </w:p>
    <w:p w:rsidR="005615BA" w:rsidRPr="005615BA" w:rsidRDefault="005615BA" w:rsidP="005615BA">
      <w:pPr>
        <w:spacing w:after="0" w:line="264" w:lineRule="auto"/>
        <w:ind w:left="120"/>
        <w:jc w:val="both"/>
        <w:rPr>
          <w:rFonts w:ascii="Calibri" w:eastAsia="Malgun Gothic" w:hAnsi="Calibri" w:cs="Times New Roman"/>
          <w:sz w:val="24"/>
          <w:szCs w:val="24"/>
          <w:lang w:val="ru-RU" w:eastAsia="ru-RU"/>
        </w:rPr>
      </w:pP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w:t>
      </w:r>
      <w:r w:rsidRPr="005615BA">
        <w:rPr>
          <w:rFonts w:ascii="Times New Roman" w:eastAsia="Malgun Gothic" w:hAnsi="Times New Roman" w:cs="Times New Roman"/>
          <w:color w:val="000000"/>
          <w:sz w:val="24"/>
          <w:szCs w:val="24"/>
          <w:lang w:val="ru-RU" w:eastAsia="ru-RU"/>
        </w:rPr>
        <w:lastRenderedPageBreak/>
        <w:t>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 xml:space="preserve">Предметные результаты освоения программы по иностранному (английскому) языку к концу обучения </w:t>
      </w:r>
      <w:r w:rsidRPr="005615BA">
        <w:rPr>
          <w:rFonts w:ascii="Times New Roman" w:eastAsia="Malgun Gothic" w:hAnsi="Times New Roman" w:cs="Times New Roman"/>
          <w:b/>
          <w:i/>
          <w:color w:val="000000"/>
          <w:sz w:val="24"/>
          <w:szCs w:val="24"/>
          <w:lang w:val="ru-RU" w:eastAsia="ru-RU"/>
        </w:rPr>
        <w:t>в 6 классе:</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1) владеть основными видами речевой деятельности:</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владеть орфографическими навыками: правильно писать изученные слова;</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 xml:space="preserve">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w:t>
      </w:r>
      <w:r w:rsidRPr="005615BA">
        <w:rPr>
          <w:rFonts w:ascii="Times New Roman" w:eastAsia="Malgun Gothic" w:hAnsi="Times New Roman" w:cs="Times New Roman"/>
          <w:color w:val="000000"/>
          <w:sz w:val="24"/>
          <w:szCs w:val="24"/>
          <w:lang w:val="ru-RU" w:eastAsia="ru-RU"/>
        </w:rPr>
        <w:lastRenderedPageBreak/>
        <w:t>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распознавать и употреблять в устной и письменной речи изученные синонимы, антонимы и интернациональные слова;</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распознавать и употреблять в устной и письменной речи различные средства связи для обеспечения целостности высказывания;</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распознавать и употреблять в устной и письменной речи:</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сложноподчинённые предложения с придаточными определительными с союзными словами who, which, that;</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сложноподчинённые предложения с придаточными времени с союзами for, since;</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предложения с конструкциями as … as, not so … as;</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глаголы в видовременных формах действительного залога в изъявительном наклонении в Present/Past Continuous Tense;</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все типы вопросительных предложений (общий, специальный, альтернативный, разделительный вопросы) в Present/ Past Continuous Tense;</w:t>
      </w:r>
    </w:p>
    <w:p w:rsidR="005615BA" w:rsidRPr="005615BA" w:rsidRDefault="005615BA" w:rsidP="005615BA">
      <w:pPr>
        <w:spacing w:after="0" w:line="264" w:lineRule="auto"/>
        <w:ind w:firstLine="600"/>
        <w:jc w:val="both"/>
        <w:rPr>
          <w:rFonts w:ascii="Calibri" w:eastAsia="Malgun Gothic" w:hAnsi="Calibri" w:cs="Times New Roman"/>
          <w:sz w:val="24"/>
          <w:szCs w:val="24"/>
          <w:lang w:eastAsia="ru-RU"/>
        </w:rPr>
      </w:pPr>
      <w:r w:rsidRPr="005615BA">
        <w:rPr>
          <w:rFonts w:ascii="Times New Roman" w:eastAsia="Malgun Gothic" w:hAnsi="Times New Roman" w:cs="Times New Roman"/>
          <w:color w:val="000000"/>
          <w:sz w:val="24"/>
          <w:szCs w:val="24"/>
          <w:lang w:val="ru-RU" w:eastAsia="ru-RU"/>
        </w:rPr>
        <w:t>модальные</w:t>
      </w:r>
      <w:r w:rsidRPr="005615BA">
        <w:rPr>
          <w:rFonts w:ascii="Times New Roman" w:eastAsia="Malgun Gothic" w:hAnsi="Times New Roman" w:cs="Times New Roman"/>
          <w:color w:val="000000"/>
          <w:sz w:val="24"/>
          <w:szCs w:val="24"/>
          <w:lang w:eastAsia="ru-RU"/>
        </w:rPr>
        <w:t xml:space="preserve"> </w:t>
      </w:r>
      <w:r w:rsidRPr="005615BA">
        <w:rPr>
          <w:rFonts w:ascii="Times New Roman" w:eastAsia="Malgun Gothic" w:hAnsi="Times New Roman" w:cs="Times New Roman"/>
          <w:color w:val="000000"/>
          <w:sz w:val="24"/>
          <w:szCs w:val="24"/>
          <w:lang w:val="ru-RU" w:eastAsia="ru-RU"/>
        </w:rPr>
        <w:t>глаголы</w:t>
      </w:r>
      <w:r w:rsidRPr="005615BA">
        <w:rPr>
          <w:rFonts w:ascii="Times New Roman" w:eastAsia="Malgun Gothic" w:hAnsi="Times New Roman" w:cs="Times New Roman"/>
          <w:color w:val="000000"/>
          <w:sz w:val="24"/>
          <w:szCs w:val="24"/>
          <w:lang w:eastAsia="ru-RU"/>
        </w:rPr>
        <w:t xml:space="preserve"> </w:t>
      </w:r>
      <w:r w:rsidRPr="005615BA">
        <w:rPr>
          <w:rFonts w:ascii="Times New Roman" w:eastAsia="Malgun Gothic" w:hAnsi="Times New Roman" w:cs="Times New Roman"/>
          <w:color w:val="000000"/>
          <w:sz w:val="24"/>
          <w:szCs w:val="24"/>
          <w:lang w:val="ru-RU" w:eastAsia="ru-RU"/>
        </w:rPr>
        <w:t>и</w:t>
      </w:r>
      <w:r w:rsidRPr="005615BA">
        <w:rPr>
          <w:rFonts w:ascii="Times New Roman" w:eastAsia="Malgun Gothic" w:hAnsi="Times New Roman" w:cs="Times New Roman"/>
          <w:color w:val="000000"/>
          <w:sz w:val="24"/>
          <w:szCs w:val="24"/>
          <w:lang w:eastAsia="ru-RU"/>
        </w:rPr>
        <w:t xml:space="preserve"> </w:t>
      </w:r>
      <w:r w:rsidRPr="005615BA">
        <w:rPr>
          <w:rFonts w:ascii="Times New Roman" w:eastAsia="Malgun Gothic" w:hAnsi="Times New Roman" w:cs="Times New Roman"/>
          <w:color w:val="000000"/>
          <w:sz w:val="24"/>
          <w:szCs w:val="24"/>
          <w:lang w:val="ru-RU" w:eastAsia="ru-RU"/>
        </w:rPr>
        <w:t>их</w:t>
      </w:r>
      <w:r w:rsidRPr="005615BA">
        <w:rPr>
          <w:rFonts w:ascii="Times New Roman" w:eastAsia="Malgun Gothic" w:hAnsi="Times New Roman" w:cs="Times New Roman"/>
          <w:color w:val="000000"/>
          <w:sz w:val="24"/>
          <w:szCs w:val="24"/>
          <w:lang w:eastAsia="ru-RU"/>
        </w:rPr>
        <w:t xml:space="preserve"> </w:t>
      </w:r>
      <w:r w:rsidRPr="005615BA">
        <w:rPr>
          <w:rFonts w:ascii="Times New Roman" w:eastAsia="Malgun Gothic" w:hAnsi="Times New Roman" w:cs="Times New Roman"/>
          <w:color w:val="000000"/>
          <w:sz w:val="24"/>
          <w:szCs w:val="24"/>
          <w:lang w:val="ru-RU" w:eastAsia="ru-RU"/>
        </w:rPr>
        <w:t>эквиваленты</w:t>
      </w:r>
      <w:r w:rsidRPr="005615BA">
        <w:rPr>
          <w:rFonts w:ascii="Times New Roman" w:eastAsia="Malgun Gothic" w:hAnsi="Times New Roman" w:cs="Times New Roman"/>
          <w:color w:val="000000"/>
          <w:sz w:val="24"/>
          <w:szCs w:val="24"/>
          <w:lang w:eastAsia="ru-RU"/>
        </w:rPr>
        <w:t xml:space="preserve"> (can/be able to, must/ have to, may, should, need);</w:t>
      </w:r>
    </w:p>
    <w:p w:rsidR="005615BA" w:rsidRPr="005615BA" w:rsidRDefault="005615BA" w:rsidP="005615BA">
      <w:pPr>
        <w:spacing w:after="0" w:line="264" w:lineRule="auto"/>
        <w:ind w:firstLine="600"/>
        <w:jc w:val="both"/>
        <w:rPr>
          <w:rFonts w:ascii="Calibri" w:eastAsia="Malgun Gothic" w:hAnsi="Calibri" w:cs="Times New Roman"/>
          <w:sz w:val="24"/>
          <w:szCs w:val="24"/>
          <w:lang w:eastAsia="ru-RU"/>
        </w:rPr>
      </w:pPr>
      <w:r w:rsidRPr="005615BA">
        <w:rPr>
          <w:rFonts w:ascii="Times New Roman" w:eastAsia="Malgun Gothic" w:hAnsi="Times New Roman" w:cs="Times New Roman"/>
          <w:color w:val="000000"/>
          <w:sz w:val="24"/>
          <w:szCs w:val="24"/>
          <w:lang w:eastAsia="ru-RU"/>
        </w:rPr>
        <w:t>c</w:t>
      </w:r>
      <w:r w:rsidRPr="005615BA">
        <w:rPr>
          <w:rFonts w:ascii="Times New Roman" w:eastAsia="Malgun Gothic" w:hAnsi="Times New Roman" w:cs="Times New Roman"/>
          <w:color w:val="000000"/>
          <w:sz w:val="24"/>
          <w:szCs w:val="24"/>
          <w:lang w:val="ru-RU" w:eastAsia="ru-RU"/>
        </w:rPr>
        <w:t>лова</w:t>
      </w:r>
      <w:r w:rsidRPr="005615BA">
        <w:rPr>
          <w:rFonts w:ascii="Times New Roman" w:eastAsia="Malgun Gothic" w:hAnsi="Times New Roman" w:cs="Times New Roman"/>
          <w:color w:val="000000"/>
          <w:sz w:val="24"/>
          <w:szCs w:val="24"/>
          <w:lang w:eastAsia="ru-RU"/>
        </w:rPr>
        <w:t xml:space="preserve">, </w:t>
      </w:r>
      <w:r w:rsidRPr="005615BA">
        <w:rPr>
          <w:rFonts w:ascii="Times New Roman" w:eastAsia="Malgun Gothic" w:hAnsi="Times New Roman" w:cs="Times New Roman"/>
          <w:color w:val="000000"/>
          <w:sz w:val="24"/>
          <w:szCs w:val="24"/>
          <w:lang w:val="ru-RU" w:eastAsia="ru-RU"/>
        </w:rPr>
        <w:t>выражающие</w:t>
      </w:r>
      <w:r w:rsidRPr="005615BA">
        <w:rPr>
          <w:rFonts w:ascii="Times New Roman" w:eastAsia="Malgun Gothic" w:hAnsi="Times New Roman" w:cs="Times New Roman"/>
          <w:color w:val="000000"/>
          <w:sz w:val="24"/>
          <w:szCs w:val="24"/>
          <w:lang w:eastAsia="ru-RU"/>
        </w:rPr>
        <w:t xml:space="preserve"> </w:t>
      </w:r>
      <w:r w:rsidRPr="005615BA">
        <w:rPr>
          <w:rFonts w:ascii="Times New Roman" w:eastAsia="Malgun Gothic" w:hAnsi="Times New Roman" w:cs="Times New Roman"/>
          <w:color w:val="000000"/>
          <w:sz w:val="24"/>
          <w:szCs w:val="24"/>
          <w:lang w:val="ru-RU" w:eastAsia="ru-RU"/>
        </w:rPr>
        <w:t>количество</w:t>
      </w:r>
      <w:r w:rsidRPr="005615BA">
        <w:rPr>
          <w:rFonts w:ascii="Times New Roman" w:eastAsia="Malgun Gothic" w:hAnsi="Times New Roman" w:cs="Times New Roman"/>
          <w:color w:val="000000"/>
          <w:sz w:val="24"/>
          <w:szCs w:val="24"/>
          <w:lang w:eastAsia="ru-RU"/>
        </w:rPr>
        <w:t xml:space="preserve"> (little/a little, few/a few);</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числительные для обозначения дат и больших чисел (100–1000);</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5) владеть социокультурными знаниями и умениями:</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обладать базовыми знаниями о социокультурном портрете родной страны и страны (стран) изучаемого языка;</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кратко представлять Россию и страну (страны) изучаемого языка;</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8) использовать иноязычные словари и справочники, в том числе информационно-справочные системы в электронной форме;</w:t>
      </w:r>
    </w:p>
    <w:p w:rsidR="005615BA" w:rsidRPr="005615BA" w:rsidRDefault="005615BA" w:rsidP="005615BA">
      <w:pPr>
        <w:spacing w:after="0" w:line="264" w:lineRule="auto"/>
        <w:ind w:firstLine="600"/>
        <w:jc w:val="both"/>
        <w:rPr>
          <w:rFonts w:ascii="Calibri" w:eastAsia="Malgun Gothic" w:hAnsi="Calibri" w:cs="Times New Roman"/>
          <w:sz w:val="24"/>
          <w:szCs w:val="24"/>
          <w:lang w:val="ru-RU" w:eastAsia="ru-RU"/>
        </w:rPr>
      </w:pPr>
      <w:r w:rsidRPr="005615BA">
        <w:rPr>
          <w:rFonts w:ascii="Times New Roman" w:eastAsia="Malgun Gothic" w:hAnsi="Times New Roman" w:cs="Times New Roman"/>
          <w:color w:val="000000"/>
          <w:sz w:val="24"/>
          <w:szCs w:val="24"/>
          <w:lang w:val="ru-RU" w:eastAsia="ru-RU"/>
        </w:rPr>
        <w:t>9) достигать взаимопонимания в процессе устного и письменного общения с носителями иностранного языка, с людьми другой культуры;</w:t>
      </w: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r w:rsidRPr="005615BA">
        <w:rPr>
          <w:rFonts w:ascii="Times New Roman" w:eastAsia="Malgun Gothic" w:hAnsi="Times New Roman" w:cs="Times New Roman"/>
          <w:color w:val="000000"/>
          <w:sz w:val="24"/>
          <w:szCs w:val="24"/>
          <w:lang w:val="ru-RU" w:eastAsia="ru-RU"/>
        </w:rPr>
        <w:lastRenderedPageBreak/>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val="ru-RU" w:eastAsia="ru-RU"/>
        </w:rPr>
      </w:pPr>
    </w:p>
    <w:p w:rsidR="005615BA" w:rsidRPr="005615BA" w:rsidRDefault="005615BA" w:rsidP="005615BA">
      <w:pPr>
        <w:spacing w:after="0" w:line="360" w:lineRule="auto"/>
        <w:rPr>
          <w:rFonts w:ascii="Times New Roman" w:eastAsia="SimSun" w:hAnsi="Times New Roman" w:cs="Times New Roman"/>
          <w:b/>
          <w:color w:val="000000"/>
          <w:sz w:val="28"/>
          <w:lang w:val="ru-RU" w:eastAsia="ru-RU"/>
        </w:rPr>
      </w:pPr>
      <w:r w:rsidRPr="005615BA">
        <w:rPr>
          <w:rFonts w:ascii="Times New Roman" w:eastAsia="SimSun" w:hAnsi="Times New Roman" w:cs="Times New Roman"/>
          <w:b/>
          <w:color w:val="000000"/>
          <w:sz w:val="28"/>
          <w:lang w:val="ru-RU" w:eastAsia="ru-RU"/>
        </w:rPr>
        <w:t>ТЕМАТИЧЕСКОЕ ПЛАНИРОВАНИЕ</w:t>
      </w:r>
    </w:p>
    <w:p w:rsidR="005615BA" w:rsidRPr="005615BA" w:rsidRDefault="005615BA" w:rsidP="005615BA">
      <w:pPr>
        <w:spacing w:after="0" w:line="360" w:lineRule="auto"/>
        <w:rPr>
          <w:rFonts w:ascii="Times New Roman" w:eastAsia="SimSun" w:hAnsi="Times New Roman" w:cs="Times New Roman"/>
          <w:b/>
          <w:color w:val="000000"/>
          <w:sz w:val="28"/>
          <w:lang w:val="ru-RU" w:eastAsia="ru-RU"/>
        </w:rPr>
      </w:pPr>
      <w:r w:rsidRPr="005615BA">
        <w:rPr>
          <w:rFonts w:ascii="Times New Roman" w:eastAsia="SimSun" w:hAnsi="Times New Roman" w:cs="Times New Roman"/>
          <w:b/>
          <w:color w:val="000000"/>
          <w:sz w:val="28"/>
          <w:lang w:val="ru-RU" w:eastAsia="ru-RU"/>
        </w:rPr>
        <w:t>6 класс</w:t>
      </w:r>
    </w:p>
    <w:tbl>
      <w:tblPr>
        <w:tblW w:w="1277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1"/>
        <w:gridCol w:w="7378"/>
        <w:gridCol w:w="2205"/>
        <w:gridCol w:w="2205"/>
      </w:tblGrid>
      <w:tr w:rsidR="005615BA" w:rsidRPr="005615BA" w:rsidTr="00C159F5">
        <w:trPr>
          <w:trHeight w:val="1290"/>
        </w:trPr>
        <w:tc>
          <w:tcPr>
            <w:tcW w:w="991"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bookmarkStart w:id="2" w:name="_Hlk20748153"/>
            <w:r w:rsidRPr="005615BA">
              <w:rPr>
                <w:rFonts w:ascii="Times New Roman" w:eastAsia="Times New Roman" w:hAnsi="Times New Roman" w:cs="Times New Roman"/>
                <w:sz w:val="21"/>
                <w:lang w:val="ru-RU" w:eastAsia="ru-RU"/>
              </w:rPr>
              <w:t>№ раздела и тем</w:t>
            </w:r>
          </w:p>
        </w:tc>
        <w:tc>
          <w:tcPr>
            <w:tcW w:w="7378"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Наименование разделов и тем</w:t>
            </w:r>
          </w:p>
        </w:tc>
        <w:tc>
          <w:tcPr>
            <w:tcW w:w="2205"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Часы</w:t>
            </w:r>
          </w:p>
        </w:tc>
        <w:tc>
          <w:tcPr>
            <w:tcW w:w="2205"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Контрольные работы</w:t>
            </w:r>
          </w:p>
        </w:tc>
      </w:tr>
      <w:tr w:rsidR="005615BA" w:rsidRPr="005615BA" w:rsidTr="00C159F5">
        <w:trPr>
          <w:trHeight w:val="460"/>
        </w:trPr>
        <w:tc>
          <w:tcPr>
            <w:tcW w:w="991"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1</w:t>
            </w:r>
          </w:p>
        </w:tc>
        <w:tc>
          <w:tcPr>
            <w:tcW w:w="7378"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 xml:space="preserve">Модуль 1. Кто есть кто. </w:t>
            </w:r>
          </w:p>
        </w:tc>
        <w:tc>
          <w:tcPr>
            <w:tcW w:w="2205"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4"/>
                <w:szCs w:val="24"/>
                <w:lang w:val="ru-RU" w:eastAsia="ru-RU"/>
              </w:rPr>
              <w:t>10</w:t>
            </w:r>
          </w:p>
        </w:tc>
        <w:tc>
          <w:tcPr>
            <w:tcW w:w="2205"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1</w:t>
            </w:r>
          </w:p>
        </w:tc>
      </w:tr>
      <w:tr w:rsidR="005615BA" w:rsidRPr="005615BA" w:rsidTr="00C159F5">
        <w:trPr>
          <w:trHeight w:val="510"/>
        </w:trPr>
        <w:tc>
          <w:tcPr>
            <w:tcW w:w="991"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2</w:t>
            </w:r>
          </w:p>
        </w:tc>
        <w:tc>
          <w:tcPr>
            <w:tcW w:w="7378"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Модуль 2. Вот и мы.</w:t>
            </w:r>
          </w:p>
        </w:tc>
        <w:tc>
          <w:tcPr>
            <w:tcW w:w="2205"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4"/>
                <w:szCs w:val="24"/>
                <w:lang w:val="ru-RU" w:eastAsia="ru-RU"/>
              </w:rPr>
              <w:t>10</w:t>
            </w:r>
          </w:p>
        </w:tc>
        <w:tc>
          <w:tcPr>
            <w:tcW w:w="2205"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1</w:t>
            </w:r>
          </w:p>
        </w:tc>
      </w:tr>
      <w:tr w:rsidR="005615BA" w:rsidRPr="005615BA" w:rsidTr="00C159F5">
        <w:trPr>
          <w:trHeight w:val="570"/>
        </w:trPr>
        <w:tc>
          <w:tcPr>
            <w:tcW w:w="991"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3</w:t>
            </w:r>
          </w:p>
        </w:tc>
        <w:tc>
          <w:tcPr>
            <w:tcW w:w="7378"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 xml:space="preserve">Модуль 3. Поехали! Безопасность. </w:t>
            </w:r>
          </w:p>
        </w:tc>
        <w:tc>
          <w:tcPr>
            <w:tcW w:w="2205"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4"/>
                <w:szCs w:val="24"/>
                <w:lang w:val="ru-RU" w:eastAsia="ru-RU"/>
              </w:rPr>
              <w:t>10</w:t>
            </w:r>
          </w:p>
        </w:tc>
        <w:tc>
          <w:tcPr>
            <w:tcW w:w="2205"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1</w:t>
            </w:r>
          </w:p>
        </w:tc>
      </w:tr>
      <w:tr w:rsidR="005615BA" w:rsidRPr="005615BA" w:rsidTr="00C159F5">
        <w:trPr>
          <w:trHeight w:val="470"/>
        </w:trPr>
        <w:tc>
          <w:tcPr>
            <w:tcW w:w="991"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4</w:t>
            </w:r>
          </w:p>
        </w:tc>
        <w:tc>
          <w:tcPr>
            <w:tcW w:w="7378"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Модуль 4. День за днем. Рутинные дела.</w:t>
            </w:r>
          </w:p>
        </w:tc>
        <w:tc>
          <w:tcPr>
            <w:tcW w:w="2205"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4"/>
                <w:szCs w:val="24"/>
                <w:lang w:val="ru-RU" w:eastAsia="ru-RU"/>
              </w:rPr>
              <w:t>10</w:t>
            </w:r>
          </w:p>
        </w:tc>
        <w:tc>
          <w:tcPr>
            <w:tcW w:w="2205"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1</w:t>
            </w:r>
          </w:p>
        </w:tc>
      </w:tr>
      <w:tr w:rsidR="005615BA" w:rsidRPr="005615BA" w:rsidTr="00C159F5">
        <w:trPr>
          <w:trHeight w:val="540"/>
        </w:trPr>
        <w:tc>
          <w:tcPr>
            <w:tcW w:w="991"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5</w:t>
            </w:r>
          </w:p>
        </w:tc>
        <w:tc>
          <w:tcPr>
            <w:tcW w:w="7378"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Модуль 5. Праздники.</w:t>
            </w:r>
          </w:p>
        </w:tc>
        <w:tc>
          <w:tcPr>
            <w:tcW w:w="2205"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4"/>
                <w:szCs w:val="24"/>
                <w:lang w:val="ru-RU" w:eastAsia="ru-RU"/>
              </w:rPr>
              <w:t>10</w:t>
            </w:r>
          </w:p>
        </w:tc>
        <w:tc>
          <w:tcPr>
            <w:tcW w:w="2205"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1</w:t>
            </w:r>
          </w:p>
        </w:tc>
      </w:tr>
      <w:tr w:rsidR="005615BA" w:rsidRPr="005615BA" w:rsidTr="00C159F5">
        <w:trPr>
          <w:trHeight w:val="610"/>
        </w:trPr>
        <w:tc>
          <w:tcPr>
            <w:tcW w:w="991"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lastRenderedPageBreak/>
              <w:t>6</w:t>
            </w:r>
          </w:p>
        </w:tc>
        <w:tc>
          <w:tcPr>
            <w:tcW w:w="7378"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Модуль 6. Вчера, сегодня, завтра.</w:t>
            </w:r>
          </w:p>
        </w:tc>
        <w:tc>
          <w:tcPr>
            <w:tcW w:w="2205"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4"/>
                <w:szCs w:val="24"/>
                <w:lang w:val="ru-RU" w:eastAsia="ru-RU"/>
              </w:rPr>
              <w:t>10</w:t>
            </w:r>
          </w:p>
        </w:tc>
        <w:tc>
          <w:tcPr>
            <w:tcW w:w="2205"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1</w:t>
            </w:r>
          </w:p>
        </w:tc>
      </w:tr>
      <w:tr w:rsidR="005615BA" w:rsidRPr="005615BA" w:rsidTr="00C159F5">
        <w:trPr>
          <w:trHeight w:val="520"/>
        </w:trPr>
        <w:tc>
          <w:tcPr>
            <w:tcW w:w="991"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7</w:t>
            </w:r>
          </w:p>
        </w:tc>
        <w:tc>
          <w:tcPr>
            <w:tcW w:w="7378"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Модуль 7. Правила и инструкции.</w:t>
            </w:r>
          </w:p>
        </w:tc>
        <w:tc>
          <w:tcPr>
            <w:tcW w:w="2205"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4"/>
                <w:szCs w:val="24"/>
                <w:lang w:val="ru-RU" w:eastAsia="ru-RU"/>
              </w:rPr>
              <w:t>10</w:t>
            </w:r>
          </w:p>
        </w:tc>
        <w:tc>
          <w:tcPr>
            <w:tcW w:w="2205"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1</w:t>
            </w:r>
          </w:p>
        </w:tc>
      </w:tr>
      <w:tr w:rsidR="005615BA" w:rsidRPr="005615BA" w:rsidTr="00C159F5">
        <w:trPr>
          <w:trHeight w:val="610"/>
        </w:trPr>
        <w:tc>
          <w:tcPr>
            <w:tcW w:w="991"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8</w:t>
            </w:r>
          </w:p>
        </w:tc>
        <w:tc>
          <w:tcPr>
            <w:tcW w:w="7378"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Модуль 8. Еда и прохладительные напитки.</w:t>
            </w:r>
          </w:p>
        </w:tc>
        <w:tc>
          <w:tcPr>
            <w:tcW w:w="2205"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4"/>
                <w:szCs w:val="24"/>
                <w:lang w:val="ru-RU" w:eastAsia="ru-RU"/>
              </w:rPr>
              <w:t>10</w:t>
            </w:r>
          </w:p>
        </w:tc>
        <w:tc>
          <w:tcPr>
            <w:tcW w:w="2205"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1</w:t>
            </w:r>
          </w:p>
        </w:tc>
      </w:tr>
      <w:tr w:rsidR="005615BA" w:rsidRPr="005615BA" w:rsidTr="00C159F5">
        <w:trPr>
          <w:trHeight w:val="650"/>
        </w:trPr>
        <w:tc>
          <w:tcPr>
            <w:tcW w:w="991"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9</w:t>
            </w:r>
          </w:p>
        </w:tc>
        <w:tc>
          <w:tcPr>
            <w:tcW w:w="7378"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Модуль 9. Праздники. Особые дни.</w:t>
            </w:r>
          </w:p>
        </w:tc>
        <w:tc>
          <w:tcPr>
            <w:tcW w:w="2205"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4"/>
                <w:szCs w:val="24"/>
                <w:lang w:val="ru-RU" w:eastAsia="ru-RU"/>
              </w:rPr>
              <w:t>10</w:t>
            </w:r>
          </w:p>
        </w:tc>
        <w:tc>
          <w:tcPr>
            <w:tcW w:w="2205"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1</w:t>
            </w:r>
          </w:p>
        </w:tc>
      </w:tr>
      <w:tr w:rsidR="005615BA" w:rsidRPr="005615BA" w:rsidTr="00C159F5">
        <w:trPr>
          <w:trHeight w:val="475"/>
        </w:trPr>
        <w:tc>
          <w:tcPr>
            <w:tcW w:w="991"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10</w:t>
            </w:r>
          </w:p>
        </w:tc>
        <w:tc>
          <w:tcPr>
            <w:tcW w:w="7378"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Модуль 10. Каникулы.</w:t>
            </w:r>
          </w:p>
        </w:tc>
        <w:tc>
          <w:tcPr>
            <w:tcW w:w="2205"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4"/>
                <w:szCs w:val="24"/>
                <w:lang w:val="ru-RU" w:eastAsia="ru-RU"/>
              </w:rPr>
              <w:t>9</w:t>
            </w:r>
          </w:p>
        </w:tc>
        <w:tc>
          <w:tcPr>
            <w:tcW w:w="2205"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1"/>
                <w:lang w:val="ru-RU" w:eastAsia="ru-RU"/>
              </w:rPr>
              <w:t>1</w:t>
            </w:r>
          </w:p>
        </w:tc>
      </w:tr>
      <w:tr w:rsidR="005615BA" w:rsidRPr="005615BA" w:rsidTr="00C159F5">
        <w:trPr>
          <w:trHeight w:val="415"/>
        </w:trPr>
        <w:tc>
          <w:tcPr>
            <w:tcW w:w="991"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both"/>
              <w:rPr>
                <w:rFonts w:ascii="Times New Roman" w:eastAsia="Times New Roman" w:hAnsi="Times New Roman" w:cs="Times New Roman"/>
                <w:sz w:val="21"/>
                <w:lang w:val="ru-RU" w:eastAsia="ru-RU"/>
              </w:rPr>
            </w:pPr>
            <w:r w:rsidRPr="005615BA">
              <w:rPr>
                <w:rFonts w:ascii="Times New Roman" w:eastAsia="Times New Roman" w:hAnsi="Times New Roman" w:cs="Times New Roman"/>
                <w:sz w:val="21"/>
                <w:lang w:val="ru-RU" w:eastAsia="ru-RU"/>
              </w:rPr>
              <w:t>11</w:t>
            </w:r>
          </w:p>
        </w:tc>
        <w:tc>
          <w:tcPr>
            <w:tcW w:w="7378"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both"/>
              <w:rPr>
                <w:rFonts w:ascii="Times New Roman" w:eastAsia="Times New Roman" w:hAnsi="Times New Roman" w:cs="Times New Roman"/>
                <w:sz w:val="21"/>
                <w:lang w:val="ru-RU" w:eastAsia="ru-RU"/>
              </w:rPr>
            </w:pPr>
            <w:r w:rsidRPr="005615BA">
              <w:rPr>
                <w:rFonts w:ascii="Times New Roman" w:eastAsia="Times New Roman" w:hAnsi="Times New Roman" w:cs="Times New Roman"/>
                <w:sz w:val="21"/>
                <w:lang w:val="ru-RU" w:eastAsia="ru-RU"/>
              </w:rPr>
              <w:t>Резервные часы</w:t>
            </w:r>
          </w:p>
        </w:tc>
        <w:tc>
          <w:tcPr>
            <w:tcW w:w="2205"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4"/>
                <w:szCs w:val="24"/>
                <w:lang w:val="ru-RU" w:eastAsia="ru-RU"/>
              </w:rPr>
              <w:t>3</w:t>
            </w:r>
          </w:p>
        </w:tc>
        <w:tc>
          <w:tcPr>
            <w:tcW w:w="2205"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center"/>
              <w:rPr>
                <w:rFonts w:ascii="Times New Roman" w:eastAsia="Times New Roman" w:hAnsi="Times New Roman" w:cs="Times New Roman"/>
                <w:sz w:val="21"/>
                <w:lang w:val="ru-RU" w:eastAsia="ru-RU"/>
              </w:rPr>
            </w:pPr>
            <w:r w:rsidRPr="005615BA">
              <w:rPr>
                <w:rFonts w:ascii="Times New Roman" w:eastAsia="Times New Roman" w:hAnsi="Times New Roman" w:cs="Times New Roman"/>
                <w:sz w:val="21"/>
                <w:lang w:val="ru-RU" w:eastAsia="ru-RU"/>
              </w:rPr>
              <w:t>1</w:t>
            </w:r>
          </w:p>
        </w:tc>
      </w:tr>
      <w:tr w:rsidR="005615BA" w:rsidRPr="005615BA" w:rsidTr="00C159F5">
        <w:trPr>
          <w:trHeight w:val="90"/>
        </w:trPr>
        <w:tc>
          <w:tcPr>
            <w:tcW w:w="991"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p>
        </w:tc>
        <w:tc>
          <w:tcPr>
            <w:tcW w:w="7378"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sidRPr="005615BA">
              <w:rPr>
                <w:rFonts w:ascii="Times New Roman" w:eastAsia="Times New Roman" w:hAnsi="Times New Roman" w:cs="Times New Roman"/>
                <w:b/>
                <w:bCs/>
                <w:sz w:val="21"/>
                <w:lang w:val="ru-RU" w:eastAsia="ru-RU"/>
              </w:rPr>
              <w:t>Итого:</w:t>
            </w:r>
          </w:p>
        </w:tc>
        <w:tc>
          <w:tcPr>
            <w:tcW w:w="2205"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val="ru-RU" w:eastAsia="ru-RU"/>
              </w:rPr>
            </w:pPr>
            <w:r w:rsidRPr="005615BA">
              <w:rPr>
                <w:rFonts w:ascii="Times New Roman" w:eastAsia="Times New Roman" w:hAnsi="Times New Roman" w:cs="Times New Roman"/>
                <w:b/>
                <w:bCs/>
                <w:sz w:val="21"/>
                <w:lang w:val="ru-RU" w:eastAsia="ru-RU"/>
              </w:rPr>
              <w:t>102ч.( в том числе 11 к.р.)</w:t>
            </w:r>
          </w:p>
        </w:tc>
        <w:tc>
          <w:tcPr>
            <w:tcW w:w="2205" w:type="dxa"/>
            <w:tcBorders>
              <w:top w:val="single" w:sz="4" w:space="0" w:color="000000"/>
              <w:left w:val="single" w:sz="4" w:space="0" w:color="000000"/>
              <w:bottom w:val="single" w:sz="4" w:space="0" w:color="000000"/>
              <w:right w:val="single" w:sz="4" w:space="0" w:color="000000"/>
            </w:tcBorders>
          </w:tcPr>
          <w:p w:rsidR="005615BA" w:rsidRPr="005615BA" w:rsidRDefault="005615BA" w:rsidP="005615BA">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val="ru-RU" w:eastAsia="ru-RU"/>
              </w:rPr>
            </w:pPr>
            <w:r w:rsidRPr="005615BA">
              <w:rPr>
                <w:rFonts w:ascii="Times New Roman" w:eastAsia="Times New Roman" w:hAnsi="Times New Roman" w:cs="Times New Roman"/>
                <w:b/>
                <w:bCs/>
                <w:sz w:val="21"/>
                <w:lang w:val="ru-RU" w:eastAsia="ru-RU"/>
              </w:rPr>
              <w:t>11ч.</w:t>
            </w:r>
          </w:p>
        </w:tc>
      </w:tr>
      <w:bookmarkEnd w:id="2"/>
    </w:tbl>
    <w:p w:rsidR="005615BA" w:rsidRPr="005615BA" w:rsidRDefault="005615BA" w:rsidP="005615BA">
      <w:pPr>
        <w:spacing w:after="0" w:line="360" w:lineRule="auto"/>
        <w:rPr>
          <w:rFonts w:ascii="Times New Roman" w:eastAsia="SimSun" w:hAnsi="Times New Roman" w:cs="Times New Roman"/>
          <w:b/>
          <w:color w:val="000000"/>
          <w:sz w:val="28"/>
          <w:lang w:val="ru-RU" w:eastAsia="ru-RU"/>
        </w:rPr>
      </w:pPr>
    </w:p>
    <w:p w:rsidR="005615BA" w:rsidRPr="005615BA" w:rsidRDefault="005615BA" w:rsidP="005615BA">
      <w:pPr>
        <w:spacing w:after="0" w:line="360" w:lineRule="auto"/>
        <w:ind w:left="120"/>
        <w:rPr>
          <w:rFonts w:ascii="Calibri" w:eastAsia="SimSun" w:hAnsi="Calibri" w:cs="Times New Roman"/>
          <w:sz w:val="21"/>
          <w:lang w:val="ru-RU" w:eastAsia="ru-RU"/>
        </w:rPr>
      </w:pPr>
      <w:r w:rsidRPr="005615BA">
        <w:rPr>
          <w:rFonts w:ascii="Times New Roman" w:eastAsia="SimSun" w:hAnsi="Times New Roman" w:cs="Times New Roman"/>
          <w:b/>
          <w:color w:val="000000"/>
          <w:sz w:val="28"/>
          <w:lang w:val="ru-RU" w:eastAsia="ru-RU"/>
        </w:rPr>
        <w:t xml:space="preserve"> 6 КЛАСС </w:t>
      </w:r>
    </w:p>
    <w:tbl>
      <w:tblPr>
        <w:tblW w:w="0" w:type="auto"/>
        <w:tblCellSpacing w:w="0" w:type="dxa"/>
        <w:tblInd w:w="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499"/>
        <w:gridCol w:w="2673"/>
        <w:gridCol w:w="707"/>
        <w:gridCol w:w="1429"/>
        <w:gridCol w:w="1484"/>
        <w:gridCol w:w="1030"/>
        <w:gridCol w:w="2261"/>
      </w:tblGrid>
      <w:tr w:rsidR="005615BA" w:rsidRPr="005615BA" w:rsidTr="00C159F5">
        <w:trPr>
          <w:trHeight w:val="144"/>
          <w:tblCellSpacing w:w="0" w:type="dxa"/>
        </w:trPr>
        <w:tc>
          <w:tcPr>
            <w:tcW w:w="416" w:type="dxa"/>
            <w:vMerge w:val="restart"/>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b/>
                <w:color w:val="000000"/>
                <w:sz w:val="24"/>
                <w:lang w:val="ru-RU" w:eastAsia="ru-RU"/>
              </w:rPr>
              <w:t xml:space="preserve">№ п/п </w:t>
            </w:r>
          </w:p>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4019" w:type="dxa"/>
            <w:vMerge w:val="restart"/>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b/>
                <w:color w:val="000000"/>
                <w:sz w:val="24"/>
                <w:lang w:val="ru-RU" w:eastAsia="ru-RU"/>
              </w:rPr>
              <w:t xml:space="preserve">Тема урока </w:t>
            </w:r>
          </w:p>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0" w:type="auto"/>
            <w:gridSpan w:val="3"/>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b/>
                <w:color w:val="000000"/>
                <w:sz w:val="24"/>
                <w:lang w:val="ru-RU" w:eastAsia="ru-RU"/>
              </w:rPr>
              <w:t>Количество часов</w:t>
            </w:r>
          </w:p>
        </w:tc>
        <w:tc>
          <w:tcPr>
            <w:tcW w:w="1054" w:type="dxa"/>
            <w:vMerge w:val="restart"/>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b/>
                <w:color w:val="000000"/>
                <w:sz w:val="24"/>
                <w:lang w:val="ru-RU" w:eastAsia="ru-RU"/>
              </w:rPr>
              <w:t xml:space="preserve">Дата изучения </w:t>
            </w:r>
          </w:p>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vMerge w:val="restart"/>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b/>
                <w:color w:val="000000"/>
                <w:sz w:val="24"/>
                <w:lang w:val="ru-RU" w:eastAsia="ru-RU"/>
              </w:rPr>
              <w:t xml:space="preserve">Электронные цифровые образовательные ресурсы </w:t>
            </w:r>
          </w:p>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0" w:type="auto"/>
            <w:vMerge/>
            <w:tcBorders>
              <w:top w:val="nil"/>
            </w:tcBorders>
            <w:tcMar>
              <w:top w:w="50" w:type="dxa"/>
              <w:left w:w="100" w:type="dxa"/>
            </w:tcMar>
          </w:tcPr>
          <w:p w:rsidR="005615BA" w:rsidRPr="005615BA" w:rsidRDefault="005615BA" w:rsidP="005615BA">
            <w:pPr>
              <w:spacing w:after="0" w:line="240" w:lineRule="auto"/>
              <w:rPr>
                <w:rFonts w:ascii="Calibri" w:eastAsia="SimSun" w:hAnsi="Calibri" w:cs="Times New Roman"/>
                <w:sz w:val="21"/>
                <w:lang w:val="ru-RU" w:eastAsia="ru-RU"/>
              </w:rPr>
            </w:pPr>
          </w:p>
        </w:tc>
        <w:tc>
          <w:tcPr>
            <w:tcW w:w="0" w:type="auto"/>
            <w:vMerge/>
            <w:tcBorders>
              <w:top w:val="nil"/>
            </w:tcBorders>
            <w:tcMar>
              <w:top w:w="50" w:type="dxa"/>
              <w:left w:w="100" w:type="dxa"/>
            </w:tcMar>
          </w:tcPr>
          <w:p w:rsidR="005615BA" w:rsidRPr="005615BA" w:rsidRDefault="005615BA" w:rsidP="005615BA">
            <w:pPr>
              <w:spacing w:after="0" w:line="240" w:lineRule="auto"/>
              <w:rPr>
                <w:rFonts w:ascii="Calibri" w:eastAsia="SimSun" w:hAnsi="Calibri" w:cs="Times New Roman"/>
                <w:sz w:val="21"/>
                <w:lang w:val="ru-RU" w:eastAsia="ru-RU"/>
              </w:rPr>
            </w:pPr>
          </w:p>
        </w:tc>
        <w:tc>
          <w:tcPr>
            <w:tcW w:w="722"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b/>
                <w:color w:val="000000"/>
                <w:sz w:val="24"/>
                <w:lang w:val="ru-RU" w:eastAsia="ru-RU"/>
              </w:rPr>
              <w:t xml:space="preserve">Всего </w:t>
            </w:r>
          </w:p>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402"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b/>
                <w:color w:val="000000"/>
                <w:sz w:val="24"/>
                <w:lang w:val="ru-RU" w:eastAsia="ru-RU"/>
              </w:rPr>
              <w:t xml:space="preserve">Контрольные работы </w:t>
            </w:r>
          </w:p>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b/>
                <w:color w:val="000000"/>
                <w:sz w:val="24"/>
                <w:lang w:val="ru-RU" w:eastAsia="ru-RU"/>
              </w:rPr>
              <w:t xml:space="preserve">Практические работы </w:t>
            </w:r>
          </w:p>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0" w:type="auto"/>
            <w:vMerge/>
            <w:tcBorders>
              <w:top w:val="nil"/>
            </w:tcBorders>
            <w:tcMar>
              <w:top w:w="50" w:type="dxa"/>
              <w:left w:w="100" w:type="dxa"/>
            </w:tcMar>
          </w:tcPr>
          <w:p w:rsidR="005615BA" w:rsidRPr="005615BA" w:rsidRDefault="005615BA" w:rsidP="005615BA">
            <w:pPr>
              <w:spacing w:after="0" w:line="240" w:lineRule="auto"/>
              <w:rPr>
                <w:rFonts w:ascii="Calibri" w:eastAsia="SimSun" w:hAnsi="Calibri" w:cs="Times New Roman"/>
                <w:sz w:val="21"/>
                <w:lang w:val="ru-RU" w:eastAsia="ru-RU"/>
              </w:rPr>
            </w:pPr>
          </w:p>
        </w:tc>
        <w:tc>
          <w:tcPr>
            <w:tcW w:w="0" w:type="auto"/>
            <w:vMerge/>
            <w:tcBorders>
              <w:top w:val="nil"/>
            </w:tcBorders>
            <w:tcMar>
              <w:top w:w="50" w:type="dxa"/>
              <w:left w:w="100" w:type="dxa"/>
            </w:tcMar>
          </w:tcPr>
          <w:p w:rsidR="005615BA" w:rsidRPr="005615BA" w:rsidRDefault="005615BA" w:rsidP="005615BA">
            <w:pPr>
              <w:spacing w:after="0" w:line="240" w:lineRule="auto"/>
              <w:rPr>
                <w:rFonts w:ascii="Calibri" w:eastAsia="SimSun" w:hAnsi="Calibri" w:cs="Times New Roman"/>
                <w:sz w:val="21"/>
                <w:lang w:val="ru-RU" w:eastAsia="ru-RU"/>
              </w:rPr>
            </w:pPr>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1</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 xml:space="preserve">Введение и первичное закрепление лексики по теме «Члены семьи». Глаголы </w:t>
            </w:r>
            <w:r w:rsidRPr="005615BA">
              <w:rPr>
                <w:rFonts w:ascii="Times New Roman" w:eastAsia="Times New Roman" w:hAnsi="Times New Roman" w:cs="Times New Roman"/>
                <w:sz w:val="24"/>
                <w:szCs w:val="24"/>
                <w:lang w:eastAsia="ru-RU"/>
              </w:rPr>
              <w:t>to</w:t>
            </w:r>
            <w:r w:rsidRPr="005615BA">
              <w:rPr>
                <w:rFonts w:ascii="Times New Roman" w:eastAsia="Times New Roman" w:hAnsi="Times New Roman" w:cs="Times New Roman"/>
                <w:sz w:val="24"/>
                <w:szCs w:val="24"/>
                <w:lang w:val="ru-RU" w:eastAsia="ru-RU"/>
              </w:rPr>
              <w:t xml:space="preserve"> </w:t>
            </w:r>
            <w:r w:rsidRPr="005615BA">
              <w:rPr>
                <w:rFonts w:ascii="Times New Roman" w:eastAsia="Times New Roman" w:hAnsi="Times New Roman" w:cs="Times New Roman"/>
                <w:sz w:val="24"/>
                <w:szCs w:val="24"/>
                <w:lang w:eastAsia="ru-RU"/>
              </w:rPr>
              <w:t>be</w:t>
            </w:r>
            <w:r w:rsidRPr="005615BA">
              <w:rPr>
                <w:rFonts w:ascii="Times New Roman" w:eastAsia="Times New Roman" w:hAnsi="Times New Roman" w:cs="Times New Roman"/>
                <w:sz w:val="24"/>
                <w:szCs w:val="24"/>
                <w:lang w:val="ru-RU" w:eastAsia="ru-RU"/>
              </w:rPr>
              <w:t xml:space="preserve">, </w:t>
            </w:r>
            <w:r w:rsidRPr="005615BA">
              <w:rPr>
                <w:rFonts w:ascii="Times New Roman" w:eastAsia="Times New Roman" w:hAnsi="Times New Roman" w:cs="Times New Roman"/>
                <w:sz w:val="24"/>
                <w:szCs w:val="24"/>
                <w:lang w:eastAsia="ru-RU"/>
              </w:rPr>
              <w:t>to</w:t>
            </w:r>
            <w:r w:rsidRPr="005615BA">
              <w:rPr>
                <w:rFonts w:ascii="Times New Roman" w:eastAsia="Times New Roman" w:hAnsi="Times New Roman" w:cs="Times New Roman"/>
                <w:sz w:val="24"/>
                <w:szCs w:val="24"/>
                <w:lang w:val="ru-RU" w:eastAsia="ru-RU"/>
              </w:rPr>
              <w:t xml:space="preserve"> </w:t>
            </w:r>
            <w:r w:rsidRPr="005615BA">
              <w:rPr>
                <w:rFonts w:ascii="Times New Roman" w:eastAsia="Times New Roman" w:hAnsi="Times New Roman" w:cs="Times New Roman"/>
                <w:sz w:val="24"/>
                <w:szCs w:val="24"/>
                <w:lang w:eastAsia="ru-RU"/>
              </w:rPr>
              <w:t>have</w:t>
            </w:r>
            <w:r w:rsidRPr="005615BA">
              <w:rPr>
                <w:rFonts w:ascii="Times New Roman" w:eastAsia="Times New Roman" w:hAnsi="Times New Roman" w:cs="Times New Roman"/>
                <w:sz w:val="24"/>
                <w:szCs w:val="24"/>
                <w:lang w:val="ru-RU" w:eastAsia="ru-RU"/>
              </w:rPr>
              <w:t>, вопросительные слова.</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10">
              <w:r w:rsidRPr="005615BA">
                <w:rPr>
                  <w:rFonts w:ascii="Times New Roman" w:eastAsia="SimSun" w:hAnsi="Times New Roman" w:cs="Times New Roman"/>
                  <w:color w:val="0000FF"/>
                  <w:u w:val="single"/>
                  <w:lang w:val="ru-RU" w:eastAsia="ru-RU"/>
                </w:rPr>
                <w:t>https://m.edsoo.ru/83521d78</w:t>
              </w:r>
            </w:hyperlink>
            <w:r w:rsidRPr="005615BA">
              <w:rPr>
                <w:rFonts w:ascii="Times New Roman" w:eastAsia="SimSun" w:hAnsi="Times New Roman" w:cs="Times New Roman"/>
                <w:color w:val="000000"/>
                <w:sz w:val="24"/>
                <w:lang w:val="ru-RU" w:eastAsia="ru-RU"/>
              </w:rPr>
              <w:t xml:space="preserve"> </w:t>
            </w:r>
            <w:hyperlink r:id="rId11">
              <w:r w:rsidRPr="005615BA">
                <w:rPr>
                  <w:rFonts w:ascii="Times New Roman" w:eastAsia="SimSun" w:hAnsi="Times New Roman" w:cs="Times New Roman"/>
                  <w:color w:val="0000FF"/>
                  <w:u w:val="single"/>
                  <w:lang w:val="ru-RU" w:eastAsia="ru-RU"/>
                </w:rPr>
                <w:t>https://m.edsoo.ru/83521ea4</w:t>
              </w:r>
            </w:hyperlink>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2</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Отработка лексики по теме «Кто ты?». Притяжательный падеж сущ. Притяжательные местоимения, прилагательные.</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3</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чтения и аудирования «Моя страна»</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12">
              <w:r w:rsidRPr="005615BA">
                <w:rPr>
                  <w:rFonts w:ascii="Times New Roman" w:eastAsia="SimSun" w:hAnsi="Times New Roman" w:cs="Times New Roman"/>
                  <w:color w:val="0000FF"/>
                  <w:u w:val="single"/>
                  <w:lang w:val="ru-RU" w:eastAsia="ru-RU"/>
                </w:rPr>
                <w:t>https://m.edsoo.ru/83521fc6</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4</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чтения «Великобритания». Развитие навыков монологической речи на основе прочитанного.</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13">
              <w:r w:rsidRPr="005615BA">
                <w:rPr>
                  <w:rFonts w:ascii="Times New Roman" w:eastAsia="SimSun" w:hAnsi="Times New Roman" w:cs="Times New Roman"/>
                  <w:color w:val="0000FF"/>
                  <w:u w:val="single"/>
                  <w:lang w:val="ru-RU" w:eastAsia="ru-RU"/>
                </w:rPr>
                <w:t>https://m.edsoo.ru/83520ef0</w:t>
              </w:r>
            </w:hyperlink>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5</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изучающего чтения «Семьи»</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6</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 xml:space="preserve">Развитие навыков диалогической речи - </w:t>
            </w:r>
            <w:r w:rsidRPr="005615BA">
              <w:rPr>
                <w:rFonts w:ascii="Times New Roman" w:eastAsia="Times New Roman" w:hAnsi="Times New Roman" w:cs="Times New Roman"/>
                <w:sz w:val="24"/>
                <w:szCs w:val="24"/>
                <w:lang w:val="ru-RU" w:eastAsia="ru-RU"/>
              </w:rPr>
              <w:lastRenderedPageBreak/>
              <w:t>диалоги  этикетного характера</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lastRenderedPageBreak/>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14">
              <w:r w:rsidRPr="005615BA">
                <w:rPr>
                  <w:rFonts w:ascii="Times New Roman" w:eastAsia="SimSun" w:hAnsi="Times New Roman" w:cs="Times New Roman"/>
                  <w:color w:val="0000FF"/>
                  <w:u w:val="single"/>
                  <w:lang w:val="ru-RU" w:eastAsia="ru-RU"/>
                </w:rPr>
                <w:t>https://m.edsoo.ru/835</w:t>
              </w:r>
              <w:r w:rsidRPr="005615BA">
                <w:rPr>
                  <w:rFonts w:ascii="Times New Roman" w:eastAsia="SimSun" w:hAnsi="Times New Roman" w:cs="Times New Roman"/>
                  <w:color w:val="0000FF"/>
                  <w:u w:val="single"/>
                  <w:lang w:val="ru-RU" w:eastAsia="ru-RU"/>
                </w:rPr>
                <w:lastRenderedPageBreak/>
                <w:t>21472</w:t>
              </w:r>
            </w:hyperlink>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lastRenderedPageBreak/>
              <w:t>7</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поискового чтения  «Земля» с использованием географической карты.</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8</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b/>
                <w:bCs/>
                <w:sz w:val="24"/>
                <w:szCs w:val="24"/>
                <w:lang w:val="ru-RU" w:eastAsia="ru-RU"/>
              </w:rPr>
              <w:t>Проверочная работа №1</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9</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 xml:space="preserve">Работа над ошибками. Лексико-грамматические упражнения, развитие умений письменной речи. </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15">
              <w:r w:rsidRPr="005615BA">
                <w:rPr>
                  <w:rFonts w:ascii="Times New Roman" w:eastAsia="SimSun" w:hAnsi="Times New Roman" w:cs="Times New Roman"/>
                  <w:color w:val="0000FF"/>
                  <w:u w:val="single"/>
                  <w:lang w:val="ru-RU" w:eastAsia="ru-RU"/>
                </w:rPr>
                <w:t>https://m.edsoo.ru/83521030</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10</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Домашнее чтение Алиса в стране чудес Эпизод 1</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16">
              <w:r w:rsidRPr="005615BA">
                <w:rPr>
                  <w:rFonts w:ascii="Times New Roman" w:eastAsia="SimSun" w:hAnsi="Times New Roman" w:cs="Times New Roman"/>
                  <w:color w:val="0000FF"/>
                  <w:u w:val="single"/>
                  <w:lang w:val="ru-RU" w:eastAsia="ru-RU"/>
                </w:rPr>
                <w:t>https://m.edsoo.ru/83521922</w:t>
              </w:r>
            </w:hyperlink>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11</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b/>
                <w:sz w:val="24"/>
                <w:szCs w:val="24"/>
                <w:lang w:val="ru-RU" w:eastAsia="ru-RU"/>
              </w:rPr>
              <w:t xml:space="preserve">Модуль 2 «Вот и мы!» </w:t>
            </w:r>
            <w:r w:rsidRPr="005615BA">
              <w:rPr>
                <w:rFonts w:ascii="Times New Roman" w:eastAsia="Times New Roman" w:hAnsi="Times New Roman" w:cs="Times New Roman"/>
                <w:sz w:val="24"/>
                <w:szCs w:val="24"/>
                <w:lang w:val="ru-RU" w:eastAsia="ru-RU"/>
              </w:rPr>
              <w:t>Введение и первичное закрепление лексики по теме «Время радости». Порядковые числительные. Предлоги времени.</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12</w:t>
            </w:r>
          </w:p>
        </w:tc>
        <w:tc>
          <w:tcPr>
            <w:tcW w:w="4019" w:type="dxa"/>
            <w:tcMar>
              <w:top w:w="50" w:type="dxa"/>
              <w:left w:w="100" w:type="dxa"/>
            </w:tcMar>
            <w:vAlign w:val="center"/>
          </w:tcPr>
          <w:p w:rsidR="005615BA" w:rsidRPr="00292382" w:rsidRDefault="005615BA" w:rsidP="005615BA">
            <w:pPr>
              <w:spacing w:after="0" w:line="240" w:lineRule="auto"/>
              <w:ind w:left="135"/>
              <w:rPr>
                <w:rFonts w:ascii="Calibri" w:eastAsia="SimSun" w:hAnsi="Calibri" w:cs="Times New Roman"/>
                <w:sz w:val="21"/>
                <w:lang w:eastAsia="ru-RU"/>
              </w:rPr>
            </w:pPr>
            <w:r w:rsidRPr="005615BA">
              <w:rPr>
                <w:rFonts w:ascii="Times New Roman" w:eastAsia="Times New Roman" w:hAnsi="Times New Roman" w:cs="Times New Roman"/>
                <w:sz w:val="24"/>
                <w:szCs w:val="24"/>
                <w:lang w:val="ru-RU" w:eastAsia="ru-RU"/>
              </w:rPr>
              <w:t xml:space="preserve">Лексико-грамматические упражнения  по теме «У меня дома». </w:t>
            </w:r>
            <w:r w:rsidRPr="005615BA">
              <w:rPr>
                <w:rFonts w:ascii="Times New Roman" w:eastAsia="Times New Roman" w:hAnsi="Times New Roman" w:cs="Times New Roman"/>
                <w:sz w:val="24"/>
                <w:szCs w:val="24"/>
                <w:lang w:eastAsia="ru-RU"/>
              </w:rPr>
              <w:t xml:space="preserve">A/an,some/any; </w:t>
            </w:r>
            <w:r w:rsidRPr="005615BA">
              <w:rPr>
                <w:rFonts w:ascii="Times New Roman" w:eastAsia="Times New Roman" w:hAnsi="Times New Roman" w:cs="Times New Roman"/>
                <w:sz w:val="24"/>
                <w:szCs w:val="24"/>
                <w:lang w:val="ru-RU" w:eastAsia="ru-RU"/>
              </w:rPr>
              <w:t>предлогиместа</w:t>
            </w:r>
            <w:r w:rsidRPr="005615BA">
              <w:rPr>
                <w:rFonts w:ascii="Times New Roman" w:eastAsia="Times New Roman" w:hAnsi="Times New Roman" w:cs="Times New Roman"/>
                <w:sz w:val="24"/>
                <w:szCs w:val="24"/>
                <w:lang w:eastAsia="ru-RU"/>
              </w:rPr>
              <w:t>.</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292382">
              <w:rPr>
                <w:rFonts w:ascii="Times New Roman" w:eastAsia="SimSun" w:hAnsi="Times New Roman" w:cs="Times New Roman"/>
                <w:color w:val="000000"/>
                <w:sz w:val="24"/>
                <w:lang w:eastAsia="ru-RU"/>
              </w:rPr>
              <w:t xml:space="preserve"> </w:t>
            </w:r>
            <w:r w:rsidRPr="005615BA">
              <w:rPr>
                <w:rFonts w:ascii="Times New Roman" w:eastAsia="SimSun" w:hAnsi="Times New Roman" w:cs="Times New Roman"/>
                <w:color w:val="000000"/>
                <w:sz w:val="24"/>
                <w:lang w:val="ru-RU" w:eastAsia="ru-RU"/>
              </w:rPr>
              <w:t xml:space="preserve">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13</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чтения и аудирования «По соседству. Мой микрорайон»</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17">
              <w:r w:rsidRPr="005615BA">
                <w:rPr>
                  <w:rFonts w:ascii="Times New Roman" w:eastAsia="SimSun" w:hAnsi="Times New Roman" w:cs="Times New Roman"/>
                  <w:color w:val="0000FF"/>
                  <w:u w:val="single"/>
                  <w:lang w:val="ru-RU" w:eastAsia="ru-RU"/>
                </w:rPr>
                <w:t>https://m.edsoo.ru/835216d4</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14</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поискового чтения «Знаменитые улицы»</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18">
              <w:r w:rsidRPr="005615BA">
                <w:rPr>
                  <w:rFonts w:ascii="Times New Roman" w:eastAsia="SimSun" w:hAnsi="Times New Roman" w:cs="Times New Roman"/>
                  <w:color w:val="0000FF"/>
                  <w:u w:val="single"/>
                  <w:lang w:val="ru-RU" w:eastAsia="ru-RU"/>
                </w:rPr>
                <w:t>https://m.edsoo.ru/83521b7a</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15</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изучающего чтения и аудирования «Дачи»</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w:t>
            </w: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19">
              <w:r w:rsidRPr="005615BA">
                <w:rPr>
                  <w:rFonts w:ascii="Times New Roman" w:eastAsia="SimSun" w:hAnsi="Times New Roman" w:cs="Times New Roman"/>
                  <w:color w:val="0000FF"/>
                  <w:u w:val="single"/>
                  <w:lang w:val="ru-RU" w:eastAsia="ru-RU"/>
                </w:rPr>
                <w:t>https://m.edsoo.ru/83521b7a</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16</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чтения, диалогической речи «Заявка на ремонт»</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20">
              <w:r w:rsidRPr="005615BA">
                <w:rPr>
                  <w:rFonts w:ascii="Times New Roman" w:eastAsia="SimSun" w:hAnsi="Times New Roman" w:cs="Times New Roman"/>
                  <w:color w:val="0000FF"/>
                  <w:u w:val="single"/>
                  <w:lang w:val="ru-RU" w:eastAsia="ru-RU"/>
                </w:rPr>
                <w:t>https://m.edsoo.ru/8352220a</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17</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Математика. Масштабирование.</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21">
              <w:r w:rsidRPr="005615BA">
                <w:rPr>
                  <w:rFonts w:ascii="Times New Roman" w:eastAsia="SimSun" w:hAnsi="Times New Roman" w:cs="Times New Roman"/>
                  <w:color w:val="0000FF"/>
                  <w:u w:val="single"/>
                  <w:lang w:val="ru-RU" w:eastAsia="ru-RU"/>
                </w:rPr>
                <w:t>https://m.edsoo.ru/835220de</w:t>
              </w:r>
            </w:hyperlink>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18</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b/>
                <w:bCs/>
                <w:sz w:val="24"/>
                <w:szCs w:val="24"/>
                <w:lang w:val="ru-RU" w:eastAsia="ru-RU"/>
              </w:rPr>
              <w:t xml:space="preserve">Проверочная работа </w:t>
            </w:r>
            <w:r w:rsidRPr="005615BA">
              <w:rPr>
                <w:rFonts w:ascii="Times New Roman" w:eastAsia="Times New Roman" w:hAnsi="Times New Roman" w:cs="Times New Roman"/>
                <w:b/>
                <w:bCs/>
                <w:sz w:val="24"/>
                <w:szCs w:val="24"/>
                <w:lang w:val="ru-RU" w:eastAsia="ru-RU"/>
              </w:rPr>
              <w:lastRenderedPageBreak/>
              <w:t>№2</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lastRenderedPageBreak/>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lastRenderedPageBreak/>
              <w:t>19</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Работа над ошибками.Повторение. Обобщение материала. Языковое портфолио</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w:t>
            </w: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20</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Досуг и развлечения современного подростка (выбор занятий)</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22">
              <w:r w:rsidRPr="005615BA">
                <w:rPr>
                  <w:rFonts w:ascii="Times New Roman" w:eastAsia="SimSun" w:hAnsi="Times New Roman" w:cs="Times New Roman"/>
                  <w:color w:val="0000FF"/>
                  <w:u w:val="single"/>
                  <w:lang w:val="ru-RU" w:eastAsia="ru-RU"/>
                </w:rPr>
                <w:t>https://m.edsoo.ru/83522cdc</w:t>
              </w:r>
            </w:hyperlink>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21</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b/>
                <w:sz w:val="24"/>
                <w:szCs w:val="24"/>
                <w:lang w:val="ru-RU" w:eastAsia="ru-RU"/>
              </w:rPr>
              <w:t xml:space="preserve">Модуль 3 «Поехали!» </w:t>
            </w:r>
            <w:r w:rsidRPr="005615BA">
              <w:rPr>
                <w:rFonts w:ascii="Times New Roman" w:eastAsia="Times New Roman" w:hAnsi="Times New Roman" w:cs="Times New Roman"/>
                <w:sz w:val="24"/>
                <w:szCs w:val="24"/>
                <w:lang w:val="ru-RU" w:eastAsia="ru-RU"/>
              </w:rPr>
              <w:t>Введение и первичное закрепление лексики по теме «Безопасность на дорогах». Повелительное наклонение.</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22</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 xml:space="preserve">Лексико-грамматические упражнения  по теме «В движении». Модальный глагол </w:t>
            </w:r>
            <w:r w:rsidRPr="005615BA">
              <w:rPr>
                <w:rFonts w:ascii="Times New Roman" w:eastAsia="Times New Roman" w:hAnsi="Times New Roman" w:cs="Times New Roman"/>
                <w:b/>
                <w:sz w:val="24"/>
                <w:szCs w:val="24"/>
                <w:lang w:val="ru-RU" w:eastAsia="ru-RU"/>
              </w:rPr>
              <w:t>са</w:t>
            </w:r>
            <w:r w:rsidRPr="005615BA">
              <w:rPr>
                <w:rFonts w:ascii="Times New Roman" w:eastAsia="Times New Roman" w:hAnsi="Times New Roman" w:cs="Times New Roman"/>
                <w:b/>
                <w:sz w:val="24"/>
                <w:szCs w:val="24"/>
                <w:lang w:eastAsia="ru-RU"/>
              </w:rPr>
              <w:t>n</w:t>
            </w:r>
            <w:r w:rsidRPr="005615BA">
              <w:rPr>
                <w:rFonts w:ascii="Times New Roman" w:eastAsia="Times New Roman" w:hAnsi="Times New Roman" w:cs="Times New Roman"/>
                <w:sz w:val="24"/>
                <w:szCs w:val="24"/>
                <w:lang w:val="ru-RU" w:eastAsia="ru-RU"/>
              </w:rPr>
              <w:t xml:space="preserve"> (в значении способности, запрещения, разрешения)</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23</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ознакомительного и поискового чтения «С ветерком»</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24</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чтения и аудирования, говорения «Виды транспорта в Лондоне»</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23">
              <w:r w:rsidRPr="005615BA">
                <w:rPr>
                  <w:rFonts w:ascii="Times New Roman" w:eastAsia="SimSun" w:hAnsi="Times New Roman" w:cs="Times New Roman"/>
                  <w:color w:val="0000FF"/>
                  <w:u w:val="single"/>
                  <w:lang w:val="ru-RU" w:eastAsia="ru-RU"/>
                </w:rPr>
                <w:t>https://m.edsoo.ru/83523d4e</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25</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изучающего чтения «Метро»</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24">
              <w:r w:rsidRPr="005615BA">
                <w:rPr>
                  <w:rFonts w:ascii="Times New Roman" w:eastAsia="SimSun" w:hAnsi="Times New Roman" w:cs="Times New Roman"/>
                  <w:color w:val="0000FF"/>
                  <w:u w:val="single"/>
                  <w:lang w:val="ru-RU" w:eastAsia="ru-RU"/>
                </w:rPr>
                <w:t>https://m.edsoo.ru/83522336</w:t>
              </w:r>
            </w:hyperlink>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26</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чтения и диалогической речи «Как пройти...?»</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27</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поискового изучающего чтения «Что означает красный цвет?»</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28</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b/>
                <w:sz w:val="24"/>
                <w:szCs w:val="24"/>
                <w:lang w:val="ru-RU" w:eastAsia="ru-RU"/>
              </w:rPr>
              <w:t>Проверочная работа №3</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29</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 xml:space="preserve">Работа над ошибками. Обобщение материала. </w:t>
            </w:r>
            <w:r w:rsidRPr="005615BA">
              <w:rPr>
                <w:rFonts w:ascii="Times New Roman" w:eastAsia="Times New Roman" w:hAnsi="Times New Roman" w:cs="Times New Roman"/>
                <w:sz w:val="24"/>
                <w:szCs w:val="24"/>
                <w:lang w:val="ru-RU" w:eastAsia="ru-RU"/>
              </w:rPr>
              <w:lastRenderedPageBreak/>
              <w:t xml:space="preserve">Развитие навыков письменной речи. </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lastRenderedPageBreak/>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lastRenderedPageBreak/>
              <w:t>30</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Домашнее чтение Алиса в стране чудес Эпизод 3</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31</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b/>
                <w:sz w:val="24"/>
                <w:szCs w:val="24"/>
                <w:lang w:val="ru-RU" w:eastAsia="ru-RU"/>
              </w:rPr>
              <w:t xml:space="preserve">Модуль 4 «День за днём» </w:t>
            </w:r>
            <w:r w:rsidRPr="005615BA">
              <w:rPr>
                <w:rFonts w:ascii="Times New Roman" w:eastAsia="Times New Roman" w:hAnsi="Times New Roman" w:cs="Times New Roman"/>
                <w:sz w:val="24"/>
                <w:szCs w:val="24"/>
                <w:lang w:val="ru-RU" w:eastAsia="ru-RU"/>
              </w:rPr>
              <w:t>Введение и первичное закрепление лексики по теме «День и ночь - сутки прочь!». Настоящее простое  время. Наречия частотности.</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32</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чтения «Как насчёт...?». Да/нет вопросы в Настоящем простом времени.</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25">
              <w:r w:rsidRPr="005615BA">
                <w:rPr>
                  <w:rFonts w:ascii="Times New Roman" w:eastAsia="SimSun" w:hAnsi="Times New Roman" w:cs="Times New Roman"/>
                  <w:color w:val="0000FF"/>
                  <w:u w:val="single"/>
                  <w:lang w:val="ru-RU" w:eastAsia="ru-RU"/>
                </w:rPr>
                <w:t>https://m.edsoo.ru/835230ce</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33</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поискового чтения и аудирования «Мой любимый день»</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w:t>
            </w: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26">
              <w:r w:rsidRPr="005615BA">
                <w:rPr>
                  <w:rFonts w:ascii="Times New Roman" w:eastAsia="SimSun" w:hAnsi="Times New Roman" w:cs="Times New Roman"/>
                  <w:color w:val="0000FF"/>
                  <w:u w:val="single"/>
                  <w:lang w:val="ru-RU" w:eastAsia="ru-RU"/>
                </w:rPr>
                <w:t>https://m.edsoo.ru/835230ce</w:t>
              </w:r>
            </w:hyperlink>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34</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ознакомительного и поискового чтения и аудирования «Жизнь подростков в Великобритании» "Привет"</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35</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монологической речи  "Привет ".</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36</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диалогической речи «Назначение/отмена встречи». диалоги этикетного характера.</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37</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письма «Вычерчиваем числа», связный текст по теме на основе самостоятельно собранного материала.</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27">
              <w:r w:rsidRPr="005615BA">
                <w:rPr>
                  <w:rFonts w:ascii="Times New Roman" w:eastAsia="SimSun" w:hAnsi="Times New Roman" w:cs="Times New Roman"/>
                  <w:color w:val="0000FF"/>
                  <w:u w:val="single"/>
                  <w:lang w:val="ru-RU" w:eastAsia="ru-RU"/>
                </w:rPr>
                <w:t>https://m.edsoo.ru/8352320e</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38</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b/>
                <w:bCs/>
                <w:sz w:val="24"/>
                <w:szCs w:val="24"/>
                <w:lang w:val="ru-RU" w:eastAsia="ru-RU"/>
              </w:rPr>
              <w:t>Проверочная работа №4</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28">
              <w:r w:rsidRPr="005615BA">
                <w:rPr>
                  <w:rFonts w:ascii="Times New Roman" w:eastAsia="SimSun" w:hAnsi="Times New Roman" w:cs="Times New Roman"/>
                  <w:color w:val="0000FF"/>
                  <w:u w:val="single"/>
                  <w:lang w:val="ru-RU" w:eastAsia="ru-RU"/>
                </w:rPr>
                <w:t>https://m.edsoo.ru/8352414a</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39</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Работа над ошибками. Обобщение материала. Проектно-творческая деятельность</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w:t>
            </w: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29">
              <w:r w:rsidRPr="005615BA">
                <w:rPr>
                  <w:rFonts w:ascii="Times New Roman" w:eastAsia="SimSun" w:hAnsi="Times New Roman" w:cs="Times New Roman"/>
                  <w:color w:val="0000FF"/>
                  <w:u w:val="single"/>
                  <w:lang w:val="ru-RU" w:eastAsia="ru-RU"/>
                </w:rPr>
                <w:t>https://m.edsoo.ru/8352414a</w:t>
              </w:r>
            </w:hyperlink>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lastRenderedPageBreak/>
              <w:t>40</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Домашнее чтение Алиса в стране чудес Эпизод 4</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41</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b/>
                <w:sz w:val="24"/>
                <w:szCs w:val="24"/>
                <w:lang w:val="ru-RU" w:eastAsia="ru-RU"/>
              </w:rPr>
              <w:t xml:space="preserve">Модуль 5 «Праздники» </w:t>
            </w:r>
            <w:r w:rsidRPr="005615BA">
              <w:rPr>
                <w:rFonts w:ascii="Times New Roman" w:eastAsia="Times New Roman" w:hAnsi="Times New Roman" w:cs="Times New Roman"/>
                <w:sz w:val="24"/>
                <w:szCs w:val="24"/>
                <w:lang w:val="ru-RU" w:eastAsia="ru-RU"/>
              </w:rPr>
              <w:t>Введение и первичное закрепление лексики по теме «Время праздников». Настоящее длительное  время. Утвердительные предложения.</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42</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чтения и монологической и диалогической речи «Отпразднуем!». Вопросительные и отрицательные формы для выражения настоящего длительного времени.</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43</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чтения и аудирования «Особые дни». Лексические упражнения</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30">
              <w:r w:rsidRPr="005615BA">
                <w:rPr>
                  <w:rFonts w:ascii="Times New Roman" w:eastAsia="SimSun" w:hAnsi="Times New Roman" w:cs="Times New Roman"/>
                  <w:color w:val="0000FF"/>
                  <w:u w:val="single"/>
                  <w:lang w:val="ru-RU" w:eastAsia="ru-RU"/>
                </w:rPr>
                <w:t>https://m.edsoo.ru/8352f73e</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44</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поискового и изучающего чтения «Шотландские игры»</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31">
              <w:r w:rsidRPr="005615BA">
                <w:rPr>
                  <w:rFonts w:ascii="Times New Roman" w:eastAsia="SimSun" w:hAnsi="Times New Roman" w:cs="Times New Roman"/>
                  <w:color w:val="0000FF"/>
                  <w:u w:val="single"/>
                  <w:lang w:val="ru-RU" w:eastAsia="ru-RU"/>
                </w:rPr>
                <w:t>https://m.edsoo.ru/83522480</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45</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изучающего чтения «Белые ночи»</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32">
              <w:r w:rsidRPr="005615BA">
                <w:rPr>
                  <w:rFonts w:ascii="Times New Roman" w:eastAsia="SimSun" w:hAnsi="Times New Roman" w:cs="Times New Roman"/>
                  <w:color w:val="0000FF"/>
                  <w:u w:val="single"/>
                  <w:lang w:val="ru-RU" w:eastAsia="ru-RU"/>
                </w:rPr>
                <w:t>https://m.edsoo.ru/83522481</w:t>
              </w:r>
            </w:hyperlink>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46</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диалогической речи «Как заказать цветы»</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47</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ознакомительного и поискового чтения «В зазеркалье»</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w:t>
            </w: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48</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b/>
                <w:bCs/>
                <w:sz w:val="24"/>
                <w:szCs w:val="24"/>
                <w:lang w:val="ru-RU" w:eastAsia="ru-RU"/>
              </w:rPr>
              <w:t>Проверочная работа №5</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33">
              <w:r w:rsidRPr="005615BA">
                <w:rPr>
                  <w:rFonts w:ascii="Times New Roman" w:eastAsia="SimSun" w:hAnsi="Times New Roman" w:cs="Times New Roman"/>
                  <w:color w:val="0000FF"/>
                  <w:u w:val="single"/>
                  <w:lang w:val="ru-RU" w:eastAsia="ru-RU"/>
                </w:rPr>
                <w:t>https://m.edsoo.ru/8352511c</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49</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bCs/>
                <w:sz w:val="24"/>
                <w:szCs w:val="24"/>
                <w:lang w:val="ru-RU" w:eastAsia="ru-RU"/>
              </w:rPr>
              <w:t>Работа над ошибками. Выполнение тренировочных упражнений.</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34">
              <w:r w:rsidRPr="005615BA">
                <w:rPr>
                  <w:rFonts w:ascii="Times New Roman" w:eastAsia="SimSun" w:hAnsi="Times New Roman" w:cs="Times New Roman"/>
                  <w:color w:val="0000FF"/>
                  <w:u w:val="single"/>
                  <w:lang w:val="ru-RU" w:eastAsia="ru-RU"/>
                </w:rPr>
                <w:t>https://m.edsoo.ru/83524960</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50</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 xml:space="preserve">Домашнее чтение Алиса в стране чудес </w:t>
            </w:r>
            <w:r w:rsidRPr="005615BA">
              <w:rPr>
                <w:rFonts w:ascii="Times New Roman" w:eastAsia="Times New Roman" w:hAnsi="Times New Roman" w:cs="Times New Roman"/>
                <w:sz w:val="24"/>
                <w:szCs w:val="24"/>
                <w:lang w:val="ru-RU" w:eastAsia="ru-RU"/>
              </w:rPr>
              <w:lastRenderedPageBreak/>
              <w:t>Эпизод 5</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lastRenderedPageBreak/>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35">
              <w:r w:rsidRPr="005615BA">
                <w:rPr>
                  <w:rFonts w:ascii="Times New Roman" w:eastAsia="SimSun" w:hAnsi="Times New Roman" w:cs="Times New Roman"/>
                  <w:color w:val="0000FF"/>
                  <w:u w:val="single"/>
                  <w:lang w:val="ru-RU" w:eastAsia="ru-RU"/>
                </w:rPr>
                <w:t>https://m.edsoo.ru/835</w:t>
              </w:r>
              <w:r w:rsidRPr="005615BA">
                <w:rPr>
                  <w:rFonts w:ascii="Times New Roman" w:eastAsia="SimSun" w:hAnsi="Times New Roman" w:cs="Times New Roman"/>
                  <w:color w:val="0000FF"/>
                  <w:u w:val="single"/>
                  <w:lang w:val="ru-RU" w:eastAsia="ru-RU"/>
                </w:rPr>
                <w:lastRenderedPageBreak/>
                <w:t>2593c</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lastRenderedPageBreak/>
              <w:t>51</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b/>
                <w:sz w:val="24"/>
                <w:szCs w:val="24"/>
                <w:lang w:val="ru-RU" w:eastAsia="ru-RU"/>
              </w:rPr>
              <w:t xml:space="preserve">Модуль 6 «На досуге» </w:t>
            </w:r>
            <w:r w:rsidRPr="005615BA">
              <w:rPr>
                <w:rFonts w:ascii="Times New Roman" w:eastAsia="Times New Roman" w:hAnsi="Times New Roman" w:cs="Times New Roman"/>
                <w:sz w:val="24"/>
                <w:szCs w:val="24"/>
                <w:lang w:val="ru-RU" w:eastAsia="ru-RU"/>
              </w:rPr>
              <w:t>Введение и первичное закрепление лексики по теме «Свободное время». Сложно-подчинённые предложения с "</w:t>
            </w:r>
            <w:r w:rsidRPr="005615BA">
              <w:rPr>
                <w:rFonts w:ascii="Times New Roman" w:eastAsia="Times New Roman" w:hAnsi="Times New Roman" w:cs="Times New Roman"/>
                <w:sz w:val="24"/>
                <w:szCs w:val="24"/>
                <w:lang w:eastAsia="ru-RU"/>
              </w:rPr>
              <w:t>because</w:t>
            </w:r>
            <w:r w:rsidRPr="005615BA">
              <w:rPr>
                <w:rFonts w:ascii="Times New Roman" w:eastAsia="Times New Roman" w:hAnsi="Times New Roman" w:cs="Times New Roman"/>
                <w:sz w:val="24"/>
                <w:szCs w:val="24"/>
                <w:lang w:val="ru-RU" w:eastAsia="ru-RU"/>
              </w:rPr>
              <w:t>".</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36">
              <w:r w:rsidRPr="005615BA">
                <w:rPr>
                  <w:rFonts w:ascii="Times New Roman" w:eastAsia="SimSun" w:hAnsi="Times New Roman" w:cs="Times New Roman"/>
                  <w:color w:val="0000FF"/>
                  <w:u w:val="single"/>
                  <w:lang w:val="ru-RU" w:eastAsia="ru-RU"/>
                </w:rPr>
                <w:t>https://m.edsoo.ru/83525f18</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52</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чтения «Игра». Настоящее простое и длительное время.</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w:t>
            </w: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37">
              <w:r w:rsidRPr="005615BA">
                <w:rPr>
                  <w:rFonts w:ascii="Times New Roman" w:eastAsia="SimSun" w:hAnsi="Times New Roman" w:cs="Times New Roman"/>
                  <w:color w:val="0000FF"/>
                  <w:u w:val="single"/>
                  <w:lang w:val="ru-RU" w:eastAsia="ru-RU"/>
                </w:rPr>
                <w:t>https://m.edsoo.ru/83525f18</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53</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ознакомительного, изучающего чтения «Скоротаем время»</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38">
              <w:r w:rsidRPr="005615BA">
                <w:rPr>
                  <w:rFonts w:ascii="Times New Roman" w:eastAsia="SimSun" w:hAnsi="Times New Roman" w:cs="Times New Roman"/>
                  <w:color w:val="0000FF"/>
                  <w:u w:val="single"/>
                  <w:lang w:val="ru-RU" w:eastAsia="ru-RU"/>
                </w:rPr>
                <w:t>https://m.edsoo.ru/83526d5a</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54</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поискового чтения и аудирования «Настольные игры».</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39">
              <w:r w:rsidRPr="005615BA">
                <w:rPr>
                  <w:rFonts w:ascii="Times New Roman" w:eastAsia="SimSun" w:hAnsi="Times New Roman" w:cs="Times New Roman"/>
                  <w:color w:val="0000FF"/>
                  <w:u w:val="single"/>
                  <w:lang w:val="ru-RU" w:eastAsia="ru-RU"/>
                </w:rPr>
                <w:t>https://m.edsoo.ru/83526094</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55</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чтения и аудирования «Свободное время»</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40">
              <w:r w:rsidRPr="005615BA">
                <w:rPr>
                  <w:rFonts w:ascii="Times New Roman" w:eastAsia="SimSun" w:hAnsi="Times New Roman" w:cs="Times New Roman"/>
                  <w:color w:val="0000FF"/>
                  <w:u w:val="single"/>
                  <w:lang w:val="ru-RU" w:eastAsia="ru-RU"/>
                </w:rPr>
                <w:t>https://m.edsoo.ru/8351c436</w:t>
              </w:r>
            </w:hyperlink>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56</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диалогической речи «Покупка подарка»</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57</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чтения «Кукольный театр»</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41">
              <w:r w:rsidRPr="005615BA">
                <w:rPr>
                  <w:rFonts w:ascii="Times New Roman" w:eastAsia="SimSun" w:hAnsi="Times New Roman" w:cs="Times New Roman"/>
                  <w:color w:val="0000FF"/>
                  <w:u w:val="single"/>
                  <w:lang w:val="ru-RU" w:eastAsia="ru-RU"/>
                </w:rPr>
                <w:t>https://m.edsoo.ru/835266ca</w:t>
              </w:r>
            </w:hyperlink>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58</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b/>
                <w:bCs/>
                <w:sz w:val="24"/>
                <w:szCs w:val="24"/>
                <w:lang w:val="ru-RU" w:eastAsia="ru-RU"/>
              </w:rPr>
              <w:t>Проверочная работа №6</w:t>
            </w:r>
            <w:r w:rsidRPr="005615BA">
              <w:rPr>
                <w:rFonts w:ascii="Times New Roman" w:eastAsia="Times New Roman" w:hAnsi="Times New Roman" w:cs="Times New Roman"/>
                <w:sz w:val="24"/>
                <w:szCs w:val="24"/>
                <w:lang w:val="ru-RU" w:eastAsia="ru-RU"/>
              </w:rPr>
              <w:t>.</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59</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Работа над ошибками. Обобщение материала. Развитие навыков письменной речи</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w:t>
            </w: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60</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Домашнее чтение Алиса в стране чудес Эпизод 6</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42">
              <w:r w:rsidRPr="005615BA">
                <w:rPr>
                  <w:rFonts w:ascii="Times New Roman" w:eastAsia="SimSun" w:hAnsi="Times New Roman" w:cs="Times New Roman"/>
                  <w:color w:val="0000FF"/>
                  <w:u w:val="single"/>
                  <w:lang w:val="ru-RU" w:eastAsia="ru-RU"/>
                </w:rPr>
                <w:t>https://m.edsoo.ru/835288da</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61</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b/>
                <w:sz w:val="24"/>
                <w:szCs w:val="24"/>
                <w:lang w:val="ru-RU" w:eastAsia="ru-RU"/>
              </w:rPr>
              <w:t xml:space="preserve">Модуль 7 «Вчера, сегодня, завтра» </w:t>
            </w:r>
            <w:r w:rsidRPr="005615BA">
              <w:rPr>
                <w:rFonts w:ascii="Times New Roman" w:eastAsia="Times New Roman" w:hAnsi="Times New Roman" w:cs="Times New Roman"/>
                <w:sz w:val="24"/>
                <w:szCs w:val="24"/>
                <w:lang w:val="ru-RU" w:eastAsia="ru-RU"/>
              </w:rPr>
              <w:t>Введение и первичное закрепление лексики по теме «В прошлом». Прошедшее простое. Правильные глаголы.</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43">
              <w:r w:rsidRPr="005615BA">
                <w:rPr>
                  <w:rFonts w:ascii="Times New Roman" w:eastAsia="SimSun" w:hAnsi="Times New Roman" w:cs="Times New Roman"/>
                  <w:color w:val="0000FF"/>
                  <w:u w:val="single"/>
                  <w:lang w:val="ru-RU" w:eastAsia="ru-RU"/>
                </w:rPr>
                <w:t>https://m.edsoo.ru/83528b3c</w:t>
              </w:r>
            </w:hyperlink>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62</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 xml:space="preserve">Развитие навыков чтения и аудирования «Дух Хеллоуина». </w:t>
            </w:r>
            <w:r w:rsidRPr="005615BA">
              <w:rPr>
                <w:rFonts w:ascii="Times New Roman" w:eastAsia="Times New Roman" w:hAnsi="Times New Roman" w:cs="Times New Roman"/>
                <w:sz w:val="24"/>
                <w:szCs w:val="24"/>
                <w:lang w:val="ru-RU" w:eastAsia="ru-RU"/>
              </w:rPr>
              <w:lastRenderedPageBreak/>
              <w:t>Прошедшее простое время. Неправильные глаголы.</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lastRenderedPageBreak/>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lastRenderedPageBreak/>
              <w:t>63</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поискового, ознакомительного чтения «Они были первыми». Освоение биографической лексикой.</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64</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изучающего чтения и аудирования «Стальной человек».</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65</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диалогической речи «В бюро находок»</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66</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монологической речи «Слава».</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67</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чтения «Играя в прошлое»</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44">
              <w:r w:rsidRPr="005615BA">
                <w:rPr>
                  <w:rFonts w:ascii="Times New Roman" w:eastAsia="SimSun" w:hAnsi="Times New Roman" w:cs="Times New Roman"/>
                  <w:color w:val="0000FF"/>
                  <w:u w:val="single"/>
                  <w:lang w:val="ru-RU" w:eastAsia="ru-RU"/>
                </w:rPr>
                <w:t>https://m.edsoo.ru/835293b6</w:t>
              </w:r>
            </w:hyperlink>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68</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b/>
                <w:bCs/>
                <w:sz w:val="24"/>
                <w:szCs w:val="24"/>
                <w:lang w:val="ru-RU" w:eastAsia="ru-RU"/>
              </w:rPr>
              <w:t>Проверочная работа №7</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69</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Работа над ошибками. Обобщение материала. Развитие навыков письменной речи</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45">
              <w:r w:rsidRPr="005615BA">
                <w:rPr>
                  <w:rFonts w:ascii="Times New Roman" w:eastAsia="SimSun" w:hAnsi="Times New Roman" w:cs="Times New Roman"/>
                  <w:color w:val="0000FF"/>
                  <w:u w:val="single"/>
                  <w:lang w:val="ru-RU" w:eastAsia="ru-RU"/>
                </w:rPr>
                <w:t>https://m.edsoo.ru/8352905a</w:t>
              </w:r>
            </w:hyperlink>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70</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Домашнее чтение Алиса в стране чудес Эпизод 7</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71</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 xml:space="preserve">Введение и первичное закрепление лексики по теме «Таковы правила». Модальные глаголы </w:t>
            </w:r>
            <w:r w:rsidRPr="005615BA">
              <w:rPr>
                <w:rFonts w:ascii="Times New Roman" w:eastAsia="Times New Roman" w:hAnsi="Times New Roman" w:cs="Times New Roman"/>
                <w:b/>
                <w:sz w:val="24"/>
                <w:szCs w:val="24"/>
                <w:lang w:eastAsia="ru-RU"/>
              </w:rPr>
              <w:t>must</w:t>
            </w:r>
            <w:r w:rsidRPr="005615BA">
              <w:rPr>
                <w:rFonts w:ascii="Times New Roman" w:eastAsia="Times New Roman" w:hAnsi="Times New Roman" w:cs="Times New Roman"/>
                <w:b/>
                <w:sz w:val="24"/>
                <w:szCs w:val="24"/>
                <w:lang w:val="ru-RU" w:eastAsia="ru-RU"/>
              </w:rPr>
              <w:t>/</w:t>
            </w:r>
            <w:r w:rsidRPr="005615BA">
              <w:rPr>
                <w:rFonts w:ascii="Times New Roman" w:eastAsia="Times New Roman" w:hAnsi="Times New Roman" w:cs="Times New Roman"/>
                <w:b/>
                <w:sz w:val="24"/>
                <w:szCs w:val="24"/>
                <w:lang w:eastAsia="ru-RU"/>
              </w:rPr>
              <w:t>mustn</w:t>
            </w:r>
            <w:r w:rsidRPr="005615BA">
              <w:rPr>
                <w:rFonts w:ascii="Times New Roman" w:eastAsia="Times New Roman" w:hAnsi="Times New Roman" w:cs="Times New Roman"/>
                <w:b/>
                <w:sz w:val="24"/>
                <w:szCs w:val="24"/>
                <w:lang w:val="ru-RU" w:eastAsia="ru-RU"/>
              </w:rPr>
              <w:t>'</w:t>
            </w:r>
            <w:r w:rsidRPr="005615BA">
              <w:rPr>
                <w:rFonts w:ascii="Times New Roman" w:eastAsia="Times New Roman" w:hAnsi="Times New Roman" w:cs="Times New Roman"/>
                <w:b/>
                <w:sz w:val="24"/>
                <w:szCs w:val="24"/>
                <w:lang w:eastAsia="ru-RU"/>
              </w:rPr>
              <w:t>t</w:t>
            </w:r>
            <w:r w:rsidRPr="005615BA">
              <w:rPr>
                <w:rFonts w:ascii="Times New Roman" w:eastAsia="Times New Roman" w:hAnsi="Times New Roman" w:cs="Times New Roman"/>
                <w:b/>
                <w:sz w:val="24"/>
                <w:szCs w:val="24"/>
                <w:lang w:val="ru-RU" w:eastAsia="ru-RU"/>
              </w:rPr>
              <w:t>/</w:t>
            </w:r>
            <w:r w:rsidRPr="005615BA">
              <w:rPr>
                <w:rFonts w:ascii="Times New Roman" w:eastAsia="Times New Roman" w:hAnsi="Times New Roman" w:cs="Times New Roman"/>
                <w:b/>
                <w:sz w:val="24"/>
                <w:szCs w:val="24"/>
                <w:lang w:eastAsia="ru-RU"/>
              </w:rPr>
              <w:t>can</w:t>
            </w:r>
            <w:r w:rsidRPr="005615BA">
              <w:rPr>
                <w:rFonts w:ascii="Times New Roman" w:eastAsia="Times New Roman" w:hAnsi="Times New Roman" w:cs="Times New Roman"/>
                <w:b/>
                <w:sz w:val="24"/>
                <w:szCs w:val="24"/>
                <w:lang w:val="ru-RU" w:eastAsia="ru-RU"/>
              </w:rPr>
              <w:t>'</w:t>
            </w:r>
            <w:r w:rsidRPr="005615BA">
              <w:rPr>
                <w:rFonts w:ascii="Times New Roman" w:eastAsia="Times New Roman" w:hAnsi="Times New Roman" w:cs="Times New Roman"/>
                <w:b/>
                <w:sz w:val="24"/>
                <w:szCs w:val="24"/>
                <w:lang w:eastAsia="ru-RU"/>
              </w:rPr>
              <w:t>t</w:t>
            </w:r>
            <w:r w:rsidRPr="005615BA">
              <w:rPr>
                <w:rFonts w:ascii="Times New Roman" w:eastAsia="Times New Roman" w:hAnsi="Times New Roman" w:cs="Times New Roman"/>
                <w:sz w:val="24"/>
                <w:szCs w:val="24"/>
                <w:lang w:val="ru-RU" w:eastAsia="ru-RU"/>
              </w:rPr>
              <w:t>.</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72</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чтения «А давай...?».Сравнения.</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73</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 xml:space="preserve">Развитие навыков чтения и монологической речи «Домашние правила». Модальные глаголы: </w:t>
            </w:r>
            <w:r w:rsidRPr="005615BA">
              <w:rPr>
                <w:rFonts w:ascii="Times New Roman" w:eastAsia="Times New Roman" w:hAnsi="Times New Roman" w:cs="Times New Roman"/>
                <w:b/>
                <w:sz w:val="24"/>
                <w:szCs w:val="24"/>
                <w:lang w:eastAsia="ru-RU"/>
              </w:rPr>
              <w:t>have to/don't have to/needn't.</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74</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 xml:space="preserve">Развитие навыков </w:t>
            </w:r>
            <w:r w:rsidRPr="005615BA">
              <w:rPr>
                <w:rFonts w:ascii="Times New Roman" w:eastAsia="Times New Roman" w:hAnsi="Times New Roman" w:cs="Times New Roman"/>
                <w:sz w:val="24"/>
                <w:szCs w:val="24"/>
                <w:lang w:val="ru-RU" w:eastAsia="ru-RU"/>
              </w:rPr>
              <w:lastRenderedPageBreak/>
              <w:t>ознакомительного, поискового чтения «Вершины мира».Развитие навыков монологической речи.</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lastRenderedPageBreak/>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lastRenderedPageBreak/>
              <w:t>75</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 xml:space="preserve">Развитие навыков изучающего чтения, письма «Московский зоопарк». </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76</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монологической и диалогической речи «Заказ театральных билетов»</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77</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чтения и письменной речи «Чисто ли в твоём микрорайоне?»</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46">
              <w:r w:rsidRPr="005615BA">
                <w:rPr>
                  <w:rFonts w:ascii="Times New Roman" w:eastAsia="SimSun" w:hAnsi="Times New Roman" w:cs="Times New Roman"/>
                  <w:color w:val="0000FF"/>
                  <w:u w:val="single"/>
                  <w:lang w:val="ru-RU" w:eastAsia="ru-RU"/>
                </w:rPr>
                <w:t>https://m.edsoo.ru/83528eac</w:t>
              </w:r>
            </w:hyperlink>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78</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b/>
                <w:bCs/>
                <w:sz w:val="24"/>
                <w:szCs w:val="24"/>
                <w:lang w:val="ru-RU" w:eastAsia="ru-RU"/>
              </w:rPr>
              <w:t>Проверочная работа №8</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79</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Работа над ошибками. Обобщение материала. Развитие навыков письменной речи</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80</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Домашнее чтение Алиса в стране чудес Эпизод 8</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47">
              <w:r w:rsidRPr="005615BA">
                <w:rPr>
                  <w:rFonts w:ascii="Times New Roman" w:eastAsia="SimSun" w:hAnsi="Times New Roman" w:cs="Times New Roman"/>
                  <w:color w:val="0000FF"/>
                  <w:u w:val="single"/>
                  <w:lang w:val="ru-RU" w:eastAsia="ru-RU"/>
                </w:rPr>
                <w:t>https://m.edsoo.ru/83529208</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81</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b/>
                <w:sz w:val="24"/>
                <w:szCs w:val="24"/>
                <w:lang w:val="ru-RU" w:eastAsia="ru-RU"/>
              </w:rPr>
              <w:t xml:space="preserve">Модуль 9 «Еда и прохладительные напитки» </w:t>
            </w:r>
            <w:r w:rsidRPr="005615BA">
              <w:rPr>
                <w:rFonts w:ascii="Times New Roman" w:eastAsia="Times New Roman" w:hAnsi="Times New Roman" w:cs="Times New Roman"/>
                <w:sz w:val="24"/>
                <w:szCs w:val="24"/>
                <w:lang w:val="ru-RU" w:eastAsia="ru-RU"/>
              </w:rPr>
              <w:t>Введение и первичное закрепление лексики по теме «Еда и питьё». Исчисляемые/неисчисляемые существительные.</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48">
              <w:r w:rsidRPr="005615BA">
                <w:rPr>
                  <w:rFonts w:ascii="Times New Roman" w:eastAsia="SimSun" w:hAnsi="Times New Roman" w:cs="Times New Roman"/>
                  <w:color w:val="0000FF"/>
                  <w:u w:val="single"/>
                  <w:lang w:val="ru-RU" w:eastAsia="ru-RU"/>
                </w:rPr>
                <w:t>https://m.edsoo.ru/83528cea</w:t>
              </w:r>
            </w:hyperlink>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82</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чтения и диалогической речи «Что в меню?». Настоящее простое и настоящее длительное время.</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w:t>
            </w: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83</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 xml:space="preserve">Развитие навыков чтения и монологической речи «Давай готовить!» Модальный глагол </w:t>
            </w:r>
            <w:r w:rsidRPr="005615BA">
              <w:rPr>
                <w:rFonts w:ascii="Times New Roman" w:eastAsia="Times New Roman" w:hAnsi="Times New Roman" w:cs="Times New Roman"/>
                <w:b/>
                <w:sz w:val="24"/>
                <w:szCs w:val="24"/>
                <w:lang w:eastAsia="ru-RU"/>
              </w:rPr>
              <w:t>have to.</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lastRenderedPageBreak/>
              <w:t>84</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поискового чтения и аудирования «Кафе и закусочные в Великобритании».</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85</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изучающего чтения «Грибы»</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49">
              <w:r w:rsidRPr="005615BA">
                <w:rPr>
                  <w:rFonts w:ascii="Times New Roman" w:eastAsia="SimSun" w:hAnsi="Times New Roman" w:cs="Times New Roman"/>
                  <w:color w:val="0000FF"/>
                  <w:u w:val="single"/>
                  <w:lang w:val="ru-RU" w:eastAsia="ru-RU"/>
                </w:rPr>
                <w:t>https://m.edsoo.ru/8352a05e</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86</w:t>
            </w:r>
          </w:p>
        </w:tc>
        <w:tc>
          <w:tcPr>
            <w:tcW w:w="4019"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диалогической речи «Заказ столика в ресторане».</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292382" w:rsidP="005615BA">
            <w:pPr>
              <w:spacing w:after="0" w:line="240" w:lineRule="auto"/>
              <w:ind w:left="135"/>
              <w:rPr>
                <w:rFonts w:ascii="Calibri" w:eastAsia="SimSun" w:hAnsi="Calibri" w:cs="Times New Roman"/>
                <w:sz w:val="21"/>
                <w:lang w:val="ru-RU" w:eastAsia="ru-RU"/>
              </w:rPr>
            </w:pPr>
            <w:hyperlink r:id="rId50">
              <w:r w:rsidR="005615BA" w:rsidRPr="005615BA">
                <w:rPr>
                  <w:rFonts w:ascii="Times New Roman" w:eastAsia="SimSun" w:hAnsi="Times New Roman" w:cs="Times New Roman"/>
                  <w:color w:val="0000FF"/>
                  <w:u w:val="single"/>
                  <w:lang w:val="ru-RU" w:eastAsia="ru-RU"/>
                </w:rPr>
                <w:t>https://m.edsoo.ru/8352af04</w:t>
              </w:r>
            </w:hyperlink>
            <w:r w:rsidR="005615BA" w:rsidRPr="005615BA">
              <w:rPr>
                <w:rFonts w:ascii="Times New Roman" w:eastAsia="SimSun" w:hAnsi="Times New Roman" w:cs="Times New Roman"/>
                <w:color w:val="000000"/>
                <w:sz w:val="24"/>
                <w:lang w:val="ru-RU" w:eastAsia="ru-RU"/>
              </w:rPr>
              <w:t xml:space="preserve"> </w:t>
            </w:r>
            <w:hyperlink r:id="rId51">
              <w:r w:rsidR="005615BA" w:rsidRPr="005615BA">
                <w:rPr>
                  <w:rFonts w:ascii="Times New Roman" w:eastAsia="SimSun" w:hAnsi="Times New Roman" w:cs="Times New Roman"/>
                  <w:color w:val="0000FF"/>
                  <w:u w:val="single"/>
                  <w:lang w:val="ru-RU" w:eastAsia="ru-RU"/>
                </w:rPr>
                <w:t>https://m.edsoo.ru/8352ad42</w:t>
              </w:r>
            </w:hyperlink>
            <w:r w:rsidR="005615BA" w:rsidRPr="005615BA">
              <w:rPr>
                <w:rFonts w:ascii="Times New Roman" w:eastAsia="SimSun" w:hAnsi="Times New Roman" w:cs="Times New Roman"/>
                <w:color w:val="000000"/>
                <w:sz w:val="24"/>
                <w:lang w:val="ru-RU" w:eastAsia="ru-RU"/>
              </w:rPr>
              <w:t xml:space="preserve"> </w:t>
            </w:r>
            <w:hyperlink r:id="rId52">
              <w:r w:rsidR="005615BA" w:rsidRPr="005615BA">
                <w:rPr>
                  <w:rFonts w:ascii="Times New Roman" w:eastAsia="SimSun" w:hAnsi="Times New Roman" w:cs="Times New Roman"/>
                  <w:color w:val="0000FF"/>
                  <w:u w:val="single"/>
                  <w:lang w:val="ru-RU" w:eastAsia="ru-RU"/>
                </w:rPr>
                <w:t>https://m.edsoo.ru/8352ab80</w:t>
              </w:r>
            </w:hyperlink>
            <w:r w:rsidR="005615BA" w:rsidRPr="005615BA">
              <w:rPr>
                <w:rFonts w:ascii="Times New Roman" w:eastAsia="SimSun" w:hAnsi="Times New Roman" w:cs="Times New Roman"/>
                <w:color w:val="000000"/>
                <w:sz w:val="24"/>
                <w:lang w:val="ru-RU" w:eastAsia="ru-RU"/>
              </w:rPr>
              <w:t xml:space="preserve"> </w:t>
            </w:r>
            <w:hyperlink r:id="rId53">
              <w:r w:rsidR="005615BA" w:rsidRPr="005615BA">
                <w:rPr>
                  <w:rFonts w:ascii="Times New Roman" w:eastAsia="SimSun" w:hAnsi="Times New Roman" w:cs="Times New Roman"/>
                  <w:color w:val="0000FF"/>
                  <w:u w:val="single"/>
                  <w:lang w:val="ru-RU" w:eastAsia="ru-RU"/>
                </w:rPr>
                <w:t>https://m.edsoo.ru/8352a9d2</w:t>
              </w:r>
            </w:hyperlink>
            <w:r w:rsidR="005615BA" w:rsidRPr="005615BA">
              <w:rPr>
                <w:rFonts w:ascii="Times New Roman" w:eastAsia="SimSun" w:hAnsi="Times New Roman" w:cs="Times New Roman"/>
                <w:color w:val="000000"/>
                <w:sz w:val="24"/>
                <w:lang w:val="ru-RU" w:eastAsia="ru-RU"/>
              </w:rPr>
              <w:t xml:space="preserve"> </w:t>
            </w:r>
            <w:hyperlink r:id="rId54">
              <w:r w:rsidR="005615BA" w:rsidRPr="005615BA">
                <w:rPr>
                  <w:rFonts w:ascii="Times New Roman" w:eastAsia="SimSun" w:hAnsi="Times New Roman" w:cs="Times New Roman"/>
                  <w:color w:val="0000FF"/>
                  <w:u w:val="single"/>
                  <w:lang w:val="ru-RU" w:eastAsia="ru-RU"/>
                </w:rPr>
                <w:t>https://m.edsoo.ru/8352a824</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87</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чтения, письменной речи  «Кулинария»</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292382" w:rsidP="005615BA">
            <w:pPr>
              <w:spacing w:after="0" w:line="240" w:lineRule="auto"/>
              <w:ind w:left="135"/>
              <w:rPr>
                <w:rFonts w:ascii="Calibri" w:eastAsia="SimSun" w:hAnsi="Calibri" w:cs="Times New Roman"/>
                <w:sz w:val="21"/>
                <w:lang w:val="ru-RU" w:eastAsia="ru-RU"/>
              </w:rPr>
            </w:pPr>
            <w:hyperlink r:id="rId55">
              <w:r w:rsidR="005615BA" w:rsidRPr="005615BA">
                <w:rPr>
                  <w:rFonts w:ascii="Times New Roman" w:eastAsia="SimSun" w:hAnsi="Times New Roman" w:cs="Times New Roman"/>
                  <w:color w:val="0000FF"/>
                  <w:u w:val="single"/>
                  <w:lang w:val="ru-RU" w:eastAsia="ru-RU"/>
                </w:rPr>
                <w:t>https://m.edsoo.ru/83529f00</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88</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b/>
                <w:bCs/>
                <w:sz w:val="24"/>
                <w:szCs w:val="24"/>
                <w:lang w:val="ru-RU" w:eastAsia="ru-RU"/>
              </w:rPr>
              <w:t>Проверочная работа №9</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56">
              <w:r w:rsidRPr="005615BA">
                <w:rPr>
                  <w:rFonts w:ascii="Times New Roman" w:eastAsia="SimSun" w:hAnsi="Times New Roman" w:cs="Times New Roman"/>
                  <w:color w:val="0000FF"/>
                  <w:u w:val="single"/>
                  <w:lang w:val="ru-RU" w:eastAsia="ru-RU"/>
                </w:rPr>
                <w:t>https://m.edsoo.ru/8352af04</w:t>
              </w:r>
            </w:hyperlink>
            <w:r w:rsidRPr="005615BA">
              <w:rPr>
                <w:rFonts w:ascii="Times New Roman" w:eastAsia="SimSun" w:hAnsi="Times New Roman" w:cs="Times New Roman"/>
                <w:color w:val="000000"/>
                <w:sz w:val="24"/>
                <w:lang w:val="ru-RU" w:eastAsia="ru-RU"/>
              </w:rPr>
              <w:t xml:space="preserve"> </w:t>
            </w:r>
            <w:hyperlink r:id="rId57">
              <w:r w:rsidRPr="005615BA">
                <w:rPr>
                  <w:rFonts w:ascii="Times New Roman" w:eastAsia="SimSun" w:hAnsi="Times New Roman" w:cs="Times New Roman"/>
                  <w:color w:val="0000FF"/>
                  <w:u w:val="single"/>
                  <w:lang w:val="ru-RU" w:eastAsia="ru-RU"/>
                </w:rPr>
                <w:t>https://m.edsoo.ru/8352ad42</w:t>
              </w:r>
            </w:hyperlink>
            <w:r w:rsidRPr="005615BA">
              <w:rPr>
                <w:rFonts w:ascii="Times New Roman" w:eastAsia="SimSun" w:hAnsi="Times New Roman" w:cs="Times New Roman"/>
                <w:color w:val="000000"/>
                <w:sz w:val="24"/>
                <w:lang w:val="ru-RU" w:eastAsia="ru-RU"/>
              </w:rPr>
              <w:t xml:space="preserve"> </w:t>
            </w:r>
            <w:hyperlink r:id="rId58">
              <w:r w:rsidRPr="005615BA">
                <w:rPr>
                  <w:rFonts w:ascii="Times New Roman" w:eastAsia="SimSun" w:hAnsi="Times New Roman" w:cs="Times New Roman"/>
                  <w:color w:val="0000FF"/>
                  <w:u w:val="single"/>
                  <w:lang w:val="ru-RU" w:eastAsia="ru-RU"/>
                </w:rPr>
                <w:t>https://m.edsoo.ru/8352ab80</w:t>
              </w:r>
            </w:hyperlink>
            <w:r w:rsidRPr="005615BA">
              <w:rPr>
                <w:rFonts w:ascii="Times New Roman" w:eastAsia="SimSun" w:hAnsi="Times New Roman" w:cs="Times New Roman"/>
                <w:color w:val="000000"/>
                <w:sz w:val="24"/>
                <w:lang w:val="ru-RU" w:eastAsia="ru-RU"/>
              </w:rPr>
              <w:t xml:space="preserve"> </w:t>
            </w:r>
            <w:hyperlink r:id="rId59">
              <w:r w:rsidRPr="005615BA">
                <w:rPr>
                  <w:rFonts w:ascii="Times New Roman" w:eastAsia="SimSun" w:hAnsi="Times New Roman" w:cs="Times New Roman"/>
                  <w:color w:val="0000FF"/>
                  <w:u w:val="single"/>
                  <w:lang w:val="ru-RU" w:eastAsia="ru-RU"/>
                </w:rPr>
                <w:t>https://m.edsoo.ru/8352a9d2</w:t>
              </w:r>
            </w:hyperlink>
            <w:r w:rsidRPr="005615BA">
              <w:rPr>
                <w:rFonts w:ascii="Times New Roman" w:eastAsia="SimSun" w:hAnsi="Times New Roman" w:cs="Times New Roman"/>
                <w:color w:val="000000"/>
                <w:sz w:val="24"/>
                <w:lang w:val="ru-RU" w:eastAsia="ru-RU"/>
              </w:rPr>
              <w:t xml:space="preserve"> </w:t>
            </w:r>
            <w:hyperlink r:id="rId60">
              <w:r w:rsidRPr="005615BA">
                <w:rPr>
                  <w:rFonts w:ascii="Times New Roman" w:eastAsia="SimSun" w:hAnsi="Times New Roman" w:cs="Times New Roman"/>
                  <w:color w:val="0000FF"/>
                  <w:u w:val="single"/>
                  <w:lang w:val="ru-RU" w:eastAsia="ru-RU"/>
                </w:rPr>
                <w:t>https://m.edsoo.ru/8352a824</w:t>
              </w:r>
            </w:hyperlink>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89</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Работа над ошибками. Обобщение материала. Развитие навыков письменной речи</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90</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Домашнее чтение Алиса в стране чудес Эпизод 9</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91</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b/>
                <w:sz w:val="24"/>
                <w:szCs w:val="24"/>
                <w:lang w:val="ru-RU" w:eastAsia="ru-RU"/>
              </w:rPr>
              <w:t xml:space="preserve">Модуль 10 «Каникулы» </w:t>
            </w:r>
            <w:r w:rsidRPr="005615BA">
              <w:rPr>
                <w:rFonts w:ascii="Times New Roman" w:eastAsia="Times New Roman" w:hAnsi="Times New Roman" w:cs="Times New Roman"/>
                <w:sz w:val="24"/>
                <w:szCs w:val="24"/>
                <w:lang w:val="ru-RU" w:eastAsia="ru-RU"/>
              </w:rPr>
              <w:t xml:space="preserve">Введение и первичное закрепление лексики по теме «Планы на каникулы». </w:t>
            </w:r>
            <w:r w:rsidRPr="005615BA">
              <w:rPr>
                <w:rFonts w:ascii="Times New Roman" w:eastAsia="Times New Roman" w:hAnsi="Times New Roman" w:cs="Times New Roman"/>
                <w:b/>
                <w:sz w:val="24"/>
                <w:szCs w:val="24"/>
                <w:lang w:eastAsia="ru-RU"/>
              </w:rPr>
              <w:t>Be going to.</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61">
              <w:r w:rsidRPr="005615BA">
                <w:rPr>
                  <w:rFonts w:ascii="Times New Roman" w:eastAsia="SimSun" w:hAnsi="Times New Roman" w:cs="Times New Roman"/>
                  <w:color w:val="0000FF"/>
                  <w:u w:val="single"/>
                  <w:lang w:val="ru-RU" w:eastAsia="ru-RU"/>
                </w:rPr>
                <w:t>https://m.edsoo.ru/8352af04</w:t>
              </w:r>
            </w:hyperlink>
            <w:r w:rsidRPr="005615BA">
              <w:rPr>
                <w:rFonts w:ascii="Times New Roman" w:eastAsia="SimSun" w:hAnsi="Times New Roman" w:cs="Times New Roman"/>
                <w:color w:val="000000"/>
                <w:sz w:val="24"/>
                <w:lang w:val="ru-RU" w:eastAsia="ru-RU"/>
              </w:rPr>
              <w:t xml:space="preserve"> </w:t>
            </w:r>
            <w:hyperlink r:id="rId62">
              <w:r w:rsidRPr="005615BA">
                <w:rPr>
                  <w:rFonts w:ascii="Times New Roman" w:eastAsia="SimSun" w:hAnsi="Times New Roman" w:cs="Times New Roman"/>
                  <w:color w:val="0000FF"/>
                  <w:u w:val="single"/>
                  <w:lang w:val="ru-RU" w:eastAsia="ru-RU"/>
                </w:rPr>
                <w:t>https://m.edsoo.ru/8352ad42</w:t>
              </w:r>
            </w:hyperlink>
            <w:r w:rsidRPr="005615BA">
              <w:rPr>
                <w:rFonts w:ascii="Times New Roman" w:eastAsia="SimSun" w:hAnsi="Times New Roman" w:cs="Times New Roman"/>
                <w:color w:val="000000"/>
                <w:sz w:val="24"/>
                <w:lang w:val="ru-RU" w:eastAsia="ru-RU"/>
              </w:rPr>
              <w:t xml:space="preserve"> </w:t>
            </w:r>
            <w:hyperlink r:id="rId63">
              <w:r w:rsidRPr="005615BA">
                <w:rPr>
                  <w:rFonts w:ascii="Times New Roman" w:eastAsia="SimSun" w:hAnsi="Times New Roman" w:cs="Times New Roman"/>
                  <w:color w:val="0000FF"/>
                  <w:u w:val="single"/>
                  <w:lang w:val="ru-RU" w:eastAsia="ru-RU"/>
                </w:rPr>
                <w:t>https://m.edsoo.ru/8352ab80</w:t>
              </w:r>
            </w:hyperlink>
            <w:r w:rsidRPr="005615BA">
              <w:rPr>
                <w:rFonts w:ascii="Times New Roman" w:eastAsia="SimSun" w:hAnsi="Times New Roman" w:cs="Times New Roman"/>
                <w:color w:val="000000"/>
                <w:sz w:val="24"/>
                <w:lang w:val="ru-RU" w:eastAsia="ru-RU"/>
              </w:rPr>
              <w:t xml:space="preserve"> </w:t>
            </w:r>
            <w:hyperlink r:id="rId64">
              <w:r w:rsidRPr="005615BA">
                <w:rPr>
                  <w:rFonts w:ascii="Times New Roman" w:eastAsia="SimSun" w:hAnsi="Times New Roman" w:cs="Times New Roman"/>
                  <w:color w:val="0000FF"/>
                  <w:u w:val="single"/>
                  <w:lang w:val="ru-RU" w:eastAsia="ru-RU"/>
                </w:rPr>
                <w:t>https://m.edsoo.ru/8352a9d2</w:t>
              </w:r>
            </w:hyperlink>
            <w:r w:rsidRPr="005615BA">
              <w:rPr>
                <w:rFonts w:ascii="Times New Roman" w:eastAsia="SimSun" w:hAnsi="Times New Roman" w:cs="Times New Roman"/>
                <w:color w:val="000000"/>
                <w:sz w:val="24"/>
                <w:lang w:val="ru-RU" w:eastAsia="ru-RU"/>
              </w:rPr>
              <w:t xml:space="preserve"> </w:t>
            </w:r>
            <w:hyperlink r:id="rId65">
              <w:r w:rsidRPr="005615BA">
                <w:rPr>
                  <w:rFonts w:ascii="Times New Roman" w:eastAsia="SimSun" w:hAnsi="Times New Roman" w:cs="Times New Roman"/>
                  <w:color w:val="0000FF"/>
                  <w:u w:val="single"/>
                  <w:lang w:val="ru-RU" w:eastAsia="ru-RU"/>
                </w:rPr>
                <w:t>https://m.edsoo.ru/8352a824</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92</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 xml:space="preserve">Развитие навыков чтения «Какая погода?». Настоящее </w:t>
            </w:r>
            <w:r w:rsidRPr="005615BA">
              <w:rPr>
                <w:rFonts w:ascii="Times New Roman" w:eastAsia="Times New Roman" w:hAnsi="Times New Roman" w:cs="Times New Roman"/>
                <w:sz w:val="24"/>
                <w:szCs w:val="24"/>
                <w:lang w:val="ru-RU" w:eastAsia="ru-RU"/>
              </w:rPr>
              <w:lastRenderedPageBreak/>
              <w:t xml:space="preserve">продолженное время в значении запланированного будущего - </w:t>
            </w:r>
            <w:r w:rsidRPr="005615BA">
              <w:rPr>
                <w:rFonts w:ascii="Times New Roman" w:eastAsia="Times New Roman" w:hAnsi="Times New Roman" w:cs="Times New Roman"/>
                <w:b/>
                <w:sz w:val="24"/>
                <w:szCs w:val="24"/>
                <w:lang w:eastAsia="ru-RU"/>
              </w:rPr>
              <w:t>be</w:t>
            </w:r>
            <w:r w:rsidRPr="005615BA">
              <w:rPr>
                <w:rFonts w:ascii="Times New Roman" w:eastAsia="Times New Roman" w:hAnsi="Times New Roman" w:cs="Times New Roman"/>
                <w:b/>
                <w:sz w:val="24"/>
                <w:szCs w:val="24"/>
                <w:lang w:val="ru-RU" w:eastAsia="ru-RU"/>
              </w:rPr>
              <w:t xml:space="preserve"> </w:t>
            </w:r>
            <w:r w:rsidRPr="005615BA">
              <w:rPr>
                <w:rFonts w:ascii="Times New Roman" w:eastAsia="Times New Roman" w:hAnsi="Times New Roman" w:cs="Times New Roman"/>
                <w:b/>
                <w:sz w:val="24"/>
                <w:szCs w:val="24"/>
                <w:lang w:eastAsia="ru-RU"/>
              </w:rPr>
              <w:t>going</w:t>
            </w:r>
            <w:r w:rsidRPr="005615BA">
              <w:rPr>
                <w:rFonts w:ascii="Times New Roman" w:eastAsia="Times New Roman" w:hAnsi="Times New Roman" w:cs="Times New Roman"/>
                <w:b/>
                <w:sz w:val="24"/>
                <w:szCs w:val="24"/>
                <w:lang w:val="ru-RU" w:eastAsia="ru-RU"/>
              </w:rPr>
              <w:t xml:space="preserve"> </w:t>
            </w:r>
            <w:r w:rsidRPr="005615BA">
              <w:rPr>
                <w:rFonts w:ascii="Times New Roman" w:eastAsia="Times New Roman" w:hAnsi="Times New Roman" w:cs="Times New Roman"/>
                <w:b/>
                <w:sz w:val="24"/>
                <w:szCs w:val="24"/>
                <w:lang w:eastAsia="ru-RU"/>
              </w:rPr>
              <w:t>to</w:t>
            </w:r>
            <w:r w:rsidRPr="005615BA">
              <w:rPr>
                <w:rFonts w:ascii="Times New Roman" w:eastAsia="Times New Roman" w:hAnsi="Times New Roman" w:cs="Times New Roman"/>
                <w:b/>
                <w:sz w:val="24"/>
                <w:szCs w:val="24"/>
                <w:lang w:val="ru-RU" w:eastAsia="ru-RU"/>
              </w:rPr>
              <w:t>/</w:t>
            </w:r>
            <w:r w:rsidRPr="005615BA">
              <w:rPr>
                <w:rFonts w:ascii="Times New Roman" w:eastAsia="Times New Roman" w:hAnsi="Times New Roman" w:cs="Times New Roman"/>
                <w:b/>
                <w:sz w:val="24"/>
                <w:szCs w:val="24"/>
                <w:lang w:eastAsia="ru-RU"/>
              </w:rPr>
              <w:t>will</w:t>
            </w:r>
            <w:r w:rsidRPr="005615BA">
              <w:rPr>
                <w:rFonts w:ascii="Times New Roman" w:eastAsia="Times New Roman" w:hAnsi="Times New Roman" w:cs="Times New Roman"/>
                <w:b/>
                <w:sz w:val="24"/>
                <w:szCs w:val="24"/>
                <w:lang w:val="ru-RU" w:eastAsia="ru-RU"/>
              </w:rPr>
              <w:t>.</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lastRenderedPageBreak/>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66">
              <w:r w:rsidRPr="005615BA">
                <w:rPr>
                  <w:rFonts w:ascii="Times New Roman" w:eastAsia="SimSun" w:hAnsi="Times New Roman" w:cs="Times New Roman"/>
                  <w:color w:val="0000FF"/>
                  <w:u w:val="single"/>
                  <w:lang w:val="ru-RU" w:eastAsia="ru-RU"/>
                </w:rPr>
                <w:t>https://m.edsoo.ru/8352af04</w:t>
              </w:r>
            </w:hyperlink>
            <w:r w:rsidRPr="005615BA">
              <w:rPr>
                <w:rFonts w:ascii="Times New Roman" w:eastAsia="SimSun" w:hAnsi="Times New Roman" w:cs="Times New Roman"/>
                <w:color w:val="000000"/>
                <w:sz w:val="24"/>
                <w:lang w:val="ru-RU" w:eastAsia="ru-RU"/>
              </w:rPr>
              <w:t xml:space="preserve"> </w:t>
            </w:r>
            <w:hyperlink r:id="rId67">
              <w:r w:rsidRPr="005615BA">
                <w:rPr>
                  <w:rFonts w:ascii="Times New Roman" w:eastAsia="SimSun" w:hAnsi="Times New Roman" w:cs="Times New Roman"/>
                  <w:color w:val="0000FF"/>
                  <w:u w:val="single"/>
                  <w:lang w:val="ru-RU" w:eastAsia="ru-RU"/>
                </w:rPr>
                <w:t>https://m.edsoo.ru/8352ad42</w:t>
              </w:r>
            </w:hyperlink>
            <w:r w:rsidRPr="005615BA">
              <w:rPr>
                <w:rFonts w:ascii="Times New Roman" w:eastAsia="SimSun" w:hAnsi="Times New Roman" w:cs="Times New Roman"/>
                <w:color w:val="000000"/>
                <w:sz w:val="24"/>
                <w:lang w:val="ru-RU" w:eastAsia="ru-RU"/>
              </w:rPr>
              <w:t xml:space="preserve"> </w:t>
            </w:r>
            <w:hyperlink r:id="rId68">
              <w:r w:rsidRPr="005615BA">
                <w:rPr>
                  <w:rFonts w:ascii="Times New Roman" w:eastAsia="SimSun" w:hAnsi="Times New Roman" w:cs="Times New Roman"/>
                  <w:color w:val="0000FF"/>
                  <w:u w:val="single"/>
                  <w:lang w:val="ru-RU" w:eastAsia="ru-RU"/>
                </w:rPr>
                <w:t>https://m.edsoo.ru/8352ab80</w:t>
              </w:r>
            </w:hyperlink>
            <w:r w:rsidRPr="005615BA">
              <w:rPr>
                <w:rFonts w:ascii="Times New Roman" w:eastAsia="SimSun" w:hAnsi="Times New Roman" w:cs="Times New Roman"/>
                <w:color w:val="000000"/>
                <w:sz w:val="24"/>
                <w:lang w:val="ru-RU" w:eastAsia="ru-RU"/>
              </w:rPr>
              <w:t xml:space="preserve"> </w:t>
            </w:r>
            <w:hyperlink r:id="rId69">
              <w:r w:rsidRPr="005615BA">
                <w:rPr>
                  <w:rFonts w:ascii="Times New Roman" w:eastAsia="SimSun" w:hAnsi="Times New Roman" w:cs="Times New Roman"/>
                  <w:color w:val="0000FF"/>
                  <w:u w:val="single"/>
                  <w:lang w:val="ru-RU" w:eastAsia="ru-RU"/>
                </w:rPr>
                <w:t>https://m.edsoo.ru/8352a9d2</w:t>
              </w:r>
            </w:hyperlink>
            <w:r w:rsidRPr="005615BA">
              <w:rPr>
                <w:rFonts w:ascii="Times New Roman" w:eastAsia="SimSun" w:hAnsi="Times New Roman" w:cs="Times New Roman"/>
                <w:color w:val="000000"/>
                <w:sz w:val="24"/>
                <w:lang w:val="ru-RU" w:eastAsia="ru-RU"/>
              </w:rPr>
              <w:t xml:space="preserve"> </w:t>
            </w:r>
            <w:hyperlink r:id="rId70">
              <w:r w:rsidRPr="005615BA">
                <w:rPr>
                  <w:rFonts w:ascii="Times New Roman" w:eastAsia="SimSun" w:hAnsi="Times New Roman" w:cs="Times New Roman"/>
                  <w:color w:val="0000FF"/>
                  <w:u w:val="single"/>
                  <w:lang w:val="ru-RU" w:eastAsia="ru-RU"/>
                </w:rPr>
                <w:t>https://m.edsoo.ru/8352a824</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lastRenderedPageBreak/>
              <w:t>93</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 xml:space="preserve">Развитие навыков чтения , аудирования, монологической речи  «Выходные с удовольствием!». Сложно-подчинённые предложения с </w:t>
            </w:r>
            <w:r w:rsidRPr="005615BA">
              <w:rPr>
                <w:rFonts w:ascii="Times New Roman" w:eastAsia="Times New Roman" w:hAnsi="Times New Roman" w:cs="Times New Roman"/>
                <w:b/>
                <w:sz w:val="24"/>
                <w:szCs w:val="24"/>
                <w:lang w:eastAsia="ru-RU"/>
              </w:rPr>
              <w:t>because - so.</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71">
              <w:r w:rsidRPr="005615BA">
                <w:rPr>
                  <w:rFonts w:ascii="Times New Roman" w:eastAsia="SimSun" w:hAnsi="Times New Roman" w:cs="Times New Roman"/>
                  <w:color w:val="0000FF"/>
                  <w:u w:val="single"/>
                  <w:lang w:val="ru-RU" w:eastAsia="ru-RU"/>
                </w:rPr>
                <w:t>https://m.edsoo.ru/8352af04</w:t>
              </w:r>
            </w:hyperlink>
            <w:r w:rsidRPr="005615BA">
              <w:rPr>
                <w:rFonts w:ascii="Times New Roman" w:eastAsia="SimSun" w:hAnsi="Times New Roman" w:cs="Times New Roman"/>
                <w:color w:val="000000"/>
                <w:sz w:val="24"/>
                <w:lang w:val="ru-RU" w:eastAsia="ru-RU"/>
              </w:rPr>
              <w:t xml:space="preserve"> </w:t>
            </w:r>
            <w:hyperlink r:id="rId72">
              <w:r w:rsidRPr="005615BA">
                <w:rPr>
                  <w:rFonts w:ascii="Times New Roman" w:eastAsia="SimSun" w:hAnsi="Times New Roman" w:cs="Times New Roman"/>
                  <w:color w:val="0000FF"/>
                  <w:u w:val="single"/>
                  <w:lang w:val="ru-RU" w:eastAsia="ru-RU"/>
                </w:rPr>
                <w:t>https://m.edsoo.ru/8352ad42</w:t>
              </w:r>
            </w:hyperlink>
            <w:r w:rsidRPr="005615BA">
              <w:rPr>
                <w:rFonts w:ascii="Times New Roman" w:eastAsia="SimSun" w:hAnsi="Times New Roman" w:cs="Times New Roman"/>
                <w:color w:val="000000"/>
                <w:sz w:val="24"/>
                <w:lang w:val="ru-RU" w:eastAsia="ru-RU"/>
              </w:rPr>
              <w:t xml:space="preserve"> </w:t>
            </w:r>
            <w:hyperlink r:id="rId73">
              <w:r w:rsidRPr="005615BA">
                <w:rPr>
                  <w:rFonts w:ascii="Times New Roman" w:eastAsia="SimSun" w:hAnsi="Times New Roman" w:cs="Times New Roman"/>
                  <w:color w:val="0000FF"/>
                  <w:u w:val="single"/>
                  <w:lang w:val="ru-RU" w:eastAsia="ru-RU"/>
                </w:rPr>
                <w:t>https://m.edsoo.ru/8352ab80</w:t>
              </w:r>
            </w:hyperlink>
            <w:r w:rsidRPr="005615BA">
              <w:rPr>
                <w:rFonts w:ascii="Times New Roman" w:eastAsia="SimSun" w:hAnsi="Times New Roman" w:cs="Times New Roman"/>
                <w:color w:val="000000"/>
                <w:sz w:val="24"/>
                <w:lang w:val="ru-RU" w:eastAsia="ru-RU"/>
              </w:rPr>
              <w:t xml:space="preserve"> </w:t>
            </w:r>
            <w:hyperlink r:id="rId74">
              <w:r w:rsidRPr="005615BA">
                <w:rPr>
                  <w:rFonts w:ascii="Times New Roman" w:eastAsia="SimSun" w:hAnsi="Times New Roman" w:cs="Times New Roman"/>
                  <w:color w:val="0000FF"/>
                  <w:u w:val="single"/>
                  <w:lang w:val="ru-RU" w:eastAsia="ru-RU"/>
                </w:rPr>
                <w:t>https://m.edsoo.ru/8352a9d2</w:t>
              </w:r>
            </w:hyperlink>
            <w:r w:rsidRPr="005615BA">
              <w:rPr>
                <w:rFonts w:ascii="Times New Roman" w:eastAsia="SimSun" w:hAnsi="Times New Roman" w:cs="Times New Roman"/>
                <w:color w:val="000000"/>
                <w:sz w:val="24"/>
                <w:lang w:val="ru-RU" w:eastAsia="ru-RU"/>
              </w:rPr>
              <w:t xml:space="preserve"> </w:t>
            </w:r>
            <w:hyperlink r:id="rId75">
              <w:r w:rsidRPr="005615BA">
                <w:rPr>
                  <w:rFonts w:ascii="Times New Roman" w:eastAsia="SimSun" w:hAnsi="Times New Roman" w:cs="Times New Roman"/>
                  <w:color w:val="0000FF"/>
                  <w:u w:val="single"/>
                  <w:lang w:val="ru-RU" w:eastAsia="ru-RU"/>
                </w:rPr>
                <w:t>https://m.edsoo.ru/8352a824</w:t>
              </w:r>
            </w:hyperlink>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94</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ознакомительного, поискового чтения «В Эдинбург на каникулы!»</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95</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чтения и аудирования «Сочи»</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96</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Развитие навыков диалогической речи «Бронирование номера в гостинице».</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5615BA"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97</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 xml:space="preserve">Развитие навыков чтения, устной речи «Пляжи» </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w:t>
            </w: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98</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b/>
                <w:bCs/>
                <w:sz w:val="24"/>
                <w:szCs w:val="24"/>
                <w:lang w:val="ru-RU" w:eastAsia="ru-RU"/>
              </w:rPr>
              <w:t>Проверочная работа №10</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76">
              <w:r w:rsidRPr="005615BA">
                <w:rPr>
                  <w:rFonts w:ascii="Times New Roman" w:eastAsia="SimSun" w:hAnsi="Times New Roman" w:cs="Times New Roman"/>
                  <w:color w:val="0000FF"/>
                  <w:u w:val="single"/>
                  <w:lang w:val="ru-RU" w:eastAsia="ru-RU"/>
                </w:rPr>
                <w:t>https://m.edsoo.ru/8352b508</w:t>
              </w:r>
            </w:hyperlink>
            <w:r w:rsidRPr="005615BA">
              <w:rPr>
                <w:rFonts w:ascii="Times New Roman" w:eastAsia="SimSun" w:hAnsi="Times New Roman" w:cs="Times New Roman"/>
                <w:color w:val="000000"/>
                <w:sz w:val="24"/>
                <w:lang w:val="ru-RU" w:eastAsia="ru-RU"/>
              </w:rPr>
              <w:t xml:space="preserve"> </w:t>
            </w:r>
            <w:hyperlink r:id="rId77">
              <w:r w:rsidRPr="005615BA">
                <w:rPr>
                  <w:rFonts w:ascii="Times New Roman" w:eastAsia="SimSun" w:hAnsi="Times New Roman" w:cs="Times New Roman"/>
                  <w:color w:val="0000FF"/>
                  <w:u w:val="single"/>
                  <w:lang w:val="ru-RU" w:eastAsia="ru-RU"/>
                </w:rPr>
                <w:t>https://m.edsoo.ru/8352b68e</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99</w:t>
            </w:r>
          </w:p>
        </w:tc>
        <w:tc>
          <w:tcPr>
            <w:tcW w:w="4019" w:type="dxa"/>
            <w:tcMar>
              <w:top w:w="50" w:type="dxa"/>
              <w:left w:w="100" w:type="dxa"/>
            </w:tcMar>
            <w:vAlign w:val="center"/>
          </w:tcPr>
          <w:p w:rsidR="005615BA" w:rsidRPr="005615BA" w:rsidRDefault="005615BA" w:rsidP="005615BA">
            <w:pPr>
              <w:suppressAutoHyphens/>
              <w:spacing w:after="0" w:line="240" w:lineRule="auto"/>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4"/>
                <w:szCs w:val="24"/>
                <w:lang w:val="ru-RU" w:eastAsia="ru-RU"/>
              </w:rPr>
              <w:t>Работа над ошибками.</w:t>
            </w:r>
          </w:p>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 xml:space="preserve"> "Алиса в стране чудес" Эпизод 10</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78">
              <w:r w:rsidRPr="005615BA">
                <w:rPr>
                  <w:rFonts w:ascii="Times New Roman" w:eastAsia="SimSun" w:hAnsi="Times New Roman" w:cs="Times New Roman"/>
                  <w:color w:val="0000FF"/>
                  <w:u w:val="single"/>
                  <w:lang w:val="ru-RU" w:eastAsia="ru-RU"/>
                </w:rPr>
                <w:t>https://m.edsoo.ru/8352b26a</w:t>
              </w:r>
            </w:hyperlink>
            <w:r w:rsidRPr="005615BA">
              <w:rPr>
                <w:rFonts w:ascii="Times New Roman" w:eastAsia="SimSun" w:hAnsi="Times New Roman" w:cs="Times New Roman"/>
                <w:color w:val="000000"/>
                <w:sz w:val="24"/>
                <w:lang w:val="ru-RU" w:eastAsia="ru-RU"/>
              </w:rPr>
              <w:t xml:space="preserve"> </w:t>
            </w:r>
            <w:hyperlink r:id="rId79">
              <w:r w:rsidRPr="005615BA">
                <w:rPr>
                  <w:rFonts w:ascii="Times New Roman" w:eastAsia="SimSun" w:hAnsi="Times New Roman" w:cs="Times New Roman"/>
                  <w:color w:val="0000FF"/>
                  <w:u w:val="single"/>
                  <w:lang w:val="ru-RU" w:eastAsia="ru-RU"/>
                </w:rPr>
                <w:t>https://m.edsoo.ru/8352b0a8</w:t>
              </w:r>
            </w:hyperlink>
            <w:r w:rsidRPr="005615BA">
              <w:rPr>
                <w:rFonts w:ascii="Times New Roman" w:eastAsia="SimSun" w:hAnsi="Times New Roman" w:cs="Times New Roman"/>
                <w:color w:val="000000"/>
                <w:sz w:val="24"/>
                <w:lang w:val="ru-RU" w:eastAsia="ru-RU"/>
              </w:rPr>
              <w:t xml:space="preserve"> </w:t>
            </w:r>
            <w:hyperlink r:id="rId80">
              <w:r w:rsidRPr="005615BA">
                <w:rPr>
                  <w:rFonts w:ascii="Times New Roman" w:eastAsia="SimSun" w:hAnsi="Times New Roman" w:cs="Times New Roman"/>
                  <w:color w:val="0000FF"/>
                  <w:u w:val="single"/>
                  <w:lang w:val="ru-RU" w:eastAsia="ru-RU"/>
                </w:rPr>
                <w:t>https://m.edsoo.ru/8352b800</w:t>
              </w:r>
            </w:hyperlink>
            <w:r w:rsidRPr="005615BA">
              <w:rPr>
                <w:rFonts w:ascii="Times New Roman" w:eastAsia="SimSun" w:hAnsi="Times New Roman" w:cs="Times New Roman"/>
                <w:color w:val="000000"/>
                <w:sz w:val="24"/>
                <w:lang w:val="ru-RU" w:eastAsia="ru-RU"/>
              </w:rPr>
              <w:t xml:space="preserve"> </w:t>
            </w:r>
            <w:hyperlink r:id="rId81">
              <w:r w:rsidRPr="005615BA">
                <w:rPr>
                  <w:rFonts w:ascii="Times New Roman" w:eastAsia="SimSun" w:hAnsi="Times New Roman" w:cs="Times New Roman"/>
                  <w:color w:val="0000FF"/>
                  <w:u w:val="single"/>
                  <w:lang w:val="ru-RU" w:eastAsia="ru-RU"/>
                </w:rPr>
                <w:t>https://m.edsoo.ru/8352b9ea</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100</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b/>
                <w:sz w:val="24"/>
                <w:szCs w:val="24"/>
                <w:lang w:val="ru-RU" w:eastAsia="ru-RU"/>
              </w:rPr>
              <w:t xml:space="preserve">Повторение. Резервные часы </w:t>
            </w:r>
            <w:r w:rsidRPr="005615BA">
              <w:rPr>
                <w:rFonts w:ascii="Times New Roman" w:eastAsia="Times New Roman" w:hAnsi="Times New Roman" w:cs="Times New Roman"/>
                <w:sz w:val="24"/>
                <w:szCs w:val="24"/>
                <w:lang w:val="ru-RU" w:eastAsia="ru-RU"/>
              </w:rPr>
              <w:t>Урок систематизации и обобщения знаний.</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82">
              <w:r w:rsidRPr="005615BA">
                <w:rPr>
                  <w:rFonts w:ascii="Times New Roman" w:eastAsia="SimSun" w:hAnsi="Times New Roman" w:cs="Times New Roman"/>
                  <w:color w:val="0000FF"/>
                  <w:u w:val="single"/>
                  <w:lang w:val="ru-RU" w:eastAsia="ru-RU"/>
                </w:rPr>
                <w:t>https://m.edsoo.ru/8352b508</w:t>
              </w:r>
            </w:hyperlink>
            <w:r w:rsidRPr="005615BA">
              <w:rPr>
                <w:rFonts w:ascii="Times New Roman" w:eastAsia="SimSun" w:hAnsi="Times New Roman" w:cs="Times New Roman"/>
                <w:color w:val="000000"/>
                <w:sz w:val="24"/>
                <w:lang w:val="ru-RU" w:eastAsia="ru-RU"/>
              </w:rPr>
              <w:t xml:space="preserve"> </w:t>
            </w:r>
            <w:hyperlink r:id="rId83">
              <w:r w:rsidRPr="005615BA">
                <w:rPr>
                  <w:rFonts w:ascii="Times New Roman" w:eastAsia="SimSun" w:hAnsi="Times New Roman" w:cs="Times New Roman"/>
                  <w:color w:val="0000FF"/>
                  <w:u w:val="single"/>
                  <w:lang w:val="ru-RU" w:eastAsia="ru-RU"/>
                </w:rPr>
                <w:t>https://m.edsoo.ru/8352b68e</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lastRenderedPageBreak/>
              <w:t>101</w:t>
            </w:r>
          </w:p>
        </w:tc>
        <w:tc>
          <w:tcPr>
            <w:tcW w:w="4019"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b/>
                <w:sz w:val="24"/>
                <w:szCs w:val="24"/>
                <w:lang w:val="ru-RU" w:eastAsia="ru-RU"/>
              </w:rPr>
              <w:t>Итоговая Контрольная работа.</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84">
              <w:r w:rsidRPr="005615BA">
                <w:rPr>
                  <w:rFonts w:ascii="Times New Roman" w:eastAsia="SimSun" w:hAnsi="Times New Roman" w:cs="Times New Roman"/>
                  <w:color w:val="0000FF"/>
                  <w:u w:val="single"/>
                  <w:lang w:val="ru-RU" w:eastAsia="ru-RU"/>
                </w:rPr>
                <w:t>https://m.edsoo.ru/8352bb8e</w:t>
              </w:r>
            </w:hyperlink>
          </w:p>
        </w:tc>
      </w:tr>
      <w:tr w:rsidR="005615BA" w:rsidRPr="00292382" w:rsidTr="00C159F5">
        <w:trPr>
          <w:trHeight w:val="144"/>
          <w:tblCellSpacing w:w="0" w:type="dxa"/>
        </w:trPr>
        <w:tc>
          <w:tcPr>
            <w:tcW w:w="416" w:type="dxa"/>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102</w:t>
            </w:r>
          </w:p>
        </w:tc>
        <w:tc>
          <w:tcPr>
            <w:tcW w:w="4019" w:type="dxa"/>
            <w:tcMar>
              <w:top w:w="50" w:type="dxa"/>
              <w:left w:w="100" w:type="dxa"/>
            </w:tcMar>
            <w:vAlign w:val="center"/>
          </w:tcPr>
          <w:p w:rsidR="005615BA" w:rsidRPr="005615BA" w:rsidRDefault="005615BA" w:rsidP="005615BA">
            <w:pPr>
              <w:suppressAutoHyphens/>
              <w:spacing w:before="40" w:after="40" w:line="240" w:lineRule="atLeast"/>
              <w:ind w:right="80"/>
              <w:jc w:val="both"/>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4"/>
                <w:szCs w:val="24"/>
                <w:lang w:val="ru-RU" w:eastAsia="ru-RU"/>
              </w:rPr>
              <w:t>Работа над ошибками.</w:t>
            </w:r>
          </w:p>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Times New Roman" w:hAnsi="Times New Roman" w:cs="Times New Roman"/>
                <w:sz w:val="24"/>
                <w:szCs w:val="24"/>
                <w:lang w:val="ru-RU" w:eastAsia="ru-RU"/>
              </w:rPr>
              <w:t>Итоговый урок.</w:t>
            </w:r>
          </w:p>
        </w:tc>
        <w:tc>
          <w:tcPr>
            <w:tcW w:w="72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w:t>
            </w: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p>
        </w:tc>
        <w:tc>
          <w:tcPr>
            <w:tcW w:w="1054"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p>
        </w:tc>
        <w:tc>
          <w:tcPr>
            <w:tcW w:w="1850" w:type="dxa"/>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Биоблиотека ЦОК </w:t>
            </w:r>
            <w:hyperlink r:id="rId85">
              <w:r w:rsidRPr="005615BA">
                <w:rPr>
                  <w:rFonts w:ascii="Times New Roman" w:eastAsia="SimSun" w:hAnsi="Times New Roman" w:cs="Times New Roman"/>
                  <w:color w:val="0000FF"/>
                  <w:u w:val="single"/>
                  <w:lang w:val="ru-RU" w:eastAsia="ru-RU"/>
                </w:rPr>
                <w:t>https://m.edsoo.ru/8352bb8e</w:t>
              </w:r>
            </w:hyperlink>
          </w:p>
        </w:tc>
      </w:tr>
      <w:tr w:rsidR="005615BA" w:rsidRPr="005615BA" w:rsidTr="00C159F5">
        <w:trPr>
          <w:trHeight w:val="144"/>
          <w:tblCellSpacing w:w="0" w:type="dxa"/>
        </w:trPr>
        <w:tc>
          <w:tcPr>
            <w:tcW w:w="0" w:type="auto"/>
            <w:gridSpan w:val="2"/>
            <w:tcMar>
              <w:top w:w="50" w:type="dxa"/>
              <w:left w:w="100" w:type="dxa"/>
            </w:tcMar>
            <w:vAlign w:val="center"/>
          </w:tcPr>
          <w:p w:rsidR="005615BA" w:rsidRPr="005615BA" w:rsidRDefault="005615BA" w:rsidP="005615BA">
            <w:pPr>
              <w:spacing w:after="0" w:line="240" w:lineRule="auto"/>
              <w:ind w:left="135"/>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ОБЩЕЕ КОЛИЧЕСТВО ЧАСОВ ПО ПРОГРАММЕ</w:t>
            </w:r>
          </w:p>
        </w:tc>
        <w:tc>
          <w:tcPr>
            <w:tcW w:w="1135"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102 </w:t>
            </w:r>
          </w:p>
        </w:tc>
        <w:tc>
          <w:tcPr>
            <w:tcW w:w="1402"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10 </w:t>
            </w:r>
          </w:p>
        </w:tc>
        <w:tc>
          <w:tcPr>
            <w:tcW w:w="1510" w:type="dxa"/>
            <w:tcMar>
              <w:top w:w="50" w:type="dxa"/>
              <w:left w:w="100" w:type="dxa"/>
            </w:tcMar>
            <w:vAlign w:val="center"/>
          </w:tcPr>
          <w:p w:rsidR="005615BA" w:rsidRPr="005615BA" w:rsidRDefault="005615BA" w:rsidP="005615BA">
            <w:pPr>
              <w:spacing w:after="0" w:line="240" w:lineRule="auto"/>
              <w:ind w:left="135"/>
              <w:jc w:val="center"/>
              <w:rPr>
                <w:rFonts w:ascii="Calibri" w:eastAsia="SimSun" w:hAnsi="Calibri" w:cs="Times New Roman"/>
                <w:sz w:val="21"/>
                <w:lang w:val="ru-RU" w:eastAsia="ru-RU"/>
              </w:rPr>
            </w:pPr>
            <w:r w:rsidRPr="005615BA">
              <w:rPr>
                <w:rFonts w:ascii="Times New Roman" w:eastAsia="SimSun" w:hAnsi="Times New Roman" w:cs="Times New Roman"/>
                <w:color w:val="000000"/>
                <w:sz w:val="24"/>
                <w:lang w:val="ru-RU" w:eastAsia="ru-RU"/>
              </w:rPr>
              <w:t xml:space="preserve"> 0 </w:t>
            </w:r>
          </w:p>
        </w:tc>
        <w:tc>
          <w:tcPr>
            <w:tcW w:w="0" w:type="auto"/>
            <w:gridSpan w:val="2"/>
            <w:tcMar>
              <w:top w:w="50" w:type="dxa"/>
              <w:left w:w="100" w:type="dxa"/>
            </w:tcMar>
            <w:vAlign w:val="center"/>
          </w:tcPr>
          <w:p w:rsidR="005615BA" w:rsidRPr="005615BA" w:rsidRDefault="005615BA" w:rsidP="005615BA">
            <w:pPr>
              <w:spacing w:after="0" w:line="240" w:lineRule="auto"/>
              <w:rPr>
                <w:rFonts w:ascii="Calibri" w:eastAsia="SimSun" w:hAnsi="Calibri" w:cs="Times New Roman"/>
                <w:sz w:val="21"/>
                <w:lang w:val="ru-RU" w:eastAsia="ru-RU"/>
              </w:rPr>
            </w:pPr>
          </w:p>
        </w:tc>
      </w:tr>
    </w:tbl>
    <w:p w:rsidR="005615BA" w:rsidRPr="005615BA" w:rsidRDefault="005615BA" w:rsidP="005615BA">
      <w:pPr>
        <w:autoSpaceDE w:val="0"/>
        <w:autoSpaceDN w:val="0"/>
        <w:spacing w:after="0" w:line="230" w:lineRule="auto"/>
        <w:jc w:val="center"/>
        <w:rPr>
          <w:rFonts w:ascii="Calibri" w:eastAsia="Malgun Gothic" w:hAnsi="Calibri" w:cs="Times New Roman"/>
          <w:sz w:val="24"/>
          <w:szCs w:val="24"/>
          <w:lang w:val="ru-RU" w:eastAsia="ru-RU"/>
        </w:rPr>
      </w:pPr>
      <w:r w:rsidRPr="005615BA">
        <w:rPr>
          <w:rFonts w:ascii="Times New Roman" w:eastAsia="Times New Roman" w:hAnsi="Times New Roman" w:cs="Times New Roman"/>
          <w:b/>
          <w:color w:val="000000"/>
          <w:sz w:val="24"/>
          <w:szCs w:val="24"/>
          <w:lang w:val="ru-RU" w:eastAsia="ru-RU"/>
        </w:rPr>
        <w:t>УЧЕБНО-МЕТОДИЧЕСКОЕ ОБЕСПЕЧЕНИЕ ОБРАЗОВАТЕЛЬНОГО ПРОЦЕССА</w:t>
      </w:r>
    </w:p>
    <w:p w:rsidR="005615BA" w:rsidRPr="005615BA" w:rsidRDefault="005615BA" w:rsidP="005615BA">
      <w:pPr>
        <w:autoSpaceDE w:val="0"/>
        <w:autoSpaceDN w:val="0"/>
        <w:spacing w:before="346" w:after="0" w:line="230" w:lineRule="auto"/>
        <w:rPr>
          <w:rFonts w:ascii="Calibri" w:eastAsia="Malgun Gothic" w:hAnsi="Calibri" w:cs="Times New Roman"/>
          <w:sz w:val="24"/>
          <w:szCs w:val="24"/>
          <w:lang w:val="ru-RU" w:eastAsia="ru-RU"/>
        </w:rPr>
      </w:pPr>
      <w:r w:rsidRPr="005615BA">
        <w:rPr>
          <w:rFonts w:ascii="Times New Roman" w:eastAsia="Times New Roman" w:hAnsi="Times New Roman" w:cs="Times New Roman"/>
          <w:b/>
          <w:color w:val="000000"/>
          <w:sz w:val="24"/>
          <w:szCs w:val="24"/>
          <w:lang w:val="ru-RU" w:eastAsia="ru-RU"/>
        </w:rPr>
        <w:t>ОБЯЗАТЕЛЬНЫЕ УЧЕБНЫЕ МАТЕРИАЛЫ ДЛЯ УЧЕНИКА</w:t>
      </w:r>
    </w:p>
    <w:p w:rsidR="005615BA" w:rsidRPr="005615BA" w:rsidRDefault="005615BA" w:rsidP="005615BA">
      <w:pPr>
        <w:autoSpaceDE w:val="0"/>
        <w:autoSpaceDN w:val="0"/>
        <w:spacing w:before="166" w:after="0"/>
        <w:ind w:right="1440"/>
        <w:rPr>
          <w:rFonts w:ascii="Calibri" w:eastAsia="Malgun Gothic" w:hAnsi="Calibri" w:cs="Times New Roman"/>
          <w:sz w:val="24"/>
          <w:szCs w:val="24"/>
          <w:lang w:val="ru-RU" w:eastAsia="ru-RU"/>
        </w:rPr>
      </w:pPr>
      <w:r w:rsidRPr="005615BA">
        <w:rPr>
          <w:rFonts w:ascii="Times New Roman" w:eastAsia="Times New Roman" w:hAnsi="Times New Roman" w:cs="Times New Roman"/>
          <w:color w:val="000000"/>
          <w:sz w:val="24"/>
          <w:szCs w:val="24"/>
          <w:lang w:val="ru-RU" w:eastAsia="ru-RU"/>
        </w:rPr>
        <w:t xml:space="preserve">Ваулина Ю.Е.; </w:t>
      </w:r>
      <w:r w:rsidRPr="005615BA">
        <w:rPr>
          <w:rFonts w:ascii="Calibri" w:eastAsia="Malgun Gothic" w:hAnsi="Calibri" w:cs="Times New Roman"/>
          <w:sz w:val="24"/>
          <w:szCs w:val="24"/>
          <w:lang w:val="ru-RU" w:eastAsia="ru-RU"/>
        </w:rPr>
        <w:br/>
      </w:r>
      <w:r w:rsidRPr="005615BA">
        <w:rPr>
          <w:rFonts w:ascii="Times New Roman" w:eastAsia="Times New Roman" w:hAnsi="Times New Roman" w:cs="Times New Roman"/>
          <w:color w:val="000000"/>
          <w:sz w:val="24"/>
          <w:szCs w:val="24"/>
          <w:lang w:val="ru-RU" w:eastAsia="ru-RU"/>
        </w:rPr>
        <w:t xml:space="preserve">Дули Д.; </w:t>
      </w:r>
      <w:r w:rsidRPr="005615BA">
        <w:rPr>
          <w:rFonts w:ascii="Calibri" w:eastAsia="Malgun Gothic" w:hAnsi="Calibri" w:cs="Times New Roman"/>
          <w:sz w:val="24"/>
          <w:szCs w:val="24"/>
          <w:lang w:val="ru-RU" w:eastAsia="ru-RU"/>
        </w:rPr>
        <w:br/>
      </w:r>
      <w:r w:rsidRPr="005615BA">
        <w:rPr>
          <w:rFonts w:ascii="Times New Roman" w:eastAsia="Times New Roman" w:hAnsi="Times New Roman" w:cs="Times New Roman"/>
          <w:color w:val="000000"/>
          <w:sz w:val="24"/>
          <w:szCs w:val="24"/>
          <w:lang w:val="ru-RU" w:eastAsia="ru-RU"/>
        </w:rPr>
        <w:t>Подоляко О.Е. и другие. Английский язык. 6 класс. АО «Издательство «Просвещение»</w:t>
      </w:r>
    </w:p>
    <w:p w:rsidR="005615BA" w:rsidRPr="005615BA" w:rsidRDefault="005615BA" w:rsidP="005615BA">
      <w:pPr>
        <w:autoSpaceDE w:val="0"/>
        <w:autoSpaceDN w:val="0"/>
        <w:spacing w:before="262" w:after="0" w:line="230" w:lineRule="auto"/>
        <w:rPr>
          <w:rFonts w:ascii="Calibri" w:eastAsia="Malgun Gothic" w:hAnsi="Calibri" w:cs="Times New Roman"/>
          <w:sz w:val="24"/>
          <w:szCs w:val="24"/>
          <w:lang w:val="ru-RU" w:eastAsia="ru-RU"/>
        </w:rPr>
      </w:pPr>
      <w:r w:rsidRPr="005615BA">
        <w:rPr>
          <w:rFonts w:ascii="Times New Roman" w:eastAsia="Times New Roman" w:hAnsi="Times New Roman" w:cs="Times New Roman"/>
          <w:b/>
          <w:color w:val="000000"/>
          <w:sz w:val="24"/>
          <w:szCs w:val="24"/>
          <w:lang w:val="ru-RU" w:eastAsia="ru-RU"/>
        </w:rPr>
        <w:t>МЕТОДИЧЕСКИЕ МАТЕРИАЛЫ ДЛЯ УЧИТЕЛЯ</w:t>
      </w:r>
    </w:p>
    <w:p w:rsidR="005615BA" w:rsidRPr="005615BA" w:rsidRDefault="005615BA" w:rsidP="005615BA">
      <w:pPr>
        <w:autoSpaceDE w:val="0"/>
        <w:autoSpaceDN w:val="0"/>
        <w:spacing w:before="166" w:after="0" w:line="274" w:lineRule="auto"/>
        <w:rPr>
          <w:rFonts w:ascii="Calibri" w:eastAsia="Malgun Gothic" w:hAnsi="Calibri" w:cs="Times New Roman"/>
          <w:sz w:val="24"/>
          <w:szCs w:val="24"/>
          <w:lang w:val="ru-RU" w:eastAsia="ru-RU"/>
        </w:rPr>
      </w:pPr>
      <w:r w:rsidRPr="005615BA">
        <w:rPr>
          <w:rFonts w:ascii="Times New Roman" w:eastAsia="Times New Roman" w:hAnsi="Times New Roman" w:cs="Times New Roman"/>
          <w:color w:val="000000"/>
          <w:sz w:val="24"/>
          <w:szCs w:val="24"/>
          <w:lang w:val="ru-RU" w:eastAsia="ru-RU"/>
        </w:rPr>
        <w:t>1. О.Е.Ваулина, О.Е.Подоляко, В.Эванс, Дж.Дули. Английский в фокусе. Книга для учителя к учебнику 6 класса общеобразовательных учреждений. М.: Express Publishing: Просвещение, 2012. 136 с.</w:t>
      </w:r>
    </w:p>
    <w:p w:rsidR="005615BA" w:rsidRPr="005615BA" w:rsidRDefault="005615BA" w:rsidP="005615BA">
      <w:pPr>
        <w:autoSpaceDE w:val="0"/>
        <w:autoSpaceDN w:val="0"/>
        <w:spacing w:before="70" w:after="0" w:line="281" w:lineRule="auto"/>
        <w:rPr>
          <w:rFonts w:ascii="Calibri" w:eastAsia="Malgun Gothic" w:hAnsi="Calibri" w:cs="Times New Roman"/>
          <w:sz w:val="24"/>
          <w:szCs w:val="24"/>
          <w:lang w:val="ru-RU" w:eastAsia="ru-RU"/>
        </w:rPr>
      </w:pPr>
      <w:r w:rsidRPr="005615BA">
        <w:rPr>
          <w:rFonts w:ascii="Times New Roman" w:eastAsia="Times New Roman" w:hAnsi="Times New Roman" w:cs="Times New Roman"/>
          <w:color w:val="000000"/>
          <w:sz w:val="24"/>
          <w:szCs w:val="24"/>
          <w:lang w:val="ru-RU" w:eastAsia="ru-RU"/>
        </w:rPr>
        <w:t xml:space="preserve">2. О.Е.Ваулина, О.Е.Подоляко, В.Эванс, Дж.Дули. Английский в фокусе. Контрольные задания. 6 класс. Пособие для учащихся общеобразовательных учреждений. М.: Express Publishing: </w:t>
      </w:r>
      <w:r w:rsidRPr="005615BA">
        <w:rPr>
          <w:rFonts w:ascii="Calibri" w:eastAsia="Malgun Gothic" w:hAnsi="Calibri" w:cs="Times New Roman"/>
          <w:sz w:val="24"/>
          <w:szCs w:val="24"/>
          <w:lang w:val="ru-RU" w:eastAsia="ru-RU"/>
        </w:rPr>
        <w:br/>
      </w:r>
      <w:r w:rsidRPr="005615BA">
        <w:rPr>
          <w:rFonts w:ascii="Times New Roman" w:eastAsia="Times New Roman" w:hAnsi="Times New Roman" w:cs="Times New Roman"/>
          <w:color w:val="000000"/>
          <w:sz w:val="24"/>
          <w:szCs w:val="24"/>
          <w:lang w:val="ru-RU" w:eastAsia="ru-RU"/>
        </w:rPr>
        <w:t xml:space="preserve">Просвещение, 2014. 16 с </w:t>
      </w:r>
      <w:r w:rsidRPr="005615BA">
        <w:rPr>
          <w:rFonts w:ascii="Calibri" w:eastAsia="Malgun Gothic" w:hAnsi="Calibri" w:cs="Times New Roman"/>
          <w:sz w:val="24"/>
          <w:szCs w:val="24"/>
          <w:lang w:val="ru-RU" w:eastAsia="ru-RU"/>
        </w:rPr>
        <w:br/>
      </w:r>
      <w:r w:rsidRPr="005615BA">
        <w:rPr>
          <w:rFonts w:ascii="Times New Roman" w:eastAsia="Times New Roman" w:hAnsi="Times New Roman" w:cs="Times New Roman"/>
          <w:color w:val="000000"/>
          <w:sz w:val="24"/>
          <w:szCs w:val="24"/>
          <w:lang w:val="ru-RU" w:eastAsia="ru-RU"/>
        </w:rPr>
        <w:t>3. О.Е.Ваулина, О.Е.Подоляко, В.Эванс, Дж.Дули. Английский в фокусе. Рабочая тетрадь. 6 класс. Пособие для учащихся общеобразовательных учреждений. М.: Express Publishing: Просвещение, 2014.</w:t>
      </w:r>
    </w:p>
    <w:p w:rsidR="005615BA" w:rsidRPr="005615BA" w:rsidRDefault="005615BA" w:rsidP="005615BA">
      <w:pPr>
        <w:autoSpaceDE w:val="0"/>
        <w:autoSpaceDN w:val="0"/>
        <w:spacing w:before="70" w:after="0" w:line="281" w:lineRule="auto"/>
        <w:rPr>
          <w:rFonts w:ascii="Calibri" w:eastAsia="Malgun Gothic" w:hAnsi="Calibri" w:cs="Times New Roman"/>
          <w:sz w:val="24"/>
          <w:szCs w:val="24"/>
          <w:lang w:val="ru-RU" w:eastAsia="ru-RU"/>
        </w:rPr>
      </w:pPr>
      <w:r w:rsidRPr="005615BA">
        <w:rPr>
          <w:rFonts w:ascii="Times New Roman" w:eastAsia="Times New Roman" w:hAnsi="Times New Roman" w:cs="Times New Roman"/>
          <w:color w:val="000000"/>
          <w:sz w:val="24"/>
          <w:szCs w:val="24"/>
          <w:lang w:val="ru-RU" w:eastAsia="ru-RU"/>
        </w:rPr>
        <w:t xml:space="preserve">80 с </w:t>
      </w:r>
      <w:r w:rsidRPr="005615BA">
        <w:rPr>
          <w:rFonts w:ascii="Calibri" w:eastAsia="Malgun Gothic" w:hAnsi="Calibri" w:cs="Times New Roman"/>
          <w:sz w:val="24"/>
          <w:szCs w:val="24"/>
          <w:lang w:val="ru-RU" w:eastAsia="ru-RU"/>
        </w:rPr>
        <w:br/>
      </w:r>
      <w:r w:rsidRPr="005615BA">
        <w:rPr>
          <w:rFonts w:ascii="Times New Roman" w:eastAsia="Times New Roman" w:hAnsi="Times New Roman" w:cs="Times New Roman"/>
          <w:color w:val="000000"/>
          <w:sz w:val="24"/>
          <w:szCs w:val="24"/>
          <w:lang w:val="ru-RU" w:eastAsia="ru-RU"/>
        </w:rPr>
        <w:t xml:space="preserve">4. О.Е.Ваулина, О.Е.Подоляко, В.Эванс, Дж.Дули. Английский в фокусе. Учебник для 6 класса общеобразовательных учреждений. М.: Express Publishing: Просвещение, 2014. 144 с </w:t>
      </w:r>
      <w:r w:rsidRPr="005615BA">
        <w:rPr>
          <w:rFonts w:ascii="Calibri" w:eastAsia="Malgun Gothic" w:hAnsi="Calibri" w:cs="Times New Roman"/>
          <w:sz w:val="24"/>
          <w:szCs w:val="24"/>
          <w:lang w:val="ru-RU" w:eastAsia="ru-RU"/>
        </w:rPr>
        <w:br/>
      </w:r>
      <w:r w:rsidRPr="005615BA">
        <w:rPr>
          <w:rFonts w:ascii="Times New Roman" w:eastAsia="Times New Roman" w:hAnsi="Times New Roman" w:cs="Times New Roman"/>
          <w:color w:val="000000"/>
          <w:sz w:val="24"/>
          <w:szCs w:val="24"/>
          <w:lang w:val="ru-RU" w:eastAsia="ru-RU"/>
        </w:rPr>
        <w:t>5. О.Е.Ваулина, О.Е.Подоляко, В.Эванс, Дж.Дули. Английский в фокусе. Языковой портфель. 6 класс. Пособие для учащихся общеобразовательных учреждений. М.: Express Publishing: Просвещение, 2012.</w:t>
      </w:r>
    </w:p>
    <w:p w:rsidR="005615BA" w:rsidRPr="005615BA" w:rsidRDefault="005615BA" w:rsidP="005615BA">
      <w:pPr>
        <w:autoSpaceDE w:val="0"/>
        <w:autoSpaceDN w:val="0"/>
        <w:spacing w:before="70" w:after="0" w:line="281" w:lineRule="auto"/>
        <w:ind w:right="5616"/>
        <w:rPr>
          <w:rFonts w:ascii="Calibri" w:eastAsia="Malgun Gothic" w:hAnsi="Calibri" w:cs="Times New Roman"/>
          <w:sz w:val="24"/>
          <w:szCs w:val="24"/>
          <w:lang w:val="ru-RU" w:eastAsia="ru-RU"/>
        </w:rPr>
      </w:pPr>
      <w:r w:rsidRPr="005615BA">
        <w:rPr>
          <w:rFonts w:ascii="Times New Roman" w:eastAsia="Times New Roman" w:hAnsi="Times New Roman" w:cs="Times New Roman"/>
          <w:color w:val="000000"/>
          <w:sz w:val="24"/>
          <w:szCs w:val="24"/>
          <w:lang w:val="ru-RU" w:eastAsia="ru-RU"/>
        </w:rPr>
        <w:t xml:space="preserve">23 с </w:t>
      </w:r>
      <w:r w:rsidRPr="005615BA">
        <w:rPr>
          <w:rFonts w:ascii="Calibri" w:eastAsia="Malgun Gothic" w:hAnsi="Calibri" w:cs="Times New Roman"/>
          <w:sz w:val="24"/>
          <w:szCs w:val="24"/>
          <w:lang w:val="ru-RU" w:eastAsia="ru-RU"/>
        </w:rPr>
        <w:br/>
      </w:r>
      <w:r w:rsidRPr="005615BA">
        <w:rPr>
          <w:rFonts w:ascii="Times New Roman" w:eastAsia="Times New Roman" w:hAnsi="Times New Roman" w:cs="Times New Roman"/>
          <w:color w:val="000000"/>
          <w:sz w:val="24"/>
          <w:szCs w:val="24"/>
          <w:lang w:val="ru-RU" w:eastAsia="ru-RU"/>
        </w:rPr>
        <w:t xml:space="preserve">6. Буклет с раздаточным материалом и плакаты </w:t>
      </w:r>
      <w:r w:rsidRPr="005615BA">
        <w:rPr>
          <w:rFonts w:ascii="Calibri" w:eastAsia="Malgun Gothic" w:hAnsi="Calibri" w:cs="Times New Roman"/>
          <w:sz w:val="24"/>
          <w:szCs w:val="24"/>
          <w:lang w:val="ru-RU" w:eastAsia="ru-RU"/>
        </w:rPr>
        <w:br/>
      </w:r>
      <w:r w:rsidRPr="005615BA">
        <w:rPr>
          <w:rFonts w:ascii="Times New Roman" w:eastAsia="Times New Roman" w:hAnsi="Times New Roman" w:cs="Times New Roman"/>
          <w:color w:val="000000"/>
          <w:sz w:val="24"/>
          <w:szCs w:val="24"/>
          <w:lang w:val="ru-RU" w:eastAsia="ru-RU"/>
        </w:rPr>
        <w:t xml:space="preserve">7. CD для работы в классе </w:t>
      </w:r>
      <w:r w:rsidRPr="005615BA">
        <w:rPr>
          <w:rFonts w:ascii="Calibri" w:eastAsia="Malgun Gothic" w:hAnsi="Calibri" w:cs="Times New Roman"/>
          <w:sz w:val="24"/>
          <w:szCs w:val="24"/>
          <w:lang w:val="ru-RU" w:eastAsia="ru-RU"/>
        </w:rPr>
        <w:br/>
      </w:r>
      <w:r w:rsidRPr="005615BA">
        <w:rPr>
          <w:rFonts w:ascii="Times New Roman" w:eastAsia="Times New Roman" w:hAnsi="Times New Roman" w:cs="Times New Roman"/>
          <w:color w:val="000000"/>
          <w:sz w:val="24"/>
          <w:szCs w:val="24"/>
          <w:lang w:val="ru-RU" w:eastAsia="ru-RU"/>
        </w:rPr>
        <w:t xml:space="preserve">8. CD для самостоятельной работы дома </w:t>
      </w:r>
      <w:r w:rsidRPr="005615BA">
        <w:rPr>
          <w:rFonts w:ascii="Calibri" w:eastAsia="Malgun Gothic" w:hAnsi="Calibri" w:cs="Times New Roman"/>
          <w:sz w:val="24"/>
          <w:szCs w:val="24"/>
          <w:lang w:val="ru-RU" w:eastAsia="ru-RU"/>
        </w:rPr>
        <w:br/>
      </w:r>
      <w:r w:rsidRPr="005615BA">
        <w:rPr>
          <w:rFonts w:ascii="Times New Roman" w:eastAsia="Times New Roman" w:hAnsi="Times New Roman" w:cs="Times New Roman"/>
          <w:color w:val="000000"/>
          <w:sz w:val="24"/>
          <w:szCs w:val="24"/>
          <w:lang w:val="ru-RU" w:eastAsia="ru-RU"/>
        </w:rPr>
        <w:t>9. DVD</w:t>
      </w:r>
    </w:p>
    <w:p w:rsidR="005615BA" w:rsidRPr="005615BA" w:rsidRDefault="005615BA" w:rsidP="005615BA">
      <w:pPr>
        <w:autoSpaceDE w:val="0"/>
        <w:autoSpaceDN w:val="0"/>
        <w:spacing w:before="262" w:after="0" w:line="230" w:lineRule="auto"/>
        <w:rPr>
          <w:rFonts w:ascii="Times New Roman" w:eastAsia="Times New Roman" w:hAnsi="Times New Roman" w:cs="Times New Roman"/>
          <w:b/>
          <w:color w:val="000000"/>
          <w:sz w:val="24"/>
          <w:szCs w:val="24"/>
          <w:lang w:val="ru-RU" w:eastAsia="ru-RU"/>
        </w:rPr>
      </w:pPr>
    </w:p>
    <w:p w:rsidR="005615BA" w:rsidRPr="005615BA" w:rsidRDefault="005615BA" w:rsidP="005615BA">
      <w:pPr>
        <w:autoSpaceDE w:val="0"/>
        <w:autoSpaceDN w:val="0"/>
        <w:spacing w:before="262" w:after="0" w:line="230" w:lineRule="auto"/>
        <w:rPr>
          <w:rFonts w:ascii="Calibri" w:eastAsia="Malgun Gothic" w:hAnsi="Calibri" w:cs="Times New Roman"/>
          <w:sz w:val="24"/>
          <w:szCs w:val="24"/>
          <w:lang w:val="ru-RU" w:eastAsia="ru-RU"/>
        </w:rPr>
      </w:pPr>
      <w:r w:rsidRPr="005615BA">
        <w:rPr>
          <w:rFonts w:ascii="Times New Roman" w:eastAsia="Times New Roman" w:hAnsi="Times New Roman" w:cs="Times New Roman"/>
          <w:b/>
          <w:color w:val="000000"/>
          <w:sz w:val="24"/>
          <w:szCs w:val="24"/>
          <w:lang w:val="ru-RU" w:eastAsia="ru-RU"/>
        </w:rPr>
        <w:t>ЦИФРОВЫЕ ОБРАЗОВАТЕЛЬНЫЕ РЕСУРСЫ И РЕСУРСЫ СЕТИ ИНТЕРНЕТ</w:t>
      </w:r>
    </w:p>
    <w:p w:rsidR="005615BA" w:rsidRPr="005615BA" w:rsidRDefault="005615BA" w:rsidP="005615BA">
      <w:pPr>
        <w:autoSpaceDE w:val="0"/>
        <w:autoSpaceDN w:val="0"/>
        <w:spacing w:before="166" w:after="0" w:line="281" w:lineRule="auto"/>
        <w:ind w:right="8352"/>
        <w:rPr>
          <w:rFonts w:ascii="Calibri" w:eastAsia="Malgun Gothic" w:hAnsi="Calibri" w:cs="Times New Roman"/>
          <w:sz w:val="24"/>
          <w:szCs w:val="24"/>
          <w:lang w:eastAsia="ru-RU"/>
        </w:rPr>
      </w:pPr>
      <w:r w:rsidRPr="005615BA">
        <w:rPr>
          <w:rFonts w:ascii="Times New Roman" w:eastAsia="Times New Roman" w:hAnsi="Times New Roman" w:cs="Times New Roman"/>
          <w:color w:val="000000"/>
          <w:sz w:val="24"/>
          <w:szCs w:val="24"/>
          <w:lang w:val="ru-RU" w:eastAsia="ru-RU"/>
        </w:rPr>
        <w:t>Учи</w:t>
      </w:r>
      <w:r w:rsidRPr="005615BA">
        <w:rPr>
          <w:rFonts w:ascii="Times New Roman" w:eastAsia="Times New Roman" w:hAnsi="Times New Roman" w:cs="Times New Roman"/>
          <w:color w:val="000000"/>
          <w:sz w:val="24"/>
          <w:szCs w:val="24"/>
          <w:lang w:eastAsia="ru-RU"/>
        </w:rPr>
        <w:t>.</w:t>
      </w:r>
      <w:r w:rsidRPr="005615BA">
        <w:rPr>
          <w:rFonts w:ascii="Times New Roman" w:eastAsia="Times New Roman" w:hAnsi="Times New Roman" w:cs="Times New Roman"/>
          <w:color w:val="000000"/>
          <w:sz w:val="24"/>
          <w:szCs w:val="24"/>
          <w:lang w:val="ru-RU" w:eastAsia="ru-RU"/>
        </w:rPr>
        <w:t>ру</w:t>
      </w:r>
      <w:r w:rsidRPr="005615BA">
        <w:rPr>
          <w:rFonts w:ascii="Times New Roman" w:eastAsia="Times New Roman" w:hAnsi="Times New Roman" w:cs="Times New Roman"/>
          <w:color w:val="000000"/>
          <w:sz w:val="24"/>
          <w:szCs w:val="24"/>
          <w:lang w:eastAsia="ru-RU"/>
        </w:rPr>
        <w:t xml:space="preserve"> </w:t>
      </w:r>
      <w:r w:rsidRPr="005615BA">
        <w:rPr>
          <w:rFonts w:ascii="Calibri" w:eastAsia="Malgun Gothic" w:hAnsi="Calibri" w:cs="Times New Roman"/>
          <w:sz w:val="24"/>
          <w:szCs w:val="24"/>
          <w:lang w:eastAsia="ru-RU"/>
        </w:rPr>
        <w:br/>
      </w:r>
      <w:r w:rsidRPr="005615BA">
        <w:rPr>
          <w:rFonts w:ascii="Times New Roman" w:eastAsia="Times New Roman" w:hAnsi="Times New Roman" w:cs="Times New Roman"/>
          <w:color w:val="000000"/>
          <w:sz w:val="24"/>
          <w:szCs w:val="24"/>
          <w:lang w:eastAsia="ru-RU"/>
        </w:rPr>
        <w:t xml:space="preserve">Skysmart </w:t>
      </w:r>
      <w:r w:rsidRPr="005615BA">
        <w:rPr>
          <w:rFonts w:ascii="Calibri" w:eastAsia="Malgun Gothic" w:hAnsi="Calibri" w:cs="Times New Roman"/>
          <w:sz w:val="24"/>
          <w:szCs w:val="24"/>
          <w:lang w:eastAsia="ru-RU"/>
        </w:rPr>
        <w:br/>
      </w:r>
      <w:r w:rsidRPr="005615BA">
        <w:rPr>
          <w:rFonts w:ascii="Times New Roman" w:eastAsia="Times New Roman" w:hAnsi="Times New Roman" w:cs="Times New Roman"/>
          <w:color w:val="000000"/>
          <w:sz w:val="24"/>
          <w:szCs w:val="24"/>
          <w:lang w:eastAsia="ru-RU"/>
        </w:rPr>
        <w:t xml:space="preserve">resh.edu </w:t>
      </w:r>
      <w:r w:rsidRPr="005615BA">
        <w:rPr>
          <w:rFonts w:ascii="Calibri" w:eastAsia="Malgun Gothic" w:hAnsi="Calibri" w:cs="Times New Roman"/>
          <w:sz w:val="24"/>
          <w:szCs w:val="24"/>
          <w:lang w:eastAsia="ru-RU"/>
        </w:rPr>
        <w:br/>
      </w:r>
      <w:r w:rsidRPr="005615BA">
        <w:rPr>
          <w:rFonts w:ascii="Times New Roman" w:eastAsia="Times New Roman" w:hAnsi="Times New Roman" w:cs="Times New Roman"/>
          <w:color w:val="000000"/>
          <w:sz w:val="24"/>
          <w:szCs w:val="24"/>
          <w:lang w:eastAsia="ru-RU"/>
        </w:rPr>
        <w:lastRenderedPageBreak/>
        <w:t xml:space="preserve">schoolrua.prosv.ru </w:t>
      </w:r>
      <w:r w:rsidRPr="005615BA">
        <w:rPr>
          <w:rFonts w:ascii="Calibri" w:eastAsia="Malgun Gothic" w:hAnsi="Calibri" w:cs="Times New Roman"/>
          <w:sz w:val="24"/>
          <w:szCs w:val="24"/>
          <w:lang w:eastAsia="ru-RU"/>
        </w:rPr>
        <w:br/>
      </w:r>
      <w:r w:rsidRPr="005615BA">
        <w:rPr>
          <w:rFonts w:ascii="Times New Roman" w:eastAsia="Times New Roman" w:hAnsi="Times New Roman" w:cs="Times New Roman"/>
          <w:color w:val="000000"/>
          <w:sz w:val="24"/>
          <w:szCs w:val="24"/>
          <w:lang w:eastAsia="ru-RU"/>
        </w:rPr>
        <w:t>spotlightrussia.ru</w:t>
      </w: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eastAsia="ru-RU"/>
        </w:rPr>
      </w:pPr>
    </w:p>
    <w:p w:rsidR="005615BA" w:rsidRPr="005615BA" w:rsidRDefault="005615BA" w:rsidP="005615BA">
      <w:pPr>
        <w:spacing w:after="0" w:line="240" w:lineRule="auto"/>
        <w:jc w:val="both"/>
        <w:rPr>
          <w:rFonts w:ascii="Times New Roman" w:eastAsia="Malgun Gothic" w:hAnsi="Times New Roman" w:cs="Times New Roman"/>
          <w:color w:val="000000"/>
          <w:sz w:val="24"/>
          <w:szCs w:val="24"/>
          <w:lang w:eastAsia="ru-RU"/>
        </w:rPr>
      </w:pPr>
    </w:p>
    <w:p w:rsidR="00334D9F" w:rsidRDefault="00334D9F">
      <w:pPr>
        <w:autoSpaceDE w:val="0"/>
        <w:autoSpaceDN w:val="0"/>
        <w:spacing w:after="78" w:line="220" w:lineRule="exact"/>
      </w:pPr>
    </w:p>
    <w:p w:rsidR="00334D9F" w:rsidRPr="005615BA" w:rsidRDefault="00334D9F">
      <w:pPr>
        <w:rPr>
          <w:rFonts w:ascii="Times New Roman" w:eastAsia="Times New Roman" w:hAnsi="Times New Roman"/>
          <w:b/>
          <w:color w:val="000000"/>
          <w:sz w:val="24"/>
        </w:rPr>
      </w:pPr>
      <w:r w:rsidRPr="005615BA">
        <w:rPr>
          <w:rFonts w:ascii="Times New Roman" w:eastAsia="Times New Roman" w:hAnsi="Times New Roman"/>
          <w:b/>
          <w:color w:val="000000"/>
          <w:sz w:val="24"/>
        </w:rPr>
        <w:br w:type="page"/>
      </w:r>
    </w:p>
    <w:p w:rsidR="004D4580" w:rsidRPr="00334D9F" w:rsidRDefault="00013CCD">
      <w:pPr>
        <w:autoSpaceDE w:val="0"/>
        <w:autoSpaceDN w:val="0"/>
        <w:spacing w:after="0" w:line="230" w:lineRule="auto"/>
        <w:rPr>
          <w:lang w:val="ru-RU"/>
        </w:rPr>
      </w:pPr>
      <w:r w:rsidRPr="00334D9F">
        <w:rPr>
          <w:rFonts w:ascii="Times New Roman" w:eastAsia="Times New Roman" w:hAnsi="Times New Roman"/>
          <w:b/>
          <w:color w:val="000000"/>
          <w:sz w:val="24"/>
          <w:lang w:val="ru-RU"/>
        </w:rPr>
        <w:lastRenderedPageBreak/>
        <w:t xml:space="preserve">УЧЕБНО-МЕТОДИЧЕСКОЕ ОБЕСПЕЧЕНИЕ ОБРАЗОВАТЕЛЬНОГО ПРОЦЕССА </w:t>
      </w:r>
    </w:p>
    <w:p w:rsidR="004D4580" w:rsidRPr="00334D9F" w:rsidRDefault="00013CCD">
      <w:pPr>
        <w:autoSpaceDE w:val="0"/>
        <w:autoSpaceDN w:val="0"/>
        <w:spacing w:before="346" w:after="0" w:line="230" w:lineRule="auto"/>
        <w:rPr>
          <w:lang w:val="ru-RU"/>
        </w:rPr>
      </w:pPr>
      <w:r w:rsidRPr="00334D9F">
        <w:rPr>
          <w:rFonts w:ascii="Times New Roman" w:eastAsia="Times New Roman" w:hAnsi="Times New Roman"/>
          <w:b/>
          <w:color w:val="000000"/>
          <w:sz w:val="24"/>
          <w:lang w:val="ru-RU"/>
        </w:rPr>
        <w:t>ОБЯЗАТЕЛЬНЫЕ УЧЕБНЫЕ МАТЕРИАЛЫ ДЛЯ УЧЕНИКА</w:t>
      </w:r>
    </w:p>
    <w:p w:rsidR="004D4580" w:rsidRPr="00013CCD" w:rsidRDefault="00013CCD">
      <w:pPr>
        <w:autoSpaceDE w:val="0"/>
        <w:autoSpaceDN w:val="0"/>
        <w:spacing w:before="166" w:after="0" w:line="271" w:lineRule="auto"/>
        <w:ind w:right="720"/>
        <w:rPr>
          <w:lang w:val="ru-RU"/>
        </w:rPr>
      </w:pPr>
      <w:r w:rsidRPr="00013CCD">
        <w:rPr>
          <w:rFonts w:ascii="Times New Roman" w:eastAsia="Times New Roman" w:hAnsi="Times New Roman"/>
          <w:color w:val="000000"/>
          <w:sz w:val="24"/>
          <w:lang w:val="ru-RU"/>
        </w:rPr>
        <w:t xml:space="preserve">Ваулина Ю.Е., Дули Д., Подоляко О.Е. и другие. Английский язык. 5 класс. АО «Издательство«Просвещение»; </w:t>
      </w:r>
      <w:r w:rsidRPr="00013CCD">
        <w:rPr>
          <w:lang w:val="ru-RU"/>
        </w:rPr>
        <w:br/>
      </w:r>
    </w:p>
    <w:p w:rsidR="004D4580" w:rsidRPr="00013CCD" w:rsidRDefault="00013CCD">
      <w:pPr>
        <w:autoSpaceDE w:val="0"/>
        <w:autoSpaceDN w:val="0"/>
        <w:spacing w:before="262" w:after="0" w:line="230" w:lineRule="auto"/>
        <w:rPr>
          <w:lang w:val="ru-RU"/>
        </w:rPr>
      </w:pPr>
      <w:r w:rsidRPr="00013CCD">
        <w:rPr>
          <w:rFonts w:ascii="Times New Roman" w:eastAsia="Times New Roman" w:hAnsi="Times New Roman"/>
          <w:b/>
          <w:color w:val="000000"/>
          <w:sz w:val="24"/>
          <w:lang w:val="ru-RU"/>
        </w:rPr>
        <w:t>МЕТОДИЧЕСКИЕ МАТЕРИАЛЫ ДЛЯ УЧИТЕЛЯ</w:t>
      </w:r>
    </w:p>
    <w:p w:rsidR="004D4580" w:rsidRPr="00013CCD" w:rsidRDefault="00013CCD">
      <w:pPr>
        <w:autoSpaceDE w:val="0"/>
        <w:autoSpaceDN w:val="0"/>
        <w:spacing w:before="166" w:after="0" w:line="286" w:lineRule="auto"/>
        <w:ind w:right="288"/>
        <w:rPr>
          <w:lang w:val="ru-RU"/>
        </w:rPr>
      </w:pPr>
      <w:r w:rsidRPr="00013CCD">
        <w:rPr>
          <w:rFonts w:ascii="Times New Roman" w:eastAsia="Times New Roman" w:hAnsi="Times New Roman"/>
          <w:color w:val="000000"/>
          <w:sz w:val="24"/>
          <w:lang w:val="ru-RU"/>
        </w:rPr>
        <w:t>Примерная рабочая программа основного общего образования "Английский язык" (для 5–9 классов о</w:t>
      </w:r>
      <w:r w:rsidR="00414356">
        <w:rPr>
          <w:rFonts w:ascii="Times New Roman" w:eastAsia="Times New Roman" w:hAnsi="Times New Roman"/>
          <w:color w:val="000000"/>
          <w:sz w:val="24"/>
          <w:lang w:val="ru-RU"/>
        </w:rPr>
        <w:t>бразовательных организаций) 2023</w:t>
      </w:r>
      <w:r w:rsidRPr="00013CCD">
        <w:rPr>
          <w:rFonts w:ascii="Times New Roman" w:eastAsia="Times New Roman" w:hAnsi="Times New Roman"/>
          <w:color w:val="000000"/>
          <w:sz w:val="24"/>
          <w:lang w:val="ru-RU"/>
        </w:rPr>
        <w:t xml:space="preserve"> г.; </w:t>
      </w:r>
      <w:r w:rsidRPr="00013CCD">
        <w:rPr>
          <w:lang w:val="ru-RU"/>
        </w:rPr>
        <w:br/>
      </w:r>
      <w:r w:rsidRPr="00013CCD">
        <w:rPr>
          <w:rFonts w:ascii="Times New Roman" w:eastAsia="Times New Roman" w:hAnsi="Times New Roman"/>
          <w:color w:val="000000"/>
          <w:sz w:val="24"/>
          <w:lang w:val="ru-RU"/>
        </w:rPr>
        <w:t xml:space="preserve">УМК "Английский в фокусе", Ю. Е. Ваулина, 5 кл.; </w:t>
      </w:r>
      <w:r w:rsidRPr="00013CCD">
        <w:rPr>
          <w:lang w:val="ru-RU"/>
        </w:rPr>
        <w:br/>
      </w:r>
      <w:r w:rsidRPr="00013CCD">
        <w:rPr>
          <w:rFonts w:ascii="Times New Roman" w:eastAsia="Times New Roman" w:hAnsi="Times New Roman"/>
          <w:color w:val="000000"/>
          <w:sz w:val="24"/>
          <w:lang w:val="ru-RU"/>
        </w:rPr>
        <w:t xml:space="preserve">Методические рекомендации об использовании в образовательном процессе учебников по иностранным языкам действующего ФПУ, соответствующих ФГОС (2009-2010 г.г.) при введении обновленных ФГОС в 5 классе.- АО Издательство "Просвещение", 2022; </w:t>
      </w:r>
      <w:r w:rsidRPr="00013CCD">
        <w:rPr>
          <w:lang w:val="ru-RU"/>
        </w:rPr>
        <w:br/>
      </w:r>
      <w:r w:rsidRPr="00013CCD">
        <w:rPr>
          <w:rFonts w:ascii="Times New Roman" w:eastAsia="Times New Roman" w:hAnsi="Times New Roman"/>
          <w:color w:val="000000"/>
          <w:sz w:val="24"/>
          <w:lang w:val="ru-RU"/>
        </w:rPr>
        <w:t>Методические рекомендации к ориентировочной основе деятельности учителя ИЯ при работе над развитием коммуникативных умений, языковых навыков, социокультурных знаний на уровне основного общего образования;</w:t>
      </w:r>
    </w:p>
    <w:p w:rsidR="004D4580" w:rsidRPr="00013CCD" w:rsidRDefault="00013CCD">
      <w:pPr>
        <w:autoSpaceDE w:val="0"/>
        <w:autoSpaceDN w:val="0"/>
        <w:spacing w:before="262" w:after="0" w:line="230" w:lineRule="auto"/>
        <w:rPr>
          <w:lang w:val="ru-RU"/>
        </w:rPr>
      </w:pPr>
      <w:r w:rsidRPr="00013CCD">
        <w:rPr>
          <w:rFonts w:ascii="Times New Roman" w:eastAsia="Times New Roman" w:hAnsi="Times New Roman"/>
          <w:b/>
          <w:color w:val="000000"/>
          <w:sz w:val="24"/>
          <w:lang w:val="ru-RU"/>
        </w:rPr>
        <w:t>ЦИФРОВЫЕ ОБРАЗОВАТЕЛЬНЫЕ РЕСУРСЫ И РЕСУРСЫ СЕТИ ИНТЕРНЕТ</w:t>
      </w:r>
    </w:p>
    <w:p w:rsidR="004D4580" w:rsidRPr="00013CCD" w:rsidRDefault="00013CCD">
      <w:pPr>
        <w:autoSpaceDE w:val="0"/>
        <w:autoSpaceDN w:val="0"/>
        <w:spacing w:before="166" w:after="0" w:line="286" w:lineRule="auto"/>
        <w:ind w:right="288"/>
        <w:rPr>
          <w:lang w:val="ru-RU"/>
        </w:rPr>
      </w:pPr>
      <w:r>
        <w:rPr>
          <w:rFonts w:ascii="Times New Roman" w:eastAsia="Times New Roman" w:hAnsi="Times New Roman"/>
          <w:color w:val="000000"/>
          <w:sz w:val="24"/>
        </w:rPr>
        <w:t>resh</w:t>
      </w:r>
      <w:r w:rsidRPr="00013CCD">
        <w:rPr>
          <w:rFonts w:ascii="Times New Roman" w:eastAsia="Times New Roman" w:hAnsi="Times New Roman"/>
          <w:color w:val="000000"/>
          <w:sz w:val="24"/>
          <w:lang w:val="ru-RU"/>
        </w:rPr>
        <w:t>.</w:t>
      </w:r>
      <w:r>
        <w:rPr>
          <w:rFonts w:ascii="Times New Roman" w:eastAsia="Times New Roman" w:hAnsi="Times New Roman"/>
          <w:color w:val="000000"/>
          <w:sz w:val="24"/>
        </w:rPr>
        <w:t>edu</w:t>
      </w:r>
      <w:r w:rsidRPr="00013CCD">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013CCD">
        <w:rPr>
          <w:rFonts w:ascii="Times New Roman" w:eastAsia="Times New Roman" w:hAnsi="Times New Roman"/>
          <w:color w:val="000000"/>
          <w:sz w:val="24"/>
          <w:lang w:val="ru-RU"/>
        </w:rPr>
        <w:t xml:space="preserve"> </w:t>
      </w:r>
      <w:r w:rsidRPr="00013CCD">
        <w:rPr>
          <w:lang w:val="ru-RU"/>
        </w:rPr>
        <w:br/>
      </w:r>
      <w:r>
        <w:rPr>
          <w:rFonts w:ascii="Times New Roman" w:eastAsia="Times New Roman" w:hAnsi="Times New Roman"/>
          <w:color w:val="000000"/>
          <w:sz w:val="24"/>
        </w:rPr>
        <w:t>uchebnik</w:t>
      </w:r>
      <w:r w:rsidRPr="00013CCD">
        <w:rPr>
          <w:rFonts w:ascii="Times New Roman" w:eastAsia="Times New Roman" w:hAnsi="Times New Roman"/>
          <w:color w:val="000000"/>
          <w:sz w:val="24"/>
          <w:lang w:val="ru-RU"/>
        </w:rPr>
        <w:t>.</w:t>
      </w:r>
      <w:r>
        <w:rPr>
          <w:rFonts w:ascii="Times New Roman" w:eastAsia="Times New Roman" w:hAnsi="Times New Roman"/>
          <w:color w:val="000000"/>
          <w:sz w:val="24"/>
        </w:rPr>
        <w:t>mos</w:t>
      </w:r>
      <w:r w:rsidRPr="00013CCD">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013CCD">
        <w:rPr>
          <w:rFonts w:ascii="Times New Roman" w:eastAsia="Times New Roman" w:hAnsi="Times New Roman"/>
          <w:color w:val="000000"/>
          <w:sz w:val="24"/>
          <w:lang w:val="ru-RU"/>
        </w:rPr>
        <w:t xml:space="preserve"> </w:t>
      </w:r>
      <w:r w:rsidRPr="00013CCD">
        <w:rPr>
          <w:lang w:val="ru-RU"/>
        </w:rPr>
        <w:br/>
      </w:r>
      <w:r w:rsidRPr="00013CCD">
        <w:rPr>
          <w:rFonts w:ascii="Times New Roman" w:eastAsia="Times New Roman" w:hAnsi="Times New Roman"/>
          <w:color w:val="000000"/>
          <w:sz w:val="24"/>
          <w:lang w:val="ru-RU"/>
        </w:rPr>
        <w:t>ЦИФРОВЫЕ ОБРАЗОВАТЕЛЬНЫЕ РЕСУРСЫ И РЕСУРСЫ СЕТИ ИНТЕРНЕТ</w:t>
      </w:r>
      <w:r w:rsidRPr="00013CCD">
        <w:rPr>
          <w:lang w:val="ru-RU"/>
        </w:rPr>
        <w:br/>
      </w:r>
      <w:r w:rsidRPr="00013CCD">
        <w:rPr>
          <w:rFonts w:ascii="Times New Roman" w:eastAsia="Times New Roman" w:hAnsi="Times New Roman"/>
          <w:color w:val="000000"/>
          <w:sz w:val="24"/>
          <w:lang w:val="ru-RU"/>
        </w:rPr>
        <w:t xml:space="preserve">- </w:t>
      </w:r>
      <w:r>
        <w:rPr>
          <w:rFonts w:ascii="Times New Roman" w:eastAsia="Times New Roman" w:hAnsi="Times New Roman"/>
          <w:color w:val="000000"/>
          <w:sz w:val="24"/>
        </w:rPr>
        <w:t>Skysmart</w:t>
      </w:r>
      <w:r w:rsidRPr="00013CCD">
        <w:rPr>
          <w:rFonts w:ascii="Times New Roman" w:eastAsia="Times New Roman" w:hAnsi="Times New Roman"/>
          <w:color w:val="000000"/>
          <w:sz w:val="24"/>
          <w:lang w:val="ru-RU"/>
        </w:rPr>
        <w:t xml:space="preserve"> Класс</w:t>
      </w:r>
      <w:r w:rsidRPr="00013CCD">
        <w:rPr>
          <w:lang w:val="ru-RU"/>
        </w:rPr>
        <w:br/>
      </w:r>
      <w:r w:rsidRPr="00013CCD">
        <w:rPr>
          <w:rFonts w:ascii="Times New Roman" w:eastAsia="Times New Roman" w:hAnsi="Times New Roman"/>
          <w:color w:val="000000"/>
          <w:sz w:val="24"/>
          <w:lang w:val="ru-RU"/>
        </w:rPr>
        <w:t xml:space="preserve">- </w:t>
      </w:r>
      <w:r>
        <w:rPr>
          <w:rFonts w:ascii="Times New Roman" w:eastAsia="Times New Roman" w:hAnsi="Times New Roman"/>
          <w:color w:val="000000"/>
          <w:sz w:val="24"/>
        </w:rPr>
        <w:t>https</w:t>
      </w:r>
      <w:r w:rsidRPr="00013CCD">
        <w:rPr>
          <w:rFonts w:ascii="Times New Roman" w:eastAsia="Times New Roman" w:hAnsi="Times New Roman"/>
          <w:color w:val="000000"/>
          <w:sz w:val="24"/>
          <w:lang w:val="ru-RU"/>
        </w:rPr>
        <w:t>://</w:t>
      </w:r>
      <w:r>
        <w:rPr>
          <w:rFonts w:ascii="Times New Roman" w:eastAsia="Times New Roman" w:hAnsi="Times New Roman"/>
          <w:color w:val="000000"/>
          <w:sz w:val="24"/>
        </w:rPr>
        <w:t>prosv</w:t>
      </w:r>
      <w:r w:rsidRPr="00013CCD">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013CCD">
        <w:rPr>
          <w:rFonts w:ascii="Times New Roman" w:eastAsia="Times New Roman" w:hAnsi="Times New Roman"/>
          <w:color w:val="000000"/>
          <w:sz w:val="24"/>
          <w:lang w:val="ru-RU"/>
        </w:rPr>
        <w:t>/</w:t>
      </w:r>
      <w:r>
        <w:rPr>
          <w:rFonts w:ascii="Times New Roman" w:eastAsia="Times New Roman" w:hAnsi="Times New Roman"/>
          <w:color w:val="000000"/>
          <w:sz w:val="24"/>
        </w:rPr>
        <w:t>assistance</w:t>
      </w:r>
      <w:r w:rsidRPr="00013CCD">
        <w:rPr>
          <w:rFonts w:ascii="Times New Roman" w:eastAsia="Times New Roman" w:hAnsi="Times New Roman"/>
          <w:color w:val="000000"/>
          <w:sz w:val="24"/>
          <w:lang w:val="ru-RU"/>
        </w:rPr>
        <w:t>/</w:t>
      </w:r>
      <w:r>
        <w:rPr>
          <w:rFonts w:ascii="Times New Roman" w:eastAsia="Times New Roman" w:hAnsi="Times New Roman"/>
          <w:color w:val="000000"/>
          <w:sz w:val="24"/>
        </w:rPr>
        <w:t>umk</w:t>
      </w:r>
      <w:r w:rsidRPr="00013CCD">
        <w:rPr>
          <w:rFonts w:ascii="Times New Roman" w:eastAsia="Times New Roman" w:hAnsi="Times New Roman"/>
          <w:color w:val="000000"/>
          <w:sz w:val="24"/>
          <w:lang w:val="ru-RU"/>
        </w:rPr>
        <w:t>/</w:t>
      </w:r>
      <w:r>
        <w:rPr>
          <w:rFonts w:ascii="Times New Roman" w:eastAsia="Times New Roman" w:hAnsi="Times New Roman"/>
          <w:color w:val="000000"/>
          <w:sz w:val="24"/>
        </w:rPr>
        <w:t>english</w:t>
      </w:r>
      <w:r w:rsidRPr="00013CCD">
        <w:rPr>
          <w:rFonts w:ascii="Times New Roman" w:eastAsia="Times New Roman" w:hAnsi="Times New Roman"/>
          <w:color w:val="000000"/>
          <w:sz w:val="24"/>
          <w:lang w:val="ru-RU"/>
        </w:rPr>
        <w:t>-</w:t>
      </w:r>
      <w:r>
        <w:rPr>
          <w:rFonts w:ascii="Times New Roman" w:eastAsia="Times New Roman" w:hAnsi="Times New Roman"/>
          <w:color w:val="000000"/>
          <w:sz w:val="24"/>
        </w:rPr>
        <w:t>spotlight</w:t>
      </w:r>
      <w:r w:rsidRPr="00013CCD">
        <w:rPr>
          <w:rFonts w:ascii="Times New Roman" w:eastAsia="Times New Roman" w:hAnsi="Times New Roman"/>
          <w:color w:val="000000"/>
          <w:sz w:val="24"/>
          <w:lang w:val="ru-RU"/>
        </w:rPr>
        <w:t>.</w:t>
      </w:r>
      <w:r>
        <w:rPr>
          <w:rFonts w:ascii="Times New Roman" w:eastAsia="Times New Roman" w:hAnsi="Times New Roman"/>
          <w:color w:val="000000"/>
          <w:sz w:val="24"/>
        </w:rPr>
        <w:t>html</w:t>
      </w:r>
      <w:r w:rsidRPr="00013CCD">
        <w:rPr>
          <w:lang w:val="ru-RU"/>
        </w:rPr>
        <w:br/>
      </w:r>
      <w:r w:rsidRPr="00013CCD">
        <w:rPr>
          <w:rFonts w:ascii="Times New Roman" w:eastAsia="Times New Roman" w:hAnsi="Times New Roman"/>
          <w:color w:val="000000"/>
          <w:sz w:val="24"/>
          <w:lang w:val="ru-RU"/>
        </w:rPr>
        <w:t>-Библиотека МЭШ — Сборник упражнений к учебнику англий</w:t>
      </w:r>
      <w:r>
        <w:rPr>
          <w:rFonts w:ascii="Times New Roman" w:eastAsia="Times New Roman" w:hAnsi="Times New Roman"/>
          <w:color w:val="000000"/>
          <w:sz w:val="24"/>
        </w:rPr>
        <w:t>c</w:t>
      </w:r>
      <w:r w:rsidRPr="00013CCD">
        <w:rPr>
          <w:rFonts w:ascii="Times New Roman" w:eastAsia="Times New Roman" w:hAnsi="Times New Roman"/>
          <w:color w:val="000000"/>
          <w:sz w:val="24"/>
          <w:lang w:val="ru-RU"/>
        </w:rPr>
        <w:t xml:space="preserve">кого языка </w:t>
      </w:r>
      <w:r>
        <w:rPr>
          <w:rFonts w:ascii="Times New Roman" w:eastAsia="Times New Roman" w:hAnsi="Times New Roman"/>
          <w:color w:val="000000"/>
          <w:sz w:val="24"/>
        </w:rPr>
        <w:t>Spotlight</w:t>
      </w:r>
      <w:r w:rsidRPr="00013CCD">
        <w:rPr>
          <w:rFonts w:ascii="Times New Roman" w:eastAsia="Times New Roman" w:hAnsi="Times New Roman"/>
          <w:color w:val="000000"/>
          <w:sz w:val="24"/>
          <w:lang w:val="ru-RU"/>
        </w:rPr>
        <w:t xml:space="preserve"> 5 (</w:t>
      </w:r>
      <w:r>
        <w:rPr>
          <w:rFonts w:ascii="Times New Roman" w:eastAsia="Times New Roman" w:hAnsi="Times New Roman"/>
          <w:color w:val="000000"/>
          <w:sz w:val="24"/>
        </w:rPr>
        <w:t>Module</w:t>
      </w:r>
      <w:r w:rsidRPr="00013CCD">
        <w:rPr>
          <w:rFonts w:ascii="Times New Roman" w:eastAsia="Times New Roman" w:hAnsi="Times New Roman"/>
          <w:color w:val="000000"/>
          <w:sz w:val="24"/>
          <w:lang w:val="ru-RU"/>
        </w:rPr>
        <w:t xml:space="preserve"> 1-10) (</w:t>
      </w:r>
      <w:r>
        <w:rPr>
          <w:rFonts w:ascii="Times New Roman" w:eastAsia="Times New Roman" w:hAnsi="Times New Roman"/>
          <w:color w:val="000000"/>
          <w:sz w:val="24"/>
        </w:rPr>
        <w:t>mos</w:t>
      </w:r>
      <w:r w:rsidRPr="00013CCD">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013CCD">
        <w:rPr>
          <w:rFonts w:ascii="Times New Roman" w:eastAsia="Times New Roman" w:hAnsi="Times New Roman"/>
          <w:color w:val="000000"/>
          <w:sz w:val="24"/>
          <w:lang w:val="ru-RU"/>
        </w:rPr>
        <w:t>)</w:t>
      </w:r>
      <w:r w:rsidRPr="00013CCD">
        <w:rPr>
          <w:lang w:val="ru-RU"/>
        </w:rPr>
        <w:br/>
      </w:r>
      <w:r w:rsidRPr="00013CCD">
        <w:rPr>
          <w:rFonts w:ascii="Times New Roman" w:eastAsia="Times New Roman" w:hAnsi="Times New Roman"/>
          <w:color w:val="000000"/>
          <w:sz w:val="24"/>
          <w:lang w:val="ru-RU"/>
        </w:rPr>
        <w:t>- Уроки английской грамматики. (</w:t>
      </w:r>
      <w:r>
        <w:rPr>
          <w:rFonts w:ascii="Times New Roman" w:eastAsia="Times New Roman" w:hAnsi="Times New Roman"/>
          <w:color w:val="000000"/>
          <w:sz w:val="24"/>
        </w:rPr>
        <w:t>my</w:t>
      </w:r>
      <w:r w:rsidRPr="00013CCD">
        <w:rPr>
          <w:rFonts w:ascii="Times New Roman" w:eastAsia="Times New Roman" w:hAnsi="Times New Roman"/>
          <w:color w:val="000000"/>
          <w:sz w:val="24"/>
          <w:lang w:val="ru-RU"/>
        </w:rPr>
        <w:t>-</w:t>
      </w:r>
      <w:r>
        <w:rPr>
          <w:rFonts w:ascii="Times New Roman" w:eastAsia="Times New Roman" w:hAnsi="Times New Roman"/>
          <w:color w:val="000000"/>
          <w:sz w:val="24"/>
        </w:rPr>
        <w:t>en</w:t>
      </w:r>
      <w:r w:rsidRPr="00013CCD">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013CCD">
        <w:rPr>
          <w:rFonts w:ascii="Times New Roman" w:eastAsia="Times New Roman" w:hAnsi="Times New Roman"/>
          <w:color w:val="000000"/>
          <w:sz w:val="24"/>
          <w:lang w:val="ru-RU"/>
        </w:rPr>
        <w:t>)</w:t>
      </w:r>
    </w:p>
    <w:p w:rsidR="004D4580" w:rsidRPr="00013CCD" w:rsidRDefault="00013CCD">
      <w:pPr>
        <w:autoSpaceDE w:val="0"/>
        <w:autoSpaceDN w:val="0"/>
        <w:spacing w:before="406" w:after="0" w:line="281" w:lineRule="auto"/>
        <w:ind w:right="5184"/>
        <w:rPr>
          <w:lang w:val="ru-RU"/>
        </w:rPr>
      </w:pPr>
      <w:r w:rsidRPr="00013CCD">
        <w:rPr>
          <w:rFonts w:ascii="Times New Roman" w:eastAsia="Times New Roman" w:hAnsi="Times New Roman"/>
          <w:color w:val="000000"/>
          <w:sz w:val="24"/>
          <w:lang w:val="ru-RU"/>
        </w:rPr>
        <w:t xml:space="preserve">Цифровые и электронные образовательные ресурсы 1. </w:t>
      </w:r>
      <w:r>
        <w:rPr>
          <w:rFonts w:ascii="Times New Roman" w:eastAsia="Times New Roman" w:hAnsi="Times New Roman"/>
          <w:color w:val="000000"/>
          <w:sz w:val="24"/>
        </w:rPr>
        <w:t>CD</w:t>
      </w:r>
      <w:r w:rsidRPr="00013CCD">
        <w:rPr>
          <w:rFonts w:ascii="Times New Roman" w:eastAsia="Times New Roman" w:hAnsi="Times New Roman"/>
          <w:color w:val="000000"/>
          <w:sz w:val="24"/>
          <w:lang w:val="ru-RU"/>
        </w:rPr>
        <w:t xml:space="preserve"> диски </w:t>
      </w:r>
      <w:r w:rsidRPr="00013CCD">
        <w:rPr>
          <w:lang w:val="ru-RU"/>
        </w:rPr>
        <w:br/>
      </w:r>
      <w:r w:rsidRPr="00013CCD">
        <w:rPr>
          <w:rFonts w:ascii="Times New Roman" w:eastAsia="Times New Roman" w:hAnsi="Times New Roman"/>
          <w:color w:val="000000"/>
          <w:sz w:val="24"/>
          <w:lang w:val="ru-RU"/>
        </w:rPr>
        <w:t xml:space="preserve">2. Компьютер </w:t>
      </w:r>
      <w:r w:rsidRPr="00013CCD">
        <w:rPr>
          <w:lang w:val="ru-RU"/>
        </w:rPr>
        <w:br/>
      </w:r>
      <w:r w:rsidRPr="00013CCD">
        <w:rPr>
          <w:rFonts w:ascii="Times New Roman" w:eastAsia="Times New Roman" w:hAnsi="Times New Roman"/>
          <w:color w:val="000000"/>
          <w:sz w:val="24"/>
          <w:lang w:val="ru-RU"/>
        </w:rPr>
        <w:t xml:space="preserve">3. Электронная доска/магнитная доска </w:t>
      </w:r>
      <w:r w:rsidRPr="00013CCD">
        <w:rPr>
          <w:lang w:val="ru-RU"/>
        </w:rPr>
        <w:br/>
      </w:r>
      <w:r w:rsidRPr="00013CCD">
        <w:rPr>
          <w:rFonts w:ascii="Times New Roman" w:eastAsia="Times New Roman" w:hAnsi="Times New Roman"/>
          <w:color w:val="000000"/>
          <w:sz w:val="24"/>
          <w:lang w:val="ru-RU"/>
        </w:rPr>
        <w:t>4. Фонотека</w:t>
      </w:r>
    </w:p>
    <w:p w:rsidR="00414356" w:rsidRDefault="00013CCD" w:rsidP="00414356">
      <w:pPr>
        <w:autoSpaceDE w:val="0"/>
        <w:autoSpaceDN w:val="0"/>
        <w:spacing w:after="0" w:line="230" w:lineRule="auto"/>
        <w:rPr>
          <w:lang w:val="ru-RU"/>
        </w:rPr>
      </w:pPr>
      <w:r w:rsidRPr="00013CCD">
        <w:rPr>
          <w:rFonts w:ascii="Times New Roman" w:eastAsia="Times New Roman" w:hAnsi="Times New Roman"/>
          <w:b/>
          <w:color w:val="000000"/>
          <w:sz w:val="24"/>
          <w:lang w:val="ru-RU"/>
        </w:rPr>
        <w:t>МАТЕРИАЛЬНО-ТЕХНИЧЕСКОЕ ОБЕСПЕЧЕНИЕ ОБРАЗОВАТЕЛЬНОГО ПРОЦЕССА</w:t>
      </w:r>
    </w:p>
    <w:p w:rsidR="004D4580" w:rsidRPr="00013CCD" w:rsidRDefault="00013CCD" w:rsidP="00414356">
      <w:pPr>
        <w:autoSpaceDE w:val="0"/>
        <w:autoSpaceDN w:val="0"/>
        <w:spacing w:after="0" w:line="230" w:lineRule="auto"/>
        <w:rPr>
          <w:lang w:val="ru-RU"/>
        </w:rPr>
      </w:pPr>
      <w:r w:rsidRPr="00013CCD">
        <w:rPr>
          <w:rFonts w:ascii="Times New Roman" w:eastAsia="Times New Roman" w:hAnsi="Times New Roman"/>
          <w:b/>
          <w:color w:val="000000"/>
          <w:sz w:val="24"/>
          <w:lang w:val="ru-RU"/>
        </w:rPr>
        <w:t xml:space="preserve">УЧЕБНОЕ ОБОРУДОВАНИЕ </w:t>
      </w:r>
      <w:r w:rsidRPr="00013CCD">
        <w:rPr>
          <w:lang w:val="ru-RU"/>
        </w:rPr>
        <w:br/>
      </w:r>
      <w:r w:rsidRPr="00013CCD">
        <w:rPr>
          <w:rFonts w:ascii="Times New Roman" w:eastAsia="Times New Roman" w:hAnsi="Times New Roman"/>
          <w:color w:val="000000"/>
          <w:sz w:val="24"/>
          <w:lang w:val="ru-RU"/>
        </w:rPr>
        <w:t xml:space="preserve">школьные парты, стулья; </w:t>
      </w:r>
      <w:r w:rsidRPr="00013CCD">
        <w:rPr>
          <w:lang w:val="ru-RU"/>
        </w:rPr>
        <w:br/>
      </w:r>
      <w:r w:rsidRPr="00013CCD">
        <w:rPr>
          <w:rFonts w:ascii="Times New Roman" w:eastAsia="Times New Roman" w:hAnsi="Times New Roman"/>
          <w:color w:val="000000"/>
          <w:sz w:val="24"/>
          <w:lang w:val="ru-RU"/>
        </w:rPr>
        <w:t>интерактивная доска, проектор;</w:t>
      </w:r>
    </w:p>
    <w:p w:rsidR="004D4580" w:rsidRPr="00013CCD" w:rsidRDefault="00013CCD">
      <w:pPr>
        <w:autoSpaceDE w:val="0"/>
        <w:autoSpaceDN w:val="0"/>
        <w:spacing w:before="598" w:after="0" w:line="302" w:lineRule="auto"/>
        <w:ind w:right="3024"/>
        <w:rPr>
          <w:lang w:val="ru-RU"/>
        </w:rPr>
      </w:pPr>
      <w:r w:rsidRPr="00013CCD">
        <w:rPr>
          <w:rFonts w:ascii="Times New Roman" w:eastAsia="Times New Roman" w:hAnsi="Times New Roman"/>
          <w:b/>
          <w:color w:val="000000"/>
          <w:sz w:val="24"/>
          <w:lang w:val="ru-RU"/>
        </w:rPr>
        <w:t xml:space="preserve">ОБОРУДОВАНИЕ ДЛЯ ПРОВЕДЕНИЯ ПРАКТИЧЕСКИХ РАБОТ </w:t>
      </w:r>
      <w:r w:rsidRPr="00013CCD">
        <w:rPr>
          <w:rFonts w:ascii="Times New Roman" w:eastAsia="Times New Roman" w:hAnsi="Times New Roman"/>
          <w:color w:val="000000"/>
          <w:sz w:val="24"/>
          <w:lang w:val="ru-RU"/>
        </w:rPr>
        <w:t>канцелярские принадлежности</w:t>
      </w:r>
    </w:p>
    <w:p w:rsidR="004D4580" w:rsidRPr="00013CCD" w:rsidRDefault="004D4580">
      <w:pPr>
        <w:rPr>
          <w:lang w:val="ru-RU"/>
        </w:rPr>
        <w:sectPr w:rsidR="004D4580" w:rsidRPr="00013CCD" w:rsidSect="00414356">
          <w:pgSz w:w="11900" w:h="16840"/>
          <w:pgMar w:top="993" w:right="650" w:bottom="1440" w:left="1276" w:header="720" w:footer="720" w:gutter="0"/>
          <w:cols w:space="720" w:equalWidth="0">
            <w:col w:w="9974" w:space="0"/>
          </w:cols>
          <w:docGrid w:linePitch="360"/>
        </w:sectPr>
      </w:pPr>
    </w:p>
    <w:p w:rsidR="00B621AF" w:rsidRPr="00B621AF" w:rsidRDefault="00B621AF" w:rsidP="00292382">
      <w:pPr>
        <w:numPr>
          <w:ilvl w:val="0"/>
          <w:numId w:val="7"/>
        </w:numPr>
        <w:contextualSpacing/>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lastRenderedPageBreak/>
        <w:t>Рабочая программа ориентирована на учебник:</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7"/>
        <w:gridCol w:w="2026"/>
        <w:gridCol w:w="1190"/>
        <w:gridCol w:w="816"/>
        <w:gridCol w:w="1671"/>
        <w:gridCol w:w="2045"/>
      </w:tblGrid>
      <w:tr w:rsidR="00B621AF" w:rsidRPr="00B621AF" w:rsidTr="00B621AF">
        <w:trPr>
          <w:jc w:val="center"/>
        </w:trPr>
        <w:tc>
          <w:tcPr>
            <w:tcW w:w="1597" w:type="dxa"/>
          </w:tcPr>
          <w:p w:rsidR="00B621AF" w:rsidRPr="00B621AF" w:rsidRDefault="00B621AF" w:rsidP="00B621AF">
            <w:pPr>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Порядковый номер учебника в Федеральном перечне</w:t>
            </w:r>
          </w:p>
        </w:tc>
        <w:tc>
          <w:tcPr>
            <w:tcW w:w="2026" w:type="dxa"/>
          </w:tcPr>
          <w:p w:rsidR="00B621AF" w:rsidRPr="00B621AF" w:rsidRDefault="00B621AF" w:rsidP="00B621AF">
            <w:pPr>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Автор/Авторский коллектив</w:t>
            </w:r>
          </w:p>
        </w:tc>
        <w:tc>
          <w:tcPr>
            <w:tcW w:w="1190" w:type="dxa"/>
          </w:tcPr>
          <w:p w:rsidR="00B621AF" w:rsidRPr="00B621AF" w:rsidRDefault="00B621AF" w:rsidP="00B621AF">
            <w:pPr>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Название учебника</w:t>
            </w:r>
          </w:p>
        </w:tc>
        <w:tc>
          <w:tcPr>
            <w:tcW w:w="0" w:type="auto"/>
          </w:tcPr>
          <w:p w:rsidR="00B621AF" w:rsidRPr="00B621AF" w:rsidRDefault="00B621AF" w:rsidP="00B621AF">
            <w:pPr>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Класс</w:t>
            </w:r>
          </w:p>
        </w:tc>
        <w:tc>
          <w:tcPr>
            <w:tcW w:w="1671" w:type="dxa"/>
          </w:tcPr>
          <w:p w:rsidR="00B621AF" w:rsidRPr="00B621AF" w:rsidRDefault="00B621AF" w:rsidP="00B621AF">
            <w:pPr>
              <w:spacing w:after="0"/>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Издатель</w:t>
            </w:r>
          </w:p>
          <w:p w:rsidR="00B621AF" w:rsidRPr="00B621AF" w:rsidRDefault="00B621AF" w:rsidP="00B621AF">
            <w:pPr>
              <w:spacing w:after="0"/>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 xml:space="preserve"> учебника</w:t>
            </w:r>
          </w:p>
        </w:tc>
        <w:tc>
          <w:tcPr>
            <w:tcW w:w="2045" w:type="dxa"/>
          </w:tcPr>
          <w:p w:rsidR="00B621AF" w:rsidRPr="00B621AF" w:rsidRDefault="00B621AF" w:rsidP="00B621AF">
            <w:pPr>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Нормативный документ</w:t>
            </w:r>
          </w:p>
        </w:tc>
      </w:tr>
      <w:tr w:rsidR="00B621AF" w:rsidRPr="00292382" w:rsidTr="00B621AF">
        <w:trPr>
          <w:jc w:val="center"/>
        </w:trPr>
        <w:tc>
          <w:tcPr>
            <w:tcW w:w="1597" w:type="dxa"/>
          </w:tcPr>
          <w:p w:rsidR="00B621AF" w:rsidRPr="00B621AF" w:rsidRDefault="00B621AF" w:rsidP="00B621AF">
            <w:pPr>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1.2.2.1.4.4.</w:t>
            </w:r>
          </w:p>
        </w:tc>
        <w:tc>
          <w:tcPr>
            <w:tcW w:w="2026" w:type="dxa"/>
          </w:tcPr>
          <w:p w:rsidR="00B621AF" w:rsidRPr="00B621AF" w:rsidRDefault="00B621AF" w:rsidP="00B621AF">
            <w:pPr>
              <w:spacing w:after="0"/>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Ваулина Ю.Е</w:t>
            </w:r>
          </w:p>
          <w:p w:rsidR="00B621AF" w:rsidRPr="00B621AF" w:rsidRDefault="00B621AF" w:rsidP="00B621AF">
            <w:pPr>
              <w:spacing w:after="0"/>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Д.Дули</w:t>
            </w:r>
          </w:p>
          <w:p w:rsidR="00B621AF" w:rsidRPr="00B621AF" w:rsidRDefault="00B621AF" w:rsidP="00B621AF">
            <w:pPr>
              <w:spacing w:after="0"/>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Подоляко О.Е и др.</w:t>
            </w:r>
          </w:p>
        </w:tc>
        <w:tc>
          <w:tcPr>
            <w:tcW w:w="1190" w:type="dxa"/>
          </w:tcPr>
          <w:p w:rsidR="00B621AF" w:rsidRPr="00B621AF" w:rsidRDefault="00B621AF" w:rsidP="00B621AF">
            <w:pPr>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Спотлайт</w:t>
            </w:r>
          </w:p>
        </w:tc>
        <w:tc>
          <w:tcPr>
            <w:tcW w:w="0" w:type="auto"/>
          </w:tcPr>
          <w:p w:rsidR="00B621AF" w:rsidRPr="00B621AF" w:rsidRDefault="00B621AF" w:rsidP="00B621AF">
            <w:pPr>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7</w:t>
            </w:r>
          </w:p>
        </w:tc>
        <w:tc>
          <w:tcPr>
            <w:tcW w:w="1671" w:type="dxa"/>
          </w:tcPr>
          <w:p w:rsidR="00B621AF" w:rsidRPr="00B621AF" w:rsidRDefault="00B621AF" w:rsidP="00B621AF">
            <w:pPr>
              <w:spacing w:after="0"/>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Просвещение,</w:t>
            </w:r>
          </w:p>
          <w:p w:rsidR="00B621AF" w:rsidRPr="00B621AF" w:rsidRDefault="00B621AF" w:rsidP="00B621AF">
            <w:pPr>
              <w:spacing w:after="0"/>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2018</w:t>
            </w:r>
          </w:p>
        </w:tc>
        <w:tc>
          <w:tcPr>
            <w:tcW w:w="2045" w:type="dxa"/>
          </w:tcPr>
          <w:p w:rsidR="00B621AF" w:rsidRPr="00B621AF" w:rsidRDefault="00B621AF" w:rsidP="00B621AF">
            <w:pPr>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kern w:val="2"/>
                <w:sz w:val="24"/>
                <w:szCs w:val="24"/>
                <w:lang w:val="ru-RU" w:eastAsia="ru-RU"/>
              </w:rPr>
              <w:t>Приказ Минпросвещения России от 28.12.2018г № 345 (ред.от 08.05.2019г) «О федер. перечне учебников, используемых к использованию при реализации имеющих гос. аккредитацию обр. программ НОО, ООО, СОО»</w:t>
            </w:r>
          </w:p>
        </w:tc>
      </w:tr>
    </w:tbl>
    <w:p w:rsidR="00B621AF" w:rsidRPr="00B621AF" w:rsidRDefault="00B621AF" w:rsidP="00B621AF">
      <w:pPr>
        <w:spacing w:after="0"/>
        <w:jc w:val="center"/>
        <w:rPr>
          <w:rFonts w:ascii="Times New Roman" w:eastAsia="Malgun Gothic" w:hAnsi="Times New Roman" w:cs="Times New Roman"/>
          <w:b/>
          <w:sz w:val="24"/>
          <w:szCs w:val="24"/>
          <w:lang w:val="ru-RU" w:eastAsia="ru-RU"/>
        </w:rPr>
      </w:pPr>
    </w:p>
    <w:p w:rsidR="00B621AF" w:rsidRPr="00B621AF" w:rsidRDefault="00B621AF" w:rsidP="00B621AF">
      <w:pPr>
        <w:spacing w:after="0"/>
        <w:jc w:val="center"/>
        <w:rPr>
          <w:rFonts w:ascii="Times New Roman" w:eastAsia="Malgun Gothic" w:hAnsi="Times New Roman" w:cs="Times New Roman"/>
          <w:b/>
          <w:sz w:val="24"/>
          <w:szCs w:val="24"/>
          <w:lang w:val="ru-RU" w:eastAsia="ru-RU"/>
        </w:rPr>
      </w:pPr>
    </w:p>
    <w:p w:rsidR="00B621AF" w:rsidRPr="00B621AF" w:rsidRDefault="00B621AF" w:rsidP="00B621AF">
      <w:pPr>
        <w:spacing w:after="0"/>
        <w:jc w:val="center"/>
        <w:rPr>
          <w:rFonts w:ascii="Times New Roman" w:eastAsia="Malgun Gothic" w:hAnsi="Times New Roman" w:cs="Times New Roman"/>
          <w:b/>
          <w:sz w:val="24"/>
          <w:szCs w:val="24"/>
          <w:lang w:val="ru-RU" w:eastAsia="ru-RU"/>
        </w:rPr>
      </w:pPr>
    </w:p>
    <w:p w:rsidR="00B621AF" w:rsidRPr="00B621AF" w:rsidRDefault="00B621AF" w:rsidP="00B621AF">
      <w:pPr>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Рабочая программа рассчитана на 102 часа (3 часа в неделю), что соответствует Учебному плану МБОУ «Сукпакская средняя общеобразовательная  школа» им. Б.И.Араптана.</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p>
    <w:p w:rsidR="00B621AF" w:rsidRPr="00B621AF" w:rsidRDefault="00B621AF" w:rsidP="00B621AF">
      <w:pPr>
        <w:spacing w:after="0" w:line="240" w:lineRule="auto"/>
        <w:ind w:firstLine="851"/>
        <w:jc w:val="center"/>
        <w:rPr>
          <w:rFonts w:ascii="Times New Roman" w:eastAsia="Malgun Gothic" w:hAnsi="Times New Roman" w:cs="Times New Roman"/>
          <w:b/>
          <w:sz w:val="24"/>
          <w:szCs w:val="24"/>
          <w:lang w:val="ru-RU" w:eastAsia="ru-RU"/>
        </w:rPr>
      </w:pPr>
      <w:r w:rsidRPr="00B621AF">
        <w:rPr>
          <w:rFonts w:ascii="Times New Roman" w:eastAsia="Malgun Gothic" w:hAnsi="Times New Roman" w:cs="Times New Roman"/>
          <w:b/>
          <w:bCs/>
          <w:sz w:val="24"/>
          <w:szCs w:val="24"/>
          <w:lang w:val="ru-RU" w:eastAsia="ru-RU"/>
        </w:rPr>
        <w:t>Цель и задачи изучения английского языка</w:t>
      </w:r>
    </w:p>
    <w:p w:rsidR="00B621AF" w:rsidRPr="00B621AF" w:rsidRDefault="00B621AF" w:rsidP="00B621AF">
      <w:pPr>
        <w:spacing w:after="0"/>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Главная цель обучения английскому языку состоит в том, чтобы обеспечить языковое развитие учащихся, помочь им овладеть речевой деятельностью: сформировать умения и навыки грамотного письма, рационального чтения, полноценного восприятия звучащей речи, научить их свободно, правильно и выразительно говорить и писать на английском языке, пользоваться им в жизни как основным средством общения.</w:t>
      </w:r>
    </w:p>
    <w:p w:rsidR="00B621AF" w:rsidRPr="00B621AF" w:rsidRDefault="00B621AF" w:rsidP="00B621AF">
      <w:pPr>
        <w:spacing w:after="0"/>
        <w:ind w:firstLine="851"/>
        <w:jc w:val="both"/>
        <w:rPr>
          <w:rFonts w:ascii="Times New Roman" w:eastAsia="Malgun Gothic" w:hAnsi="Times New Roman" w:cs="Times New Roman"/>
          <w:color w:val="000000"/>
          <w:sz w:val="24"/>
          <w:szCs w:val="24"/>
          <w:lang w:val="ru-RU" w:eastAsia="ru-RU"/>
        </w:rPr>
      </w:pPr>
      <w:r w:rsidRPr="00B621AF">
        <w:rPr>
          <w:rFonts w:ascii="Times New Roman" w:eastAsia="Malgun Gothic" w:hAnsi="Times New Roman" w:cs="Times New Roman"/>
          <w:sz w:val="24"/>
          <w:szCs w:val="24"/>
          <w:lang w:val="ru-RU" w:eastAsia="ru-RU"/>
        </w:rPr>
        <w:t>Задачи:</w:t>
      </w:r>
    </w:p>
    <w:p w:rsidR="00B621AF" w:rsidRPr="00B621AF" w:rsidRDefault="00B621AF" w:rsidP="00292382">
      <w:pPr>
        <w:numPr>
          <w:ilvl w:val="0"/>
          <w:numId w:val="8"/>
        </w:numPr>
        <w:tabs>
          <w:tab w:val="left" w:pos="720"/>
        </w:tabs>
        <w:spacing w:after="0" w:line="360" w:lineRule="auto"/>
        <w:ind w:firstLine="851"/>
        <w:jc w:val="both"/>
        <w:rPr>
          <w:rFonts w:ascii="Times New Roman" w:eastAsia="SimSun" w:hAnsi="Times New Roman" w:cs="Times New Roman"/>
          <w:sz w:val="24"/>
          <w:szCs w:val="24"/>
          <w:lang w:val="ru-RU" w:eastAsia="zh-CN"/>
        </w:rPr>
      </w:pPr>
      <w:r w:rsidRPr="00B621AF">
        <w:rPr>
          <w:rFonts w:ascii="Times New Roman" w:eastAsia="SimSun" w:hAnsi="Times New Roman" w:cs="Times New Roman"/>
          <w:sz w:val="24"/>
          <w:szCs w:val="24"/>
          <w:lang w:val="ru-RU" w:eastAsia="zh-CN"/>
        </w:rPr>
        <w:t>воспитание любви к английскому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B621AF" w:rsidRPr="00B621AF" w:rsidRDefault="00B621AF" w:rsidP="00292382">
      <w:pPr>
        <w:numPr>
          <w:ilvl w:val="0"/>
          <w:numId w:val="8"/>
        </w:numPr>
        <w:tabs>
          <w:tab w:val="left" w:pos="720"/>
        </w:tabs>
        <w:spacing w:after="0" w:line="360" w:lineRule="auto"/>
        <w:ind w:firstLine="851"/>
        <w:jc w:val="both"/>
        <w:rPr>
          <w:rFonts w:ascii="Times New Roman" w:eastAsia="SimSun" w:hAnsi="Times New Roman" w:cs="Times New Roman"/>
          <w:sz w:val="24"/>
          <w:szCs w:val="24"/>
          <w:lang w:val="ru-RU" w:eastAsia="zh-CN"/>
        </w:rPr>
      </w:pPr>
      <w:r w:rsidRPr="00B621AF">
        <w:rPr>
          <w:rFonts w:ascii="Times New Roman" w:eastAsia="SimSun" w:hAnsi="Times New Roman" w:cs="Times New Roman"/>
          <w:sz w:val="24"/>
          <w:szCs w:val="24"/>
          <w:lang w:val="ru-RU" w:eastAsia="zh-CN"/>
        </w:rPr>
        <w:t xml:space="preserve">развитие речевой и мыслительной деятельности; коммуникативных умений и навыков, обеспечивающих свободное владение английским языком в разных сферах и ситуациях общения; готовности и способности к речевому </w:t>
      </w:r>
      <w:r w:rsidRPr="00B621AF">
        <w:rPr>
          <w:rFonts w:ascii="Times New Roman" w:eastAsia="SimSun" w:hAnsi="Times New Roman" w:cs="Times New Roman"/>
          <w:sz w:val="24"/>
          <w:szCs w:val="24"/>
          <w:lang w:val="ru-RU" w:eastAsia="zh-CN"/>
        </w:rPr>
        <w:lastRenderedPageBreak/>
        <w:t>взаимодействию и взаимопониманию; потребности в речевом самосовершенствовании;</w:t>
      </w:r>
    </w:p>
    <w:p w:rsidR="00B621AF" w:rsidRPr="00B621AF" w:rsidRDefault="00B621AF" w:rsidP="00292382">
      <w:pPr>
        <w:numPr>
          <w:ilvl w:val="0"/>
          <w:numId w:val="8"/>
        </w:numPr>
        <w:tabs>
          <w:tab w:val="left" w:pos="720"/>
        </w:tabs>
        <w:spacing w:after="0"/>
        <w:ind w:firstLine="851"/>
        <w:jc w:val="both"/>
        <w:rPr>
          <w:rFonts w:ascii="Times New Roman" w:eastAsia="SimSun" w:hAnsi="Times New Roman" w:cs="Times New Roman"/>
          <w:sz w:val="24"/>
          <w:szCs w:val="24"/>
          <w:lang w:val="ru-RU" w:eastAsia="zh-CN"/>
        </w:rPr>
      </w:pPr>
      <w:r w:rsidRPr="00B621AF">
        <w:rPr>
          <w:rFonts w:ascii="Times New Roman" w:eastAsia="SimSun" w:hAnsi="Times New Roman" w:cs="Times New Roman"/>
          <w:sz w:val="24"/>
          <w:szCs w:val="24"/>
          <w:lang w:val="ru-RU" w:eastAsia="zh-CN"/>
        </w:rPr>
        <w:t>применение полученных знаний и умений в собственной речевой практике.</w:t>
      </w:r>
    </w:p>
    <w:p w:rsidR="00B621AF" w:rsidRPr="00B621AF" w:rsidRDefault="00B621AF" w:rsidP="005615BA">
      <w:pPr>
        <w:spacing w:after="0"/>
        <w:ind w:firstLine="851"/>
        <w:jc w:val="both"/>
        <w:rPr>
          <w:rFonts w:ascii="Times New Roman" w:eastAsia="SimSun" w:hAnsi="Times New Roman" w:cs="Times New Roman"/>
          <w:color w:val="000000"/>
          <w:sz w:val="24"/>
          <w:szCs w:val="24"/>
          <w:lang w:val="ru-RU" w:eastAsia="zh-CN"/>
        </w:rPr>
      </w:pPr>
      <w:r w:rsidRPr="00B621AF">
        <w:rPr>
          <w:rFonts w:ascii="Times New Roman" w:eastAsia="SimSun" w:hAnsi="Times New Roman" w:cs="Times New Roman"/>
          <w:color w:val="000000"/>
          <w:sz w:val="24"/>
          <w:szCs w:val="24"/>
          <w:lang w:val="ru-RU" w:eastAsia="zh-CN"/>
        </w:rPr>
        <w:t>Рабочая программа предназначена для изучения англи</w:t>
      </w:r>
      <w:r w:rsidR="005615BA">
        <w:rPr>
          <w:rFonts w:ascii="Times New Roman" w:eastAsia="SimSun" w:hAnsi="Times New Roman" w:cs="Times New Roman"/>
          <w:color w:val="000000"/>
          <w:sz w:val="24"/>
          <w:szCs w:val="24"/>
          <w:lang w:val="ru-RU" w:eastAsia="zh-CN"/>
        </w:rPr>
        <w:t>йского языка на базовом уровне.</w:t>
      </w:r>
    </w:p>
    <w:p w:rsidR="00B621AF" w:rsidRPr="00B621AF" w:rsidRDefault="00B621AF" w:rsidP="00B621AF">
      <w:pPr>
        <w:spacing w:after="0"/>
        <w:jc w:val="both"/>
        <w:rPr>
          <w:rFonts w:ascii="Times New Roman" w:eastAsia="SimSun" w:hAnsi="Times New Roman" w:cs="Times New Roman"/>
          <w:color w:val="000000"/>
          <w:sz w:val="24"/>
          <w:szCs w:val="24"/>
          <w:lang w:val="ru-RU" w:eastAsia="zh-CN"/>
        </w:rPr>
      </w:pPr>
    </w:p>
    <w:p w:rsidR="00B621AF" w:rsidRPr="00B621AF" w:rsidRDefault="00B621AF" w:rsidP="00B621AF">
      <w:pPr>
        <w:spacing w:after="0" w:line="240" w:lineRule="auto"/>
        <w:jc w:val="center"/>
        <w:rPr>
          <w:rFonts w:ascii="Times New Roman" w:eastAsia="Malgun Gothic" w:hAnsi="Times New Roman" w:cs="Times New Roman"/>
          <w:b/>
          <w:sz w:val="28"/>
          <w:szCs w:val="28"/>
          <w:lang w:val="ru-RU" w:eastAsia="ru-RU"/>
        </w:rPr>
      </w:pPr>
      <w:r w:rsidRPr="00B621AF">
        <w:rPr>
          <w:rFonts w:ascii="Times New Roman" w:eastAsia="Malgun Gothic" w:hAnsi="Times New Roman" w:cs="Times New Roman"/>
          <w:b/>
          <w:sz w:val="28"/>
          <w:szCs w:val="28"/>
          <w:lang w:val="ru-RU" w:eastAsia="ru-RU"/>
        </w:rPr>
        <w:t>Содержание учебного предмета</w:t>
      </w:r>
    </w:p>
    <w:p w:rsidR="00B621AF" w:rsidRPr="00B621AF" w:rsidRDefault="00B621AF" w:rsidP="00B621AF">
      <w:pPr>
        <w:spacing w:after="0" w:line="240" w:lineRule="auto"/>
        <w:jc w:val="center"/>
        <w:rPr>
          <w:rFonts w:ascii="Times New Roman" w:eastAsia="Malgun Gothic" w:hAnsi="Times New Roman" w:cs="Times New Roman"/>
          <w:b/>
          <w:sz w:val="28"/>
          <w:szCs w:val="28"/>
          <w:lang w:val="ru-RU" w:eastAsia="ru-RU"/>
        </w:rPr>
      </w:pPr>
    </w:p>
    <w:tbl>
      <w:tblPr>
        <w:tblStyle w:val="1a"/>
        <w:tblW w:w="9889" w:type="dxa"/>
        <w:tblLook w:val="0000" w:firstRow="0" w:lastRow="0" w:firstColumn="0" w:lastColumn="0" w:noHBand="0" w:noVBand="0"/>
      </w:tblPr>
      <w:tblGrid>
        <w:gridCol w:w="612"/>
        <w:gridCol w:w="1906"/>
        <w:gridCol w:w="1418"/>
        <w:gridCol w:w="5953"/>
      </w:tblGrid>
      <w:tr w:rsidR="00B621AF" w:rsidRPr="00B621AF" w:rsidTr="005615BA">
        <w:tc>
          <w:tcPr>
            <w:tcW w:w="612" w:type="dxa"/>
          </w:tcPr>
          <w:p w:rsidR="00B621AF" w:rsidRPr="00B621AF" w:rsidRDefault="00B621AF" w:rsidP="00B621AF">
            <w:pPr>
              <w:jc w:val="center"/>
              <w:rPr>
                <w:rFonts w:ascii="Times New Roman" w:eastAsia="Malgun Gothic" w:hAnsi="Times New Roman"/>
                <w:kern w:val="2"/>
                <w:sz w:val="24"/>
                <w:szCs w:val="24"/>
              </w:rPr>
            </w:pPr>
            <w:r w:rsidRPr="00B621AF">
              <w:rPr>
                <w:rFonts w:ascii="Times New Roman" w:eastAsia="Malgun Gothic" w:hAnsi="Times New Roman"/>
                <w:kern w:val="2"/>
                <w:sz w:val="24"/>
                <w:szCs w:val="24"/>
              </w:rPr>
              <w:t>№ п/п</w:t>
            </w:r>
          </w:p>
        </w:tc>
        <w:tc>
          <w:tcPr>
            <w:tcW w:w="1906" w:type="dxa"/>
          </w:tcPr>
          <w:p w:rsidR="00B621AF" w:rsidRPr="00B621AF" w:rsidRDefault="00B621AF" w:rsidP="00B621AF">
            <w:pPr>
              <w:jc w:val="center"/>
              <w:rPr>
                <w:rFonts w:ascii="Times New Roman" w:eastAsia="Malgun Gothic" w:hAnsi="Times New Roman"/>
                <w:kern w:val="2"/>
                <w:sz w:val="24"/>
                <w:szCs w:val="24"/>
              </w:rPr>
            </w:pPr>
            <w:r w:rsidRPr="00B621AF">
              <w:rPr>
                <w:rFonts w:ascii="Times New Roman" w:eastAsia="Malgun Gothic" w:hAnsi="Times New Roman"/>
                <w:kern w:val="2"/>
                <w:sz w:val="24"/>
                <w:szCs w:val="24"/>
              </w:rPr>
              <w:t>Наименование раздела/темы</w:t>
            </w:r>
          </w:p>
        </w:tc>
        <w:tc>
          <w:tcPr>
            <w:tcW w:w="1418" w:type="dxa"/>
          </w:tcPr>
          <w:p w:rsidR="00B621AF" w:rsidRPr="00B621AF" w:rsidRDefault="00B621AF" w:rsidP="00B621AF">
            <w:pPr>
              <w:jc w:val="center"/>
              <w:rPr>
                <w:rFonts w:ascii="Times New Roman" w:eastAsia="Malgun Gothic" w:hAnsi="Times New Roman"/>
                <w:kern w:val="2"/>
                <w:sz w:val="24"/>
                <w:szCs w:val="24"/>
              </w:rPr>
            </w:pPr>
            <w:r w:rsidRPr="00B621AF">
              <w:rPr>
                <w:rFonts w:ascii="Times New Roman" w:eastAsia="Malgun Gothic" w:hAnsi="Times New Roman"/>
                <w:kern w:val="2"/>
                <w:sz w:val="24"/>
                <w:szCs w:val="24"/>
              </w:rPr>
              <w:t>Количество часов</w:t>
            </w:r>
          </w:p>
        </w:tc>
        <w:tc>
          <w:tcPr>
            <w:tcW w:w="5953" w:type="dxa"/>
          </w:tcPr>
          <w:p w:rsidR="00B621AF" w:rsidRPr="00B621AF" w:rsidRDefault="00B621AF" w:rsidP="00B621AF">
            <w:pPr>
              <w:jc w:val="center"/>
              <w:rPr>
                <w:rFonts w:ascii="Times New Roman" w:eastAsia="Malgun Gothic" w:hAnsi="Times New Roman"/>
                <w:kern w:val="2"/>
                <w:sz w:val="24"/>
                <w:szCs w:val="24"/>
              </w:rPr>
            </w:pPr>
            <w:r w:rsidRPr="00B621AF">
              <w:rPr>
                <w:rFonts w:ascii="Times New Roman" w:eastAsia="Malgun Gothic" w:hAnsi="Times New Roman"/>
                <w:kern w:val="2"/>
                <w:sz w:val="24"/>
                <w:szCs w:val="24"/>
              </w:rPr>
              <w:t>Содержание</w:t>
            </w:r>
          </w:p>
        </w:tc>
      </w:tr>
      <w:tr w:rsidR="00B621AF" w:rsidRPr="00B621AF" w:rsidTr="005615BA">
        <w:trPr>
          <w:trHeight w:val="3874"/>
        </w:trPr>
        <w:tc>
          <w:tcPr>
            <w:tcW w:w="612" w:type="dxa"/>
          </w:tcPr>
          <w:p w:rsidR="00B621AF" w:rsidRPr="00B621AF" w:rsidRDefault="00B621AF" w:rsidP="00B621AF">
            <w:pPr>
              <w:jc w:val="center"/>
              <w:rPr>
                <w:rFonts w:ascii="Times New Roman" w:eastAsia="Malgun Gothic" w:hAnsi="Times New Roman"/>
                <w:kern w:val="2"/>
                <w:sz w:val="24"/>
                <w:szCs w:val="24"/>
              </w:rPr>
            </w:pPr>
            <w:r w:rsidRPr="00B621AF">
              <w:rPr>
                <w:rFonts w:ascii="Times New Roman" w:eastAsia="Malgun Gothic" w:hAnsi="Times New Roman"/>
                <w:kern w:val="2"/>
                <w:sz w:val="24"/>
                <w:szCs w:val="24"/>
              </w:rPr>
              <w:t>1.</w:t>
            </w:r>
          </w:p>
        </w:tc>
        <w:tc>
          <w:tcPr>
            <w:tcW w:w="1906" w:type="dxa"/>
          </w:tcPr>
          <w:p w:rsidR="00B621AF" w:rsidRPr="00B621AF" w:rsidRDefault="00B621AF" w:rsidP="00B621AF">
            <w:pPr>
              <w:rPr>
                <w:rFonts w:ascii="Times New Roman" w:eastAsia="Malgun Gothic" w:hAnsi="Times New Roman"/>
                <w:kern w:val="2"/>
                <w:sz w:val="24"/>
                <w:szCs w:val="24"/>
              </w:rPr>
            </w:pP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 xml:space="preserve">Образ жизни </w:t>
            </w:r>
          </w:p>
        </w:tc>
        <w:tc>
          <w:tcPr>
            <w:tcW w:w="1418" w:type="dxa"/>
          </w:tcPr>
          <w:p w:rsidR="00B621AF" w:rsidRPr="00B621AF" w:rsidRDefault="00B621AF" w:rsidP="00B621AF">
            <w:pPr>
              <w:jc w:val="center"/>
              <w:rPr>
                <w:rFonts w:ascii="Times New Roman" w:eastAsia="Malgun Gothic" w:hAnsi="Times New Roman"/>
                <w:kern w:val="2"/>
                <w:sz w:val="24"/>
                <w:szCs w:val="24"/>
              </w:rPr>
            </w:pPr>
            <w:r w:rsidRPr="00B621AF">
              <w:rPr>
                <w:rFonts w:ascii="Times New Roman" w:eastAsia="Malgun Gothic" w:hAnsi="Times New Roman"/>
                <w:kern w:val="2"/>
                <w:sz w:val="24"/>
                <w:szCs w:val="24"/>
              </w:rPr>
              <w:t>10</w:t>
            </w:r>
          </w:p>
        </w:tc>
        <w:tc>
          <w:tcPr>
            <w:tcW w:w="5953" w:type="dxa"/>
          </w:tcPr>
          <w:p w:rsidR="00B621AF" w:rsidRPr="00B621AF" w:rsidRDefault="00B621AF" w:rsidP="00B621AF">
            <w:pPr>
              <w:rPr>
                <w:rFonts w:ascii="Times New Roman" w:eastAsia="Malgun Gothic" w:hAnsi="Times New Roman"/>
                <w:sz w:val="24"/>
                <w:szCs w:val="24"/>
              </w:rPr>
            </w:pP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Жизнь в городе и загородом.</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Семь раз отмерь, один раз отрежь.</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На досуге</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Главные достопримечательности Британских островов</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Подростки</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Покупка билета в метро</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Мехико</w:t>
            </w:r>
          </w:p>
          <w:p w:rsidR="00B621AF" w:rsidRPr="00B621AF" w:rsidRDefault="00B621AF" w:rsidP="00B621AF">
            <w:pPr>
              <w:rPr>
                <w:rFonts w:ascii="Times New Roman" w:eastAsia="Malgun Gothic" w:hAnsi="Times New Roman"/>
                <w:b/>
                <w:kern w:val="2"/>
                <w:sz w:val="24"/>
                <w:szCs w:val="24"/>
              </w:rPr>
            </w:pPr>
            <w:r w:rsidRPr="00B621AF">
              <w:rPr>
                <w:rFonts w:ascii="Times New Roman" w:eastAsia="Malgun Gothic" w:hAnsi="Times New Roman"/>
                <w:b/>
                <w:kern w:val="2"/>
                <w:sz w:val="24"/>
                <w:szCs w:val="24"/>
              </w:rPr>
              <w:t>Контрольная работа №1</w:t>
            </w:r>
            <w:r w:rsidRPr="00B621AF">
              <w:rPr>
                <w:rFonts w:ascii="Times New Roman" w:eastAsia="Malgun Gothic" w:hAnsi="Times New Roman"/>
                <w:b/>
                <w:kern w:val="2"/>
                <w:sz w:val="24"/>
                <w:szCs w:val="24"/>
              </w:rPr>
              <w:tab/>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 xml:space="preserve">Работа над ошибками. </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Выполнение тренировочных упражнений</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Питер Пэн. Часть 1</w:t>
            </w:r>
          </w:p>
        </w:tc>
      </w:tr>
      <w:tr w:rsidR="00B621AF" w:rsidRPr="00B621AF" w:rsidTr="005615BA">
        <w:tc>
          <w:tcPr>
            <w:tcW w:w="612" w:type="dxa"/>
          </w:tcPr>
          <w:p w:rsidR="00B621AF" w:rsidRPr="00B621AF" w:rsidRDefault="00B621AF" w:rsidP="00B621AF">
            <w:pPr>
              <w:jc w:val="center"/>
              <w:rPr>
                <w:rFonts w:ascii="Times New Roman" w:eastAsia="Malgun Gothic" w:hAnsi="Times New Roman"/>
                <w:kern w:val="2"/>
                <w:sz w:val="24"/>
                <w:szCs w:val="24"/>
              </w:rPr>
            </w:pPr>
            <w:r w:rsidRPr="00B621AF">
              <w:rPr>
                <w:rFonts w:ascii="Times New Roman" w:eastAsia="Malgun Gothic" w:hAnsi="Times New Roman"/>
                <w:kern w:val="2"/>
                <w:sz w:val="24"/>
                <w:szCs w:val="24"/>
              </w:rPr>
              <w:t>2.</w:t>
            </w:r>
          </w:p>
        </w:tc>
        <w:tc>
          <w:tcPr>
            <w:tcW w:w="1906" w:type="dxa"/>
          </w:tcPr>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Время рассказов</w:t>
            </w:r>
          </w:p>
        </w:tc>
        <w:tc>
          <w:tcPr>
            <w:tcW w:w="1418" w:type="dxa"/>
          </w:tcPr>
          <w:p w:rsidR="00B621AF" w:rsidRPr="00B621AF" w:rsidRDefault="00B621AF" w:rsidP="00B621AF">
            <w:pPr>
              <w:jc w:val="center"/>
              <w:rPr>
                <w:rFonts w:ascii="Times New Roman" w:eastAsia="Malgun Gothic" w:hAnsi="Times New Roman"/>
                <w:kern w:val="2"/>
                <w:sz w:val="24"/>
                <w:szCs w:val="24"/>
              </w:rPr>
            </w:pPr>
            <w:r w:rsidRPr="00B621AF">
              <w:rPr>
                <w:rFonts w:ascii="Times New Roman" w:eastAsia="Malgun Gothic" w:hAnsi="Times New Roman"/>
                <w:kern w:val="2"/>
                <w:sz w:val="24"/>
                <w:szCs w:val="24"/>
              </w:rPr>
              <w:t>10</w:t>
            </w:r>
          </w:p>
        </w:tc>
        <w:tc>
          <w:tcPr>
            <w:tcW w:w="5953" w:type="dxa"/>
          </w:tcPr>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Книголюбы</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Читаем классику</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Он исчез!</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Дар рассказчика</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А.П.Чехов</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Рассказ о событиях в прошлом</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Кентервилльское привидение по О.Уальду</w:t>
            </w:r>
          </w:p>
          <w:p w:rsidR="00B621AF" w:rsidRPr="00B621AF" w:rsidRDefault="00B621AF" w:rsidP="00B621AF">
            <w:pPr>
              <w:rPr>
                <w:rFonts w:ascii="Times New Roman" w:eastAsia="Malgun Gothic" w:hAnsi="Times New Roman"/>
                <w:b/>
                <w:kern w:val="2"/>
                <w:sz w:val="24"/>
                <w:szCs w:val="24"/>
              </w:rPr>
            </w:pPr>
            <w:r w:rsidRPr="00B621AF">
              <w:rPr>
                <w:rFonts w:ascii="Times New Roman" w:eastAsia="Malgun Gothic" w:hAnsi="Times New Roman"/>
                <w:b/>
                <w:kern w:val="2"/>
                <w:sz w:val="24"/>
                <w:szCs w:val="24"/>
              </w:rPr>
              <w:t>Контрольная работа  №2</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Работа над ошибками.</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Выполнение тренировочных упражнений</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Питер Пэн. Часть 2</w:t>
            </w:r>
          </w:p>
        </w:tc>
      </w:tr>
      <w:tr w:rsidR="00B621AF" w:rsidRPr="00B621AF" w:rsidTr="005615BA">
        <w:tc>
          <w:tcPr>
            <w:tcW w:w="612" w:type="dxa"/>
          </w:tcPr>
          <w:p w:rsidR="00B621AF" w:rsidRPr="00B621AF" w:rsidRDefault="00B621AF" w:rsidP="00B621AF">
            <w:pPr>
              <w:jc w:val="center"/>
              <w:rPr>
                <w:rFonts w:ascii="Times New Roman" w:eastAsia="Malgun Gothic" w:hAnsi="Times New Roman"/>
                <w:kern w:val="2"/>
                <w:sz w:val="24"/>
                <w:szCs w:val="24"/>
              </w:rPr>
            </w:pPr>
            <w:r w:rsidRPr="00B621AF">
              <w:rPr>
                <w:rFonts w:ascii="Times New Roman" w:eastAsia="Malgun Gothic" w:hAnsi="Times New Roman"/>
                <w:kern w:val="2"/>
                <w:sz w:val="24"/>
                <w:szCs w:val="24"/>
              </w:rPr>
              <w:t>3</w:t>
            </w:r>
          </w:p>
        </w:tc>
        <w:tc>
          <w:tcPr>
            <w:tcW w:w="1906" w:type="dxa"/>
          </w:tcPr>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Внешность и характер</w:t>
            </w:r>
          </w:p>
        </w:tc>
        <w:tc>
          <w:tcPr>
            <w:tcW w:w="1418" w:type="dxa"/>
          </w:tcPr>
          <w:p w:rsidR="00B621AF" w:rsidRPr="00B621AF" w:rsidRDefault="00B621AF" w:rsidP="00B621AF">
            <w:pPr>
              <w:jc w:val="center"/>
              <w:rPr>
                <w:rFonts w:ascii="Times New Roman" w:eastAsia="Malgun Gothic" w:hAnsi="Times New Roman"/>
                <w:kern w:val="2"/>
                <w:sz w:val="24"/>
                <w:szCs w:val="24"/>
              </w:rPr>
            </w:pPr>
            <w:r w:rsidRPr="00B621AF">
              <w:rPr>
                <w:rFonts w:ascii="Times New Roman" w:eastAsia="Malgun Gothic" w:hAnsi="Times New Roman"/>
                <w:kern w:val="2"/>
                <w:sz w:val="24"/>
                <w:szCs w:val="24"/>
              </w:rPr>
              <w:t>10</w:t>
            </w:r>
          </w:p>
        </w:tc>
        <w:tc>
          <w:tcPr>
            <w:tcW w:w="5953" w:type="dxa"/>
          </w:tcPr>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Найди себя</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Кто есть кто?</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Вопреки всему</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На страже Тауэра</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После уроков</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Разговор об увлечениях/работе</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Дети во времена королевы Виктории</w:t>
            </w:r>
          </w:p>
          <w:p w:rsidR="00B621AF" w:rsidRPr="00B621AF" w:rsidRDefault="00B621AF" w:rsidP="00B621AF">
            <w:pPr>
              <w:rPr>
                <w:rFonts w:ascii="Times New Roman" w:eastAsia="Malgun Gothic" w:hAnsi="Times New Roman"/>
                <w:b/>
                <w:kern w:val="2"/>
                <w:sz w:val="24"/>
                <w:szCs w:val="24"/>
              </w:rPr>
            </w:pPr>
            <w:r w:rsidRPr="00B621AF">
              <w:rPr>
                <w:rFonts w:ascii="Times New Roman" w:eastAsia="Malgun Gothic" w:hAnsi="Times New Roman"/>
                <w:b/>
                <w:kern w:val="2"/>
                <w:sz w:val="24"/>
                <w:szCs w:val="24"/>
              </w:rPr>
              <w:t>Контрольная работа 3</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Работа над ошибками.</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Выполнение тренировочных упражнений</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Питер Пэн. Часть 3</w:t>
            </w:r>
          </w:p>
        </w:tc>
      </w:tr>
      <w:tr w:rsidR="00B621AF" w:rsidRPr="00B621AF" w:rsidTr="005615BA">
        <w:tc>
          <w:tcPr>
            <w:tcW w:w="612" w:type="dxa"/>
          </w:tcPr>
          <w:p w:rsidR="00B621AF" w:rsidRPr="00B621AF" w:rsidRDefault="00B621AF" w:rsidP="00B621AF">
            <w:pPr>
              <w:jc w:val="center"/>
              <w:rPr>
                <w:rFonts w:ascii="Times New Roman" w:eastAsia="Malgun Gothic" w:hAnsi="Times New Roman"/>
                <w:kern w:val="2"/>
                <w:sz w:val="24"/>
                <w:szCs w:val="24"/>
              </w:rPr>
            </w:pPr>
            <w:r w:rsidRPr="00B621AF">
              <w:rPr>
                <w:rFonts w:ascii="Times New Roman" w:eastAsia="Malgun Gothic" w:hAnsi="Times New Roman"/>
                <w:kern w:val="2"/>
                <w:sz w:val="24"/>
                <w:szCs w:val="24"/>
              </w:rPr>
              <w:t>4</w:t>
            </w:r>
          </w:p>
        </w:tc>
        <w:tc>
          <w:tcPr>
            <w:tcW w:w="1906" w:type="dxa"/>
          </w:tcPr>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Об этом говорят и пишут</w:t>
            </w:r>
          </w:p>
        </w:tc>
        <w:tc>
          <w:tcPr>
            <w:tcW w:w="1418" w:type="dxa"/>
          </w:tcPr>
          <w:p w:rsidR="00B621AF" w:rsidRPr="00B621AF" w:rsidRDefault="00B621AF" w:rsidP="00B621AF">
            <w:pPr>
              <w:jc w:val="center"/>
              <w:rPr>
                <w:rFonts w:ascii="Times New Roman" w:eastAsia="Malgun Gothic" w:hAnsi="Times New Roman"/>
                <w:kern w:val="2"/>
                <w:sz w:val="24"/>
                <w:szCs w:val="24"/>
              </w:rPr>
            </w:pPr>
            <w:r w:rsidRPr="00B621AF">
              <w:rPr>
                <w:rFonts w:ascii="Times New Roman" w:eastAsia="Malgun Gothic" w:hAnsi="Times New Roman"/>
                <w:kern w:val="2"/>
                <w:sz w:val="24"/>
                <w:szCs w:val="24"/>
              </w:rPr>
              <w:t>10</w:t>
            </w:r>
          </w:p>
        </w:tc>
        <w:tc>
          <w:tcPr>
            <w:tcW w:w="5953" w:type="dxa"/>
          </w:tcPr>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Заметки в газету</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А вы слышали о..?</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Действуй!</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lastRenderedPageBreak/>
              <w:t>Журналы для подростков в Великобритании</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Школьный журнал</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Что посмотреть?</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Включайся и настраивайся!</w:t>
            </w:r>
          </w:p>
          <w:p w:rsidR="00B621AF" w:rsidRPr="00B621AF" w:rsidRDefault="00B621AF" w:rsidP="00B621AF">
            <w:pPr>
              <w:rPr>
                <w:rFonts w:ascii="Times New Roman" w:eastAsia="Malgun Gothic" w:hAnsi="Times New Roman"/>
                <w:b/>
                <w:kern w:val="2"/>
                <w:sz w:val="24"/>
                <w:szCs w:val="24"/>
              </w:rPr>
            </w:pPr>
            <w:r w:rsidRPr="00B621AF">
              <w:rPr>
                <w:rFonts w:ascii="Times New Roman" w:eastAsia="Malgun Gothic" w:hAnsi="Times New Roman"/>
                <w:b/>
                <w:kern w:val="2"/>
                <w:sz w:val="24"/>
                <w:szCs w:val="24"/>
              </w:rPr>
              <w:t>Контрольная работа 4</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Работа над ошибками.</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Выполнение тренировочных упражнений</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Питер Пэн. Часть 4</w:t>
            </w:r>
          </w:p>
        </w:tc>
      </w:tr>
      <w:tr w:rsidR="00B621AF" w:rsidRPr="00B621AF" w:rsidTr="005615BA">
        <w:tc>
          <w:tcPr>
            <w:tcW w:w="612" w:type="dxa"/>
          </w:tcPr>
          <w:p w:rsidR="00B621AF" w:rsidRPr="00B621AF" w:rsidRDefault="00B621AF" w:rsidP="00B621AF">
            <w:pPr>
              <w:jc w:val="center"/>
              <w:rPr>
                <w:rFonts w:ascii="Times New Roman" w:eastAsia="Malgun Gothic" w:hAnsi="Times New Roman"/>
                <w:kern w:val="2"/>
                <w:sz w:val="24"/>
                <w:szCs w:val="24"/>
              </w:rPr>
            </w:pPr>
            <w:r w:rsidRPr="00B621AF">
              <w:rPr>
                <w:rFonts w:ascii="Times New Roman" w:eastAsia="Malgun Gothic" w:hAnsi="Times New Roman"/>
                <w:kern w:val="2"/>
                <w:sz w:val="24"/>
                <w:szCs w:val="24"/>
              </w:rPr>
              <w:lastRenderedPageBreak/>
              <w:t>5</w:t>
            </w:r>
          </w:p>
        </w:tc>
        <w:tc>
          <w:tcPr>
            <w:tcW w:w="1906" w:type="dxa"/>
          </w:tcPr>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Что ждет нас в будущем</w:t>
            </w:r>
          </w:p>
        </w:tc>
        <w:tc>
          <w:tcPr>
            <w:tcW w:w="1418" w:type="dxa"/>
          </w:tcPr>
          <w:p w:rsidR="00B621AF" w:rsidRPr="00B621AF" w:rsidRDefault="00B621AF" w:rsidP="00B621AF">
            <w:pPr>
              <w:jc w:val="center"/>
              <w:rPr>
                <w:rFonts w:ascii="Times New Roman" w:eastAsia="Malgun Gothic" w:hAnsi="Times New Roman"/>
                <w:kern w:val="2"/>
                <w:sz w:val="24"/>
                <w:szCs w:val="24"/>
              </w:rPr>
            </w:pPr>
            <w:r w:rsidRPr="00B621AF">
              <w:rPr>
                <w:rFonts w:ascii="Times New Roman" w:eastAsia="Malgun Gothic" w:hAnsi="Times New Roman"/>
                <w:kern w:val="2"/>
                <w:sz w:val="24"/>
                <w:szCs w:val="24"/>
              </w:rPr>
              <w:t>10</w:t>
            </w:r>
          </w:p>
        </w:tc>
        <w:tc>
          <w:tcPr>
            <w:tcW w:w="5953" w:type="dxa"/>
          </w:tcPr>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Взгляд в будущее</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Помешанные на электронике</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Каково ваше мнение?</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Поколение высоких технологий!</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Музей космоса</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 xml:space="preserve">Инструкции </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Симуляторы реальности</w:t>
            </w:r>
          </w:p>
          <w:p w:rsidR="00B621AF" w:rsidRPr="00B621AF" w:rsidRDefault="00B621AF" w:rsidP="00B621AF">
            <w:pPr>
              <w:rPr>
                <w:rFonts w:ascii="Times New Roman" w:eastAsia="Malgun Gothic" w:hAnsi="Times New Roman"/>
                <w:b/>
                <w:kern w:val="2"/>
                <w:sz w:val="24"/>
                <w:szCs w:val="24"/>
              </w:rPr>
            </w:pPr>
            <w:r w:rsidRPr="00B621AF">
              <w:rPr>
                <w:rFonts w:ascii="Times New Roman" w:eastAsia="Malgun Gothic" w:hAnsi="Times New Roman"/>
                <w:b/>
                <w:kern w:val="2"/>
                <w:sz w:val="24"/>
                <w:szCs w:val="24"/>
              </w:rPr>
              <w:t>Контрольная работа5</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Работа над ошибками.</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Выполнение тренировочных упражнений</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Питер Пэн. Часть 5</w:t>
            </w:r>
          </w:p>
        </w:tc>
      </w:tr>
      <w:tr w:rsidR="00B621AF" w:rsidRPr="00B621AF" w:rsidTr="005615BA">
        <w:tc>
          <w:tcPr>
            <w:tcW w:w="612" w:type="dxa"/>
          </w:tcPr>
          <w:p w:rsidR="00B621AF" w:rsidRPr="00B621AF" w:rsidRDefault="00B621AF" w:rsidP="00B621AF">
            <w:pPr>
              <w:jc w:val="center"/>
              <w:rPr>
                <w:rFonts w:ascii="Times New Roman" w:eastAsia="Malgun Gothic" w:hAnsi="Times New Roman"/>
                <w:kern w:val="2"/>
                <w:sz w:val="24"/>
                <w:szCs w:val="24"/>
              </w:rPr>
            </w:pPr>
            <w:r w:rsidRPr="00B621AF">
              <w:rPr>
                <w:rFonts w:ascii="Times New Roman" w:eastAsia="Malgun Gothic" w:hAnsi="Times New Roman"/>
                <w:kern w:val="2"/>
                <w:sz w:val="24"/>
                <w:szCs w:val="24"/>
              </w:rPr>
              <w:t>6</w:t>
            </w:r>
          </w:p>
        </w:tc>
        <w:tc>
          <w:tcPr>
            <w:tcW w:w="1906" w:type="dxa"/>
          </w:tcPr>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Развлечения</w:t>
            </w:r>
          </w:p>
        </w:tc>
        <w:tc>
          <w:tcPr>
            <w:tcW w:w="1418" w:type="dxa"/>
          </w:tcPr>
          <w:p w:rsidR="00B621AF" w:rsidRPr="00B621AF" w:rsidRDefault="00B621AF" w:rsidP="00B621AF">
            <w:pPr>
              <w:jc w:val="center"/>
              <w:rPr>
                <w:rFonts w:ascii="Times New Roman" w:eastAsia="Malgun Gothic" w:hAnsi="Times New Roman"/>
                <w:kern w:val="2"/>
                <w:sz w:val="24"/>
                <w:szCs w:val="24"/>
              </w:rPr>
            </w:pPr>
            <w:r w:rsidRPr="00B621AF">
              <w:rPr>
                <w:rFonts w:ascii="Times New Roman" w:eastAsia="Malgun Gothic" w:hAnsi="Times New Roman"/>
                <w:kern w:val="2"/>
                <w:sz w:val="24"/>
                <w:szCs w:val="24"/>
              </w:rPr>
              <w:t>10</w:t>
            </w:r>
          </w:p>
        </w:tc>
        <w:tc>
          <w:tcPr>
            <w:tcW w:w="5953" w:type="dxa"/>
          </w:tcPr>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Здесь начинается удовольствие</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Лагеря отдыха для подростков</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Замечательное время!</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Парки развлечений: Леголэнд, Калифорния</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В компьютерном лагере</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Бронирование места в летнем лагере</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Правила поведения в бассейне</w:t>
            </w:r>
          </w:p>
          <w:p w:rsidR="00B621AF" w:rsidRPr="00B621AF" w:rsidRDefault="00B621AF" w:rsidP="00B621AF">
            <w:pPr>
              <w:rPr>
                <w:rFonts w:ascii="Times New Roman" w:eastAsia="Malgun Gothic" w:hAnsi="Times New Roman"/>
                <w:b/>
                <w:kern w:val="2"/>
                <w:sz w:val="24"/>
                <w:szCs w:val="24"/>
              </w:rPr>
            </w:pPr>
            <w:r w:rsidRPr="00B621AF">
              <w:rPr>
                <w:rFonts w:ascii="Times New Roman" w:eastAsia="Malgun Gothic" w:hAnsi="Times New Roman"/>
                <w:b/>
                <w:kern w:val="2"/>
                <w:sz w:val="24"/>
                <w:szCs w:val="24"/>
              </w:rPr>
              <w:t>Контрольная работа 6</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Работа над ошибками.</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Выполнение тренировочных упражнений</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Питер Пэн. Часть 6</w:t>
            </w:r>
          </w:p>
        </w:tc>
      </w:tr>
      <w:tr w:rsidR="00B621AF" w:rsidRPr="00B621AF" w:rsidTr="005615BA">
        <w:tc>
          <w:tcPr>
            <w:tcW w:w="612" w:type="dxa"/>
          </w:tcPr>
          <w:p w:rsidR="00B621AF" w:rsidRPr="00B621AF" w:rsidRDefault="00B621AF" w:rsidP="00B621AF">
            <w:pPr>
              <w:jc w:val="center"/>
              <w:rPr>
                <w:rFonts w:ascii="Times New Roman" w:eastAsia="Malgun Gothic" w:hAnsi="Times New Roman"/>
                <w:kern w:val="2"/>
                <w:sz w:val="24"/>
                <w:szCs w:val="24"/>
              </w:rPr>
            </w:pPr>
            <w:r w:rsidRPr="00B621AF">
              <w:rPr>
                <w:rFonts w:ascii="Times New Roman" w:eastAsia="Malgun Gothic" w:hAnsi="Times New Roman"/>
                <w:kern w:val="2"/>
                <w:sz w:val="24"/>
                <w:szCs w:val="24"/>
              </w:rPr>
              <w:t>7</w:t>
            </w:r>
          </w:p>
        </w:tc>
        <w:tc>
          <w:tcPr>
            <w:tcW w:w="1906" w:type="dxa"/>
          </w:tcPr>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В центре внимания</w:t>
            </w:r>
          </w:p>
        </w:tc>
        <w:tc>
          <w:tcPr>
            <w:tcW w:w="1418" w:type="dxa"/>
          </w:tcPr>
          <w:p w:rsidR="00B621AF" w:rsidRPr="00B621AF" w:rsidRDefault="00B621AF" w:rsidP="00B621AF">
            <w:pPr>
              <w:jc w:val="center"/>
              <w:rPr>
                <w:rFonts w:ascii="Times New Roman" w:eastAsia="Malgun Gothic" w:hAnsi="Times New Roman"/>
                <w:kern w:val="2"/>
                <w:sz w:val="24"/>
                <w:szCs w:val="24"/>
              </w:rPr>
            </w:pPr>
            <w:r w:rsidRPr="00B621AF">
              <w:rPr>
                <w:rFonts w:ascii="Times New Roman" w:eastAsia="Malgun Gothic" w:hAnsi="Times New Roman"/>
                <w:kern w:val="2"/>
                <w:sz w:val="24"/>
                <w:szCs w:val="24"/>
              </w:rPr>
              <w:t>10</w:t>
            </w:r>
          </w:p>
        </w:tc>
        <w:tc>
          <w:tcPr>
            <w:tcW w:w="5953" w:type="dxa"/>
          </w:tcPr>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Дорога славы</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ДВДмания!</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На вершине рейтингов популярности</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Национальный вид спорта в Англии</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ТВ в России</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Приобретение билетов в кино</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Эта музыка вам знакома?</w:t>
            </w:r>
          </w:p>
          <w:p w:rsidR="00B621AF" w:rsidRPr="00B621AF" w:rsidRDefault="00B621AF" w:rsidP="00B621AF">
            <w:pPr>
              <w:rPr>
                <w:rFonts w:ascii="Times New Roman" w:eastAsia="Malgun Gothic" w:hAnsi="Times New Roman"/>
                <w:b/>
                <w:kern w:val="2"/>
                <w:sz w:val="24"/>
                <w:szCs w:val="24"/>
              </w:rPr>
            </w:pPr>
            <w:r w:rsidRPr="00B621AF">
              <w:rPr>
                <w:rFonts w:ascii="Times New Roman" w:eastAsia="Malgun Gothic" w:hAnsi="Times New Roman"/>
                <w:b/>
                <w:kern w:val="2"/>
                <w:sz w:val="24"/>
                <w:szCs w:val="24"/>
              </w:rPr>
              <w:t>Контрольная работа 7</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Работа над ошибками.</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Выполнение тренировочных упражнений</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Питер Пэн. Часть 7</w:t>
            </w:r>
          </w:p>
        </w:tc>
      </w:tr>
      <w:tr w:rsidR="00B621AF" w:rsidRPr="00B621AF" w:rsidTr="005615BA">
        <w:tc>
          <w:tcPr>
            <w:tcW w:w="612" w:type="dxa"/>
          </w:tcPr>
          <w:p w:rsidR="00B621AF" w:rsidRPr="00B621AF" w:rsidRDefault="00B621AF" w:rsidP="00B621AF">
            <w:pPr>
              <w:jc w:val="center"/>
              <w:rPr>
                <w:rFonts w:ascii="Times New Roman" w:eastAsia="Malgun Gothic" w:hAnsi="Times New Roman"/>
                <w:kern w:val="2"/>
                <w:sz w:val="24"/>
                <w:szCs w:val="24"/>
              </w:rPr>
            </w:pPr>
            <w:r w:rsidRPr="00B621AF">
              <w:rPr>
                <w:rFonts w:ascii="Times New Roman" w:eastAsia="Malgun Gothic" w:hAnsi="Times New Roman"/>
                <w:kern w:val="2"/>
                <w:sz w:val="24"/>
                <w:szCs w:val="24"/>
              </w:rPr>
              <w:t>8</w:t>
            </w:r>
          </w:p>
        </w:tc>
        <w:tc>
          <w:tcPr>
            <w:tcW w:w="1906" w:type="dxa"/>
          </w:tcPr>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Проблемы экологии</w:t>
            </w:r>
          </w:p>
        </w:tc>
        <w:tc>
          <w:tcPr>
            <w:tcW w:w="1418" w:type="dxa"/>
          </w:tcPr>
          <w:p w:rsidR="00B621AF" w:rsidRPr="00B621AF" w:rsidRDefault="00B621AF" w:rsidP="00B621AF">
            <w:pPr>
              <w:jc w:val="center"/>
              <w:rPr>
                <w:rFonts w:ascii="Times New Roman" w:eastAsia="Malgun Gothic" w:hAnsi="Times New Roman"/>
                <w:kern w:val="2"/>
                <w:sz w:val="24"/>
                <w:szCs w:val="24"/>
              </w:rPr>
            </w:pPr>
            <w:r w:rsidRPr="00B621AF">
              <w:rPr>
                <w:rFonts w:ascii="Times New Roman" w:eastAsia="Malgun Gothic" w:hAnsi="Times New Roman"/>
                <w:kern w:val="2"/>
                <w:sz w:val="24"/>
                <w:szCs w:val="24"/>
              </w:rPr>
              <w:t>10</w:t>
            </w:r>
          </w:p>
        </w:tc>
        <w:tc>
          <w:tcPr>
            <w:tcW w:w="5953" w:type="dxa"/>
          </w:tcPr>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Спасем нашу планету!</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Помощники природы</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Рожденные свободными</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Мир природы в Шотландии</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В экологическом лагере</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 xml:space="preserve">Денежные пожертвования </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Пищевая цепь</w:t>
            </w:r>
          </w:p>
          <w:p w:rsidR="00B621AF" w:rsidRPr="00B621AF" w:rsidRDefault="00B621AF" w:rsidP="00B621AF">
            <w:pPr>
              <w:rPr>
                <w:rFonts w:ascii="Times New Roman" w:eastAsia="Malgun Gothic" w:hAnsi="Times New Roman"/>
                <w:b/>
                <w:kern w:val="2"/>
                <w:sz w:val="24"/>
                <w:szCs w:val="24"/>
              </w:rPr>
            </w:pPr>
            <w:r w:rsidRPr="00B621AF">
              <w:rPr>
                <w:rFonts w:ascii="Times New Roman" w:eastAsia="Malgun Gothic" w:hAnsi="Times New Roman"/>
                <w:b/>
                <w:kern w:val="2"/>
                <w:sz w:val="24"/>
                <w:szCs w:val="24"/>
              </w:rPr>
              <w:t>Контрольная работа 8</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Работа над ошибками.</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Выполнение тренировочных упражнений</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Питер Пэн. Часть 8</w:t>
            </w:r>
          </w:p>
        </w:tc>
      </w:tr>
      <w:tr w:rsidR="00B621AF" w:rsidRPr="00B621AF" w:rsidTr="005615BA">
        <w:tc>
          <w:tcPr>
            <w:tcW w:w="612" w:type="dxa"/>
          </w:tcPr>
          <w:p w:rsidR="00B621AF" w:rsidRPr="00B621AF" w:rsidRDefault="00B621AF" w:rsidP="00B621AF">
            <w:pPr>
              <w:jc w:val="center"/>
              <w:rPr>
                <w:rFonts w:ascii="Times New Roman" w:eastAsia="Malgun Gothic" w:hAnsi="Times New Roman"/>
                <w:kern w:val="2"/>
                <w:sz w:val="24"/>
                <w:szCs w:val="24"/>
              </w:rPr>
            </w:pPr>
            <w:r w:rsidRPr="00B621AF">
              <w:rPr>
                <w:rFonts w:ascii="Times New Roman" w:eastAsia="Malgun Gothic" w:hAnsi="Times New Roman"/>
                <w:kern w:val="2"/>
                <w:sz w:val="24"/>
                <w:szCs w:val="24"/>
              </w:rPr>
              <w:lastRenderedPageBreak/>
              <w:t>9</w:t>
            </w:r>
          </w:p>
        </w:tc>
        <w:tc>
          <w:tcPr>
            <w:tcW w:w="1906" w:type="dxa"/>
          </w:tcPr>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Время покупок</w:t>
            </w:r>
          </w:p>
        </w:tc>
        <w:tc>
          <w:tcPr>
            <w:tcW w:w="1418" w:type="dxa"/>
          </w:tcPr>
          <w:p w:rsidR="00B621AF" w:rsidRPr="00B621AF" w:rsidRDefault="00B621AF" w:rsidP="00B621AF">
            <w:pPr>
              <w:jc w:val="center"/>
              <w:rPr>
                <w:rFonts w:ascii="Times New Roman" w:eastAsia="Malgun Gothic" w:hAnsi="Times New Roman"/>
                <w:kern w:val="2"/>
                <w:sz w:val="24"/>
                <w:szCs w:val="24"/>
              </w:rPr>
            </w:pPr>
            <w:r w:rsidRPr="00B621AF">
              <w:rPr>
                <w:rFonts w:ascii="Times New Roman" w:eastAsia="Malgun Gothic" w:hAnsi="Times New Roman"/>
                <w:kern w:val="2"/>
                <w:sz w:val="24"/>
                <w:szCs w:val="24"/>
              </w:rPr>
              <w:t>10</w:t>
            </w:r>
          </w:p>
        </w:tc>
        <w:tc>
          <w:tcPr>
            <w:tcW w:w="5953" w:type="dxa"/>
          </w:tcPr>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Скажи мне, что ты ешь, и я скажу, кто ты</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Чем могу помочь?</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Подарки всем!</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Давай поговорим о еде!</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Прощальная вечеринка</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Выражение благодарности восхищения</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Выбор за вами</w:t>
            </w:r>
          </w:p>
          <w:p w:rsidR="00B621AF" w:rsidRPr="00B621AF" w:rsidRDefault="00B621AF" w:rsidP="00B621AF">
            <w:pPr>
              <w:rPr>
                <w:rFonts w:ascii="Times New Roman" w:eastAsia="Malgun Gothic" w:hAnsi="Times New Roman"/>
                <w:b/>
                <w:kern w:val="2"/>
                <w:sz w:val="24"/>
                <w:szCs w:val="24"/>
              </w:rPr>
            </w:pPr>
            <w:r w:rsidRPr="00B621AF">
              <w:rPr>
                <w:rFonts w:ascii="Times New Roman" w:eastAsia="Malgun Gothic" w:hAnsi="Times New Roman"/>
                <w:b/>
                <w:kern w:val="2"/>
                <w:sz w:val="24"/>
                <w:szCs w:val="24"/>
              </w:rPr>
              <w:t>Контрольная работа 9</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Работа над ошибками.</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Выполнение тренировочных упражнений</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Питер Пэн. Часть 9</w:t>
            </w:r>
          </w:p>
        </w:tc>
      </w:tr>
      <w:tr w:rsidR="00B621AF" w:rsidRPr="00B621AF" w:rsidTr="005615BA">
        <w:tc>
          <w:tcPr>
            <w:tcW w:w="612" w:type="dxa"/>
          </w:tcPr>
          <w:p w:rsidR="00B621AF" w:rsidRPr="00B621AF" w:rsidRDefault="00B621AF" w:rsidP="00B621AF">
            <w:pPr>
              <w:jc w:val="center"/>
              <w:rPr>
                <w:rFonts w:ascii="Times New Roman" w:eastAsia="Malgun Gothic" w:hAnsi="Times New Roman"/>
                <w:kern w:val="2"/>
                <w:sz w:val="24"/>
                <w:szCs w:val="24"/>
              </w:rPr>
            </w:pPr>
            <w:r w:rsidRPr="00B621AF">
              <w:rPr>
                <w:rFonts w:ascii="Times New Roman" w:eastAsia="Malgun Gothic" w:hAnsi="Times New Roman"/>
                <w:kern w:val="2"/>
                <w:sz w:val="24"/>
                <w:szCs w:val="24"/>
              </w:rPr>
              <w:t>10</w:t>
            </w:r>
          </w:p>
        </w:tc>
        <w:tc>
          <w:tcPr>
            <w:tcW w:w="1906" w:type="dxa"/>
          </w:tcPr>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В здоровом теле-здоровый дух</w:t>
            </w:r>
          </w:p>
        </w:tc>
        <w:tc>
          <w:tcPr>
            <w:tcW w:w="1418" w:type="dxa"/>
          </w:tcPr>
          <w:p w:rsidR="00B621AF" w:rsidRPr="00B621AF" w:rsidRDefault="00B621AF" w:rsidP="00B621AF">
            <w:pPr>
              <w:jc w:val="center"/>
              <w:rPr>
                <w:rFonts w:ascii="Times New Roman" w:eastAsia="Malgun Gothic" w:hAnsi="Times New Roman"/>
                <w:kern w:val="2"/>
                <w:sz w:val="24"/>
                <w:szCs w:val="24"/>
              </w:rPr>
            </w:pPr>
            <w:r w:rsidRPr="00B621AF">
              <w:rPr>
                <w:rFonts w:ascii="Times New Roman" w:eastAsia="Malgun Gothic" w:hAnsi="Times New Roman"/>
                <w:kern w:val="2"/>
                <w:sz w:val="24"/>
                <w:szCs w:val="24"/>
              </w:rPr>
              <w:t>12</w:t>
            </w:r>
          </w:p>
        </w:tc>
        <w:tc>
          <w:tcPr>
            <w:tcW w:w="5953" w:type="dxa"/>
          </w:tcPr>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Жизнь без стрессов</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Невезучий</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Врача!</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Королевская воздушная медицинская служба Австралии</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У школьного врача</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Д. Дефо. Робинзон Крузо</w:t>
            </w:r>
          </w:p>
          <w:p w:rsidR="00B621AF" w:rsidRPr="00B621AF" w:rsidRDefault="00B621AF" w:rsidP="00B621AF">
            <w:pPr>
              <w:rPr>
                <w:rFonts w:ascii="Times New Roman" w:eastAsia="Malgun Gothic" w:hAnsi="Times New Roman"/>
                <w:b/>
                <w:kern w:val="2"/>
                <w:sz w:val="24"/>
                <w:szCs w:val="24"/>
              </w:rPr>
            </w:pPr>
            <w:r w:rsidRPr="00B621AF">
              <w:rPr>
                <w:rFonts w:ascii="Times New Roman" w:eastAsia="Malgun Gothic" w:hAnsi="Times New Roman"/>
                <w:b/>
                <w:kern w:val="2"/>
                <w:sz w:val="24"/>
                <w:szCs w:val="24"/>
              </w:rPr>
              <w:t>Контрольная работа 10</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Работа над ошибками.</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Выполнение тренировочных упражнений</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Питер Пэн. Часть 10</w:t>
            </w:r>
          </w:p>
          <w:p w:rsidR="00B621AF" w:rsidRPr="00B621AF" w:rsidRDefault="00B621AF" w:rsidP="00B621AF">
            <w:pPr>
              <w:rPr>
                <w:rFonts w:ascii="Times New Roman" w:eastAsia="Malgun Gothic" w:hAnsi="Times New Roman"/>
                <w:kern w:val="2"/>
                <w:sz w:val="24"/>
                <w:szCs w:val="24"/>
              </w:rPr>
            </w:pPr>
          </w:p>
          <w:p w:rsidR="00B621AF" w:rsidRPr="00B621AF" w:rsidRDefault="00B621AF" w:rsidP="00B621AF">
            <w:pPr>
              <w:rPr>
                <w:rFonts w:ascii="Times New Roman" w:eastAsia="Malgun Gothic" w:hAnsi="Times New Roman"/>
                <w:b/>
                <w:kern w:val="2"/>
                <w:sz w:val="24"/>
                <w:szCs w:val="24"/>
              </w:rPr>
            </w:pPr>
            <w:r w:rsidRPr="00B621AF">
              <w:rPr>
                <w:rFonts w:ascii="Times New Roman" w:eastAsia="Malgun Gothic" w:hAnsi="Times New Roman"/>
                <w:b/>
                <w:kern w:val="2"/>
                <w:sz w:val="24"/>
                <w:szCs w:val="24"/>
              </w:rPr>
              <w:t>Итоговая контрольная работа</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Работа над ошибками.</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Выполнение тренировочных упражнений</w:t>
            </w:r>
          </w:p>
          <w:p w:rsidR="00B621AF" w:rsidRPr="00B621AF" w:rsidRDefault="00B621AF" w:rsidP="00B621AF">
            <w:pPr>
              <w:rPr>
                <w:rFonts w:ascii="Times New Roman" w:eastAsia="Malgun Gothic" w:hAnsi="Times New Roman"/>
                <w:kern w:val="2"/>
                <w:sz w:val="24"/>
                <w:szCs w:val="24"/>
              </w:rPr>
            </w:pPr>
            <w:r w:rsidRPr="00B621AF">
              <w:rPr>
                <w:rFonts w:ascii="Times New Roman" w:eastAsia="Malgun Gothic" w:hAnsi="Times New Roman"/>
                <w:kern w:val="2"/>
                <w:sz w:val="24"/>
                <w:szCs w:val="24"/>
              </w:rPr>
              <w:t>Обобщающий урок</w:t>
            </w:r>
          </w:p>
        </w:tc>
      </w:tr>
      <w:tr w:rsidR="00B621AF" w:rsidRPr="00B621AF" w:rsidTr="005615BA">
        <w:tc>
          <w:tcPr>
            <w:tcW w:w="612" w:type="dxa"/>
          </w:tcPr>
          <w:p w:rsidR="00B621AF" w:rsidRPr="00B621AF" w:rsidRDefault="00B621AF" w:rsidP="00B621AF">
            <w:pPr>
              <w:jc w:val="center"/>
              <w:rPr>
                <w:rFonts w:ascii="Times New Roman" w:eastAsia="Malgun Gothic" w:hAnsi="Times New Roman"/>
                <w:kern w:val="2"/>
                <w:sz w:val="24"/>
                <w:szCs w:val="24"/>
              </w:rPr>
            </w:pPr>
          </w:p>
        </w:tc>
        <w:tc>
          <w:tcPr>
            <w:tcW w:w="1906" w:type="dxa"/>
          </w:tcPr>
          <w:p w:rsidR="00B621AF" w:rsidRPr="00B621AF" w:rsidRDefault="00B621AF" w:rsidP="00B621AF">
            <w:pPr>
              <w:rPr>
                <w:rFonts w:ascii="Times New Roman" w:eastAsia="Malgun Gothic" w:hAnsi="Times New Roman"/>
                <w:kern w:val="2"/>
                <w:sz w:val="24"/>
                <w:szCs w:val="24"/>
              </w:rPr>
            </w:pPr>
          </w:p>
        </w:tc>
        <w:tc>
          <w:tcPr>
            <w:tcW w:w="1418" w:type="dxa"/>
          </w:tcPr>
          <w:p w:rsidR="00B621AF" w:rsidRPr="00B621AF" w:rsidRDefault="00B621AF" w:rsidP="00B621AF">
            <w:pPr>
              <w:jc w:val="center"/>
              <w:rPr>
                <w:rFonts w:ascii="Times New Roman" w:eastAsia="Malgun Gothic" w:hAnsi="Times New Roman"/>
                <w:kern w:val="2"/>
                <w:sz w:val="24"/>
                <w:szCs w:val="24"/>
              </w:rPr>
            </w:pPr>
            <w:r w:rsidRPr="00B621AF">
              <w:rPr>
                <w:rFonts w:ascii="Times New Roman" w:eastAsia="Malgun Gothic" w:hAnsi="Times New Roman"/>
                <w:kern w:val="2"/>
                <w:sz w:val="24"/>
                <w:szCs w:val="24"/>
              </w:rPr>
              <w:t>102ч.</w:t>
            </w:r>
          </w:p>
        </w:tc>
        <w:tc>
          <w:tcPr>
            <w:tcW w:w="5953" w:type="dxa"/>
          </w:tcPr>
          <w:p w:rsidR="00B621AF" w:rsidRPr="00B621AF" w:rsidRDefault="00B621AF" w:rsidP="00B621AF">
            <w:pPr>
              <w:rPr>
                <w:rFonts w:ascii="Times New Roman" w:eastAsia="Malgun Gothic" w:hAnsi="Times New Roman"/>
                <w:kern w:val="2"/>
                <w:sz w:val="24"/>
                <w:szCs w:val="24"/>
              </w:rPr>
            </w:pPr>
          </w:p>
        </w:tc>
      </w:tr>
    </w:tbl>
    <w:p w:rsidR="00B621AF" w:rsidRPr="00B621AF" w:rsidRDefault="00B621AF" w:rsidP="00B621AF">
      <w:pPr>
        <w:jc w:val="both"/>
        <w:rPr>
          <w:rFonts w:ascii="Times New Roman" w:eastAsia="Calibri" w:hAnsi="Times New Roman" w:cs="Times New Roman"/>
          <w:b/>
          <w:sz w:val="24"/>
          <w:szCs w:val="24"/>
          <w:lang w:val="ru-RU" w:eastAsia="ru-RU"/>
        </w:rPr>
      </w:pPr>
    </w:p>
    <w:p w:rsidR="00B621AF" w:rsidRPr="00B621AF" w:rsidRDefault="00B621AF" w:rsidP="00B621AF">
      <w:pPr>
        <w:jc w:val="center"/>
        <w:rPr>
          <w:rFonts w:ascii="Times New Roman" w:eastAsia="Calibri" w:hAnsi="Times New Roman" w:cs="Times New Roman"/>
          <w:b/>
          <w:sz w:val="24"/>
          <w:szCs w:val="24"/>
          <w:lang w:val="ru-RU" w:eastAsia="ru-RU"/>
        </w:rPr>
      </w:pPr>
    </w:p>
    <w:p w:rsidR="00B621AF" w:rsidRPr="00B621AF" w:rsidRDefault="00B621AF" w:rsidP="00B621AF">
      <w:pPr>
        <w:spacing w:after="0"/>
        <w:jc w:val="center"/>
        <w:rPr>
          <w:rFonts w:ascii="Times New Roman" w:eastAsia="Malgun Gothic" w:hAnsi="Times New Roman" w:cs="Times New Roman"/>
          <w:sz w:val="24"/>
          <w:szCs w:val="24"/>
          <w:lang w:val="ru-RU" w:eastAsia="ru-RU"/>
        </w:rPr>
      </w:pPr>
      <w:r w:rsidRPr="00B621AF">
        <w:rPr>
          <w:rFonts w:ascii="Times New Roman" w:eastAsia="Calibri" w:hAnsi="Times New Roman" w:cs="Times New Roman"/>
          <w:b/>
          <w:sz w:val="24"/>
          <w:szCs w:val="24"/>
          <w:lang w:val="ru-RU" w:eastAsia="ru-RU"/>
        </w:rPr>
        <w:t>Тематическое планирование</w:t>
      </w:r>
    </w:p>
    <w:p w:rsidR="00B621AF" w:rsidRPr="00B621AF" w:rsidRDefault="00B621AF" w:rsidP="00B621AF">
      <w:pPr>
        <w:spacing w:after="0" w:line="240" w:lineRule="auto"/>
        <w:jc w:val="center"/>
        <w:rPr>
          <w:rFonts w:ascii="Times New Roman" w:eastAsia="Calibri" w:hAnsi="Times New Roman" w:cs="Times New Roman"/>
          <w:b/>
          <w:sz w:val="24"/>
          <w:szCs w:val="24"/>
          <w:lang w:val="ru-RU" w:eastAsia="ru-RU"/>
        </w:rPr>
      </w:pPr>
      <w:r w:rsidRPr="00B621AF">
        <w:rPr>
          <w:rFonts w:ascii="Times New Roman" w:eastAsia="Calibri" w:hAnsi="Times New Roman" w:cs="Times New Roman"/>
          <w:b/>
          <w:sz w:val="24"/>
          <w:szCs w:val="24"/>
          <w:lang w:val="ru-RU" w:eastAsia="ru-RU"/>
        </w:rPr>
        <w:t>Учебно-тематический план</w:t>
      </w:r>
    </w:p>
    <w:p w:rsidR="00B621AF" w:rsidRPr="00B621AF" w:rsidRDefault="00B621AF" w:rsidP="00B621AF">
      <w:pPr>
        <w:spacing w:after="0" w:line="240" w:lineRule="auto"/>
        <w:jc w:val="center"/>
        <w:rPr>
          <w:rFonts w:ascii="Times New Roman" w:eastAsia="Calibri" w:hAnsi="Times New Roman" w:cs="Times New Roman"/>
          <w:b/>
          <w:color w:val="C00000"/>
          <w:sz w:val="24"/>
          <w:szCs w:val="24"/>
          <w:lang w:val="ru-RU"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
        <w:gridCol w:w="5759"/>
        <w:gridCol w:w="924"/>
        <w:gridCol w:w="846"/>
      </w:tblGrid>
      <w:tr w:rsidR="00B621AF" w:rsidRPr="00B621AF" w:rsidTr="00B621AF">
        <w:trPr>
          <w:trHeight w:val="701"/>
          <w:jc w:val="center"/>
        </w:trPr>
        <w:tc>
          <w:tcPr>
            <w:tcW w:w="742" w:type="dxa"/>
          </w:tcPr>
          <w:p w:rsidR="00B621AF" w:rsidRPr="00B621AF" w:rsidRDefault="00B621AF" w:rsidP="00B621AF">
            <w:pPr>
              <w:autoSpaceDE w:val="0"/>
              <w:autoSpaceDN w:val="0"/>
              <w:adjustRightInd w:val="0"/>
              <w:spacing w:after="0" w:line="240" w:lineRule="auto"/>
              <w:jc w:val="both"/>
              <w:rPr>
                <w:rFonts w:ascii="Times New Roman" w:eastAsia="Calibri" w:hAnsi="Times New Roman" w:cs="Times New Roman"/>
                <w:color w:val="000000"/>
                <w:sz w:val="24"/>
                <w:szCs w:val="24"/>
                <w:lang w:val="ru-RU" w:eastAsia="ru-RU"/>
              </w:rPr>
            </w:pPr>
            <w:r w:rsidRPr="00B621AF">
              <w:rPr>
                <w:rFonts w:ascii="Times New Roman" w:eastAsia="Calibri" w:hAnsi="Times New Roman" w:cs="Times New Roman"/>
                <w:sz w:val="24"/>
                <w:szCs w:val="24"/>
                <w:lang w:val="ru-RU" w:eastAsia="ru-RU"/>
              </w:rPr>
              <w:t>п\п</w:t>
            </w:r>
          </w:p>
        </w:tc>
        <w:tc>
          <w:tcPr>
            <w:tcW w:w="5759"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Разделы учебной программы и основные содержательные линии</w:t>
            </w:r>
          </w:p>
        </w:tc>
        <w:tc>
          <w:tcPr>
            <w:tcW w:w="92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 xml:space="preserve">Кол-во </w:t>
            </w:r>
          </w:p>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часов</w:t>
            </w:r>
          </w:p>
        </w:tc>
        <w:tc>
          <w:tcPr>
            <w:tcW w:w="846"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тесты</w:t>
            </w:r>
          </w:p>
        </w:tc>
      </w:tr>
      <w:tr w:rsidR="00B621AF" w:rsidRPr="00B621AF" w:rsidTr="00B621AF">
        <w:trPr>
          <w:trHeight w:val="564"/>
          <w:jc w:val="center"/>
        </w:trPr>
        <w:tc>
          <w:tcPr>
            <w:tcW w:w="742" w:type="dxa"/>
          </w:tcPr>
          <w:p w:rsidR="00B621AF" w:rsidRPr="00B621AF" w:rsidRDefault="00B621AF" w:rsidP="00B621AF">
            <w:pPr>
              <w:autoSpaceDE w:val="0"/>
              <w:autoSpaceDN w:val="0"/>
              <w:adjustRightInd w:val="0"/>
              <w:spacing w:after="0" w:line="240" w:lineRule="auto"/>
              <w:jc w:val="both"/>
              <w:rPr>
                <w:rFonts w:ascii="Times New Roman" w:eastAsia="Calibri" w:hAnsi="Times New Roman" w:cs="Times New Roman"/>
                <w:color w:val="000000"/>
                <w:sz w:val="24"/>
                <w:szCs w:val="24"/>
                <w:lang w:val="ru-RU" w:eastAsia="ru-RU"/>
              </w:rPr>
            </w:pPr>
            <w:r w:rsidRPr="00B621AF">
              <w:rPr>
                <w:rFonts w:ascii="Times New Roman" w:eastAsia="Calibri" w:hAnsi="Times New Roman" w:cs="Times New Roman"/>
                <w:color w:val="000000"/>
                <w:sz w:val="24"/>
                <w:szCs w:val="24"/>
                <w:lang w:val="ru-RU" w:eastAsia="ru-RU"/>
              </w:rPr>
              <w:t>1</w:t>
            </w:r>
          </w:p>
        </w:tc>
        <w:tc>
          <w:tcPr>
            <w:tcW w:w="5759"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b/>
                <w:sz w:val="24"/>
                <w:szCs w:val="24"/>
                <w:lang w:val="ru-RU" w:eastAsia="ru-RU"/>
              </w:rPr>
              <w:t xml:space="preserve">Модуль 1 </w:t>
            </w:r>
            <w:r w:rsidRPr="00B621AF">
              <w:rPr>
                <w:rFonts w:ascii="Times New Roman" w:eastAsia="Calibri" w:hAnsi="Times New Roman" w:cs="Times New Roman"/>
                <w:sz w:val="24"/>
                <w:szCs w:val="24"/>
                <w:lang w:val="ru-RU" w:eastAsia="ru-RU"/>
              </w:rPr>
              <w:t>Образ жизни</w:t>
            </w:r>
          </w:p>
        </w:tc>
        <w:tc>
          <w:tcPr>
            <w:tcW w:w="92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10</w:t>
            </w:r>
          </w:p>
        </w:tc>
        <w:tc>
          <w:tcPr>
            <w:tcW w:w="846"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w:t>
            </w:r>
          </w:p>
        </w:tc>
      </w:tr>
      <w:tr w:rsidR="00B621AF" w:rsidRPr="00B621AF" w:rsidTr="00B621AF">
        <w:trPr>
          <w:jc w:val="center"/>
        </w:trPr>
        <w:tc>
          <w:tcPr>
            <w:tcW w:w="742"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2</w:t>
            </w:r>
          </w:p>
        </w:tc>
        <w:tc>
          <w:tcPr>
            <w:tcW w:w="5759"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b/>
                <w:sz w:val="24"/>
                <w:szCs w:val="24"/>
                <w:lang w:val="ru-RU" w:eastAsia="ru-RU"/>
              </w:rPr>
              <w:t>Модуль 2</w:t>
            </w:r>
            <w:r w:rsidRPr="00B621AF">
              <w:rPr>
                <w:rFonts w:ascii="Times New Roman" w:eastAsia="Malgun Gothic" w:hAnsi="Times New Roman" w:cs="Times New Roman"/>
                <w:bCs/>
                <w:iCs/>
                <w:color w:val="000000"/>
                <w:sz w:val="24"/>
                <w:szCs w:val="24"/>
                <w:lang w:val="ru-RU" w:eastAsia="ru-RU"/>
              </w:rPr>
              <w:t xml:space="preserve"> Время рассказов</w:t>
            </w:r>
          </w:p>
        </w:tc>
        <w:tc>
          <w:tcPr>
            <w:tcW w:w="92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10</w:t>
            </w:r>
          </w:p>
        </w:tc>
        <w:tc>
          <w:tcPr>
            <w:tcW w:w="846"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w:t>
            </w:r>
          </w:p>
        </w:tc>
      </w:tr>
      <w:tr w:rsidR="00B621AF" w:rsidRPr="00B621AF" w:rsidTr="00B621AF">
        <w:trPr>
          <w:jc w:val="center"/>
        </w:trPr>
        <w:tc>
          <w:tcPr>
            <w:tcW w:w="742"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3</w:t>
            </w:r>
          </w:p>
        </w:tc>
        <w:tc>
          <w:tcPr>
            <w:tcW w:w="5759"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b/>
                <w:sz w:val="24"/>
                <w:szCs w:val="24"/>
                <w:lang w:val="ru-RU" w:eastAsia="ru-RU"/>
              </w:rPr>
              <w:t>Модуль 3</w:t>
            </w:r>
            <w:r w:rsidRPr="00B621AF">
              <w:rPr>
                <w:rFonts w:ascii="Times New Roman" w:eastAsia="Calibri" w:hAnsi="Times New Roman" w:cs="Times New Roman"/>
                <w:sz w:val="24"/>
                <w:szCs w:val="24"/>
                <w:lang w:val="ru-RU" w:eastAsia="ru-RU"/>
              </w:rPr>
              <w:t xml:space="preserve"> Внешность и характер</w:t>
            </w:r>
          </w:p>
        </w:tc>
        <w:tc>
          <w:tcPr>
            <w:tcW w:w="92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10</w:t>
            </w:r>
          </w:p>
        </w:tc>
        <w:tc>
          <w:tcPr>
            <w:tcW w:w="846"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w:t>
            </w:r>
          </w:p>
        </w:tc>
      </w:tr>
      <w:tr w:rsidR="00B621AF" w:rsidRPr="00B621AF" w:rsidTr="00B621AF">
        <w:trPr>
          <w:jc w:val="center"/>
        </w:trPr>
        <w:tc>
          <w:tcPr>
            <w:tcW w:w="742"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4</w:t>
            </w:r>
          </w:p>
        </w:tc>
        <w:tc>
          <w:tcPr>
            <w:tcW w:w="5759"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b/>
                <w:sz w:val="24"/>
                <w:szCs w:val="24"/>
                <w:lang w:val="ru-RU" w:eastAsia="ru-RU"/>
              </w:rPr>
              <w:t>Модуль 4</w:t>
            </w:r>
            <w:r w:rsidRPr="00B621AF">
              <w:rPr>
                <w:rFonts w:ascii="Times New Roman" w:eastAsia="Calibri" w:hAnsi="Times New Roman" w:cs="Times New Roman"/>
                <w:sz w:val="24"/>
                <w:szCs w:val="24"/>
                <w:lang w:val="ru-RU" w:eastAsia="ru-RU"/>
              </w:rPr>
              <w:t xml:space="preserve"> Об этом говорят и пишут</w:t>
            </w:r>
          </w:p>
        </w:tc>
        <w:tc>
          <w:tcPr>
            <w:tcW w:w="92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10</w:t>
            </w:r>
          </w:p>
        </w:tc>
        <w:tc>
          <w:tcPr>
            <w:tcW w:w="846"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w:t>
            </w:r>
          </w:p>
        </w:tc>
      </w:tr>
      <w:tr w:rsidR="00B621AF" w:rsidRPr="00B621AF" w:rsidTr="00B621AF">
        <w:trPr>
          <w:jc w:val="center"/>
        </w:trPr>
        <w:tc>
          <w:tcPr>
            <w:tcW w:w="742"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5</w:t>
            </w:r>
          </w:p>
        </w:tc>
        <w:tc>
          <w:tcPr>
            <w:tcW w:w="5759"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b/>
                <w:sz w:val="24"/>
                <w:szCs w:val="24"/>
                <w:lang w:val="ru-RU" w:eastAsia="ru-RU"/>
              </w:rPr>
              <w:t>Модуль 5</w:t>
            </w:r>
            <w:r w:rsidRPr="00B621AF">
              <w:rPr>
                <w:rFonts w:ascii="Times New Roman" w:eastAsia="Calibri" w:hAnsi="Times New Roman" w:cs="Times New Roman"/>
                <w:sz w:val="24"/>
                <w:szCs w:val="24"/>
                <w:lang w:val="ru-RU" w:eastAsia="ru-RU"/>
              </w:rPr>
              <w:t xml:space="preserve"> Что ждет нас в будущем</w:t>
            </w:r>
          </w:p>
        </w:tc>
        <w:tc>
          <w:tcPr>
            <w:tcW w:w="92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10</w:t>
            </w:r>
          </w:p>
        </w:tc>
        <w:tc>
          <w:tcPr>
            <w:tcW w:w="846"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w:t>
            </w:r>
          </w:p>
        </w:tc>
      </w:tr>
      <w:tr w:rsidR="00B621AF" w:rsidRPr="00B621AF" w:rsidTr="00B621AF">
        <w:trPr>
          <w:jc w:val="center"/>
        </w:trPr>
        <w:tc>
          <w:tcPr>
            <w:tcW w:w="742"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6</w:t>
            </w:r>
          </w:p>
        </w:tc>
        <w:tc>
          <w:tcPr>
            <w:tcW w:w="5759"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b/>
                <w:sz w:val="24"/>
                <w:szCs w:val="24"/>
                <w:lang w:val="ru-RU" w:eastAsia="ru-RU"/>
              </w:rPr>
              <w:t>Модуль 6</w:t>
            </w:r>
            <w:r w:rsidRPr="00B621AF">
              <w:rPr>
                <w:rFonts w:ascii="Times New Roman" w:eastAsia="Calibri" w:hAnsi="Times New Roman" w:cs="Times New Roman"/>
                <w:sz w:val="24"/>
                <w:szCs w:val="24"/>
                <w:lang w:val="ru-RU" w:eastAsia="ru-RU"/>
              </w:rPr>
              <w:t xml:space="preserve"> Развлечения</w:t>
            </w:r>
          </w:p>
        </w:tc>
        <w:tc>
          <w:tcPr>
            <w:tcW w:w="92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10</w:t>
            </w:r>
          </w:p>
        </w:tc>
        <w:tc>
          <w:tcPr>
            <w:tcW w:w="846"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w:t>
            </w:r>
          </w:p>
        </w:tc>
      </w:tr>
      <w:tr w:rsidR="00B621AF" w:rsidRPr="00B621AF" w:rsidTr="00B621AF">
        <w:trPr>
          <w:jc w:val="center"/>
        </w:trPr>
        <w:tc>
          <w:tcPr>
            <w:tcW w:w="742"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7</w:t>
            </w:r>
          </w:p>
        </w:tc>
        <w:tc>
          <w:tcPr>
            <w:tcW w:w="5759"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b/>
                <w:sz w:val="24"/>
                <w:szCs w:val="24"/>
                <w:lang w:val="ru-RU" w:eastAsia="ru-RU"/>
              </w:rPr>
              <w:t>Модуль 7</w:t>
            </w:r>
            <w:r w:rsidRPr="00B621AF">
              <w:rPr>
                <w:rFonts w:ascii="Times New Roman" w:eastAsia="Calibri" w:hAnsi="Times New Roman" w:cs="Times New Roman"/>
                <w:sz w:val="24"/>
                <w:szCs w:val="24"/>
                <w:lang w:val="ru-RU" w:eastAsia="ru-RU"/>
              </w:rPr>
              <w:t xml:space="preserve"> В центре внимания</w:t>
            </w:r>
          </w:p>
        </w:tc>
        <w:tc>
          <w:tcPr>
            <w:tcW w:w="92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10</w:t>
            </w:r>
          </w:p>
        </w:tc>
        <w:tc>
          <w:tcPr>
            <w:tcW w:w="846"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w:t>
            </w:r>
          </w:p>
        </w:tc>
      </w:tr>
      <w:tr w:rsidR="00B621AF" w:rsidRPr="00B621AF" w:rsidTr="00B621AF">
        <w:trPr>
          <w:trHeight w:val="330"/>
          <w:jc w:val="center"/>
        </w:trPr>
        <w:tc>
          <w:tcPr>
            <w:tcW w:w="742"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8</w:t>
            </w:r>
          </w:p>
        </w:tc>
        <w:tc>
          <w:tcPr>
            <w:tcW w:w="5759"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b/>
                <w:sz w:val="24"/>
                <w:szCs w:val="24"/>
                <w:lang w:val="ru-RU" w:eastAsia="ru-RU"/>
              </w:rPr>
              <w:t>Модуль 8</w:t>
            </w:r>
            <w:r w:rsidRPr="00B621AF">
              <w:rPr>
                <w:rFonts w:ascii="Times New Roman" w:eastAsia="Calibri" w:hAnsi="Times New Roman" w:cs="Times New Roman"/>
                <w:sz w:val="24"/>
                <w:szCs w:val="24"/>
                <w:lang w:val="ru-RU" w:eastAsia="ru-RU"/>
              </w:rPr>
              <w:t xml:space="preserve"> Проблемы экологии</w:t>
            </w:r>
          </w:p>
        </w:tc>
        <w:tc>
          <w:tcPr>
            <w:tcW w:w="92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10</w:t>
            </w:r>
          </w:p>
        </w:tc>
        <w:tc>
          <w:tcPr>
            <w:tcW w:w="846"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w:t>
            </w:r>
          </w:p>
        </w:tc>
      </w:tr>
      <w:tr w:rsidR="00B621AF" w:rsidRPr="00B621AF" w:rsidTr="00B621AF">
        <w:trPr>
          <w:trHeight w:val="330"/>
          <w:jc w:val="center"/>
        </w:trPr>
        <w:tc>
          <w:tcPr>
            <w:tcW w:w="742"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9</w:t>
            </w:r>
          </w:p>
        </w:tc>
        <w:tc>
          <w:tcPr>
            <w:tcW w:w="5759"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b/>
                <w:sz w:val="24"/>
                <w:szCs w:val="24"/>
                <w:lang w:val="ru-RU" w:eastAsia="ru-RU"/>
              </w:rPr>
              <w:t xml:space="preserve">Модуль 9 </w:t>
            </w:r>
            <w:r w:rsidRPr="00B621AF">
              <w:rPr>
                <w:rFonts w:ascii="Times New Roman" w:eastAsia="Calibri" w:hAnsi="Times New Roman" w:cs="Times New Roman"/>
                <w:sz w:val="24"/>
                <w:szCs w:val="24"/>
                <w:lang w:val="ru-RU" w:eastAsia="ru-RU"/>
              </w:rPr>
              <w:t>Время покупок</w:t>
            </w:r>
          </w:p>
        </w:tc>
        <w:tc>
          <w:tcPr>
            <w:tcW w:w="92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10</w:t>
            </w:r>
          </w:p>
        </w:tc>
        <w:tc>
          <w:tcPr>
            <w:tcW w:w="846"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w:t>
            </w:r>
          </w:p>
        </w:tc>
      </w:tr>
      <w:tr w:rsidR="00B621AF" w:rsidRPr="00B621AF" w:rsidTr="00B621AF">
        <w:trPr>
          <w:trHeight w:val="330"/>
          <w:jc w:val="center"/>
        </w:trPr>
        <w:tc>
          <w:tcPr>
            <w:tcW w:w="742"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10</w:t>
            </w:r>
          </w:p>
        </w:tc>
        <w:tc>
          <w:tcPr>
            <w:tcW w:w="5759" w:type="dxa"/>
          </w:tcPr>
          <w:p w:rsidR="00B621AF" w:rsidRPr="00B621AF" w:rsidRDefault="00B621AF" w:rsidP="00B621AF">
            <w:pPr>
              <w:spacing w:after="0" w:line="240" w:lineRule="auto"/>
              <w:jc w:val="both"/>
              <w:rPr>
                <w:rFonts w:ascii="Times New Roman" w:eastAsia="Calibri" w:hAnsi="Times New Roman" w:cs="Times New Roman"/>
                <w:b/>
                <w:sz w:val="24"/>
                <w:szCs w:val="24"/>
                <w:lang w:val="ru-RU" w:eastAsia="ru-RU"/>
              </w:rPr>
            </w:pPr>
            <w:r w:rsidRPr="00B621AF">
              <w:rPr>
                <w:rFonts w:ascii="Times New Roman" w:eastAsia="Calibri" w:hAnsi="Times New Roman" w:cs="Times New Roman"/>
                <w:b/>
                <w:sz w:val="24"/>
                <w:szCs w:val="24"/>
                <w:lang w:val="ru-RU" w:eastAsia="ru-RU"/>
              </w:rPr>
              <w:t xml:space="preserve">Модуль 10 </w:t>
            </w:r>
            <w:r w:rsidRPr="00B621AF">
              <w:rPr>
                <w:rFonts w:ascii="Times New Roman" w:eastAsia="Calibri" w:hAnsi="Times New Roman" w:cs="Times New Roman"/>
                <w:sz w:val="24"/>
                <w:szCs w:val="24"/>
                <w:lang w:val="ru-RU" w:eastAsia="ru-RU"/>
              </w:rPr>
              <w:t>В здоровом теле – здоровый дух</w:t>
            </w:r>
          </w:p>
        </w:tc>
        <w:tc>
          <w:tcPr>
            <w:tcW w:w="92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12</w:t>
            </w:r>
          </w:p>
        </w:tc>
        <w:tc>
          <w:tcPr>
            <w:tcW w:w="846"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w:t>
            </w:r>
          </w:p>
        </w:tc>
      </w:tr>
      <w:tr w:rsidR="00B621AF" w:rsidRPr="00B621AF" w:rsidTr="00B621AF">
        <w:trPr>
          <w:trHeight w:val="330"/>
          <w:jc w:val="center"/>
        </w:trPr>
        <w:tc>
          <w:tcPr>
            <w:tcW w:w="742"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p>
        </w:tc>
        <w:tc>
          <w:tcPr>
            <w:tcW w:w="5759" w:type="dxa"/>
          </w:tcPr>
          <w:p w:rsidR="00B621AF" w:rsidRPr="00B621AF" w:rsidRDefault="00B621AF" w:rsidP="00B621AF">
            <w:pPr>
              <w:spacing w:after="0" w:line="240" w:lineRule="auto"/>
              <w:jc w:val="right"/>
              <w:rPr>
                <w:rFonts w:ascii="Times New Roman" w:eastAsia="Calibri" w:hAnsi="Times New Roman" w:cs="Times New Roman"/>
                <w:b/>
                <w:sz w:val="24"/>
                <w:szCs w:val="24"/>
                <w:lang w:val="ru-RU" w:eastAsia="ru-RU"/>
              </w:rPr>
            </w:pPr>
            <w:r w:rsidRPr="00B621AF">
              <w:rPr>
                <w:rFonts w:ascii="Times New Roman" w:eastAsia="Calibri" w:hAnsi="Times New Roman" w:cs="Times New Roman"/>
                <w:b/>
                <w:sz w:val="24"/>
                <w:szCs w:val="24"/>
                <w:lang w:val="ru-RU" w:eastAsia="ru-RU"/>
              </w:rPr>
              <w:t>Итоговый тест</w:t>
            </w:r>
          </w:p>
        </w:tc>
        <w:tc>
          <w:tcPr>
            <w:tcW w:w="92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p>
        </w:tc>
        <w:tc>
          <w:tcPr>
            <w:tcW w:w="846"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w:t>
            </w:r>
          </w:p>
        </w:tc>
      </w:tr>
      <w:tr w:rsidR="00B621AF" w:rsidRPr="00B621AF" w:rsidTr="00B621AF">
        <w:trPr>
          <w:jc w:val="center"/>
        </w:trPr>
        <w:tc>
          <w:tcPr>
            <w:tcW w:w="742"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p>
        </w:tc>
        <w:tc>
          <w:tcPr>
            <w:tcW w:w="5759" w:type="dxa"/>
          </w:tcPr>
          <w:p w:rsidR="00B621AF" w:rsidRPr="00B621AF" w:rsidRDefault="00B621AF" w:rsidP="00B621AF">
            <w:pPr>
              <w:spacing w:after="0" w:line="240" w:lineRule="auto"/>
              <w:jc w:val="both"/>
              <w:rPr>
                <w:rFonts w:ascii="Times New Roman" w:eastAsia="Calibri" w:hAnsi="Times New Roman" w:cs="Times New Roman"/>
                <w:b/>
                <w:sz w:val="24"/>
                <w:szCs w:val="24"/>
                <w:lang w:val="ru-RU" w:eastAsia="ru-RU"/>
              </w:rPr>
            </w:pPr>
            <w:r w:rsidRPr="00B621AF">
              <w:rPr>
                <w:rFonts w:ascii="Times New Roman" w:eastAsia="Calibri" w:hAnsi="Times New Roman" w:cs="Times New Roman"/>
                <w:b/>
                <w:sz w:val="24"/>
                <w:szCs w:val="24"/>
                <w:lang w:val="ru-RU" w:eastAsia="ru-RU"/>
              </w:rPr>
              <w:t>ИТОГО</w:t>
            </w:r>
          </w:p>
        </w:tc>
        <w:tc>
          <w:tcPr>
            <w:tcW w:w="924" w:type="dxa"/>
          </w:tcPr>
          <w:p w:rsidR="00B621AF" w:rsidRPr="00B621AF" w:rsidRDefault="00B621AF" w:rsidP="00B621AF">
            <w:pPr>
              <w:spacing w:after="0" w:line="240" w:lineRule="auto"/>
              <w:jc w:val="both"/>
              <w:rPr>
                <w:rFonts w:ascii="Times New Roman" w:eastAsia="Calibri" w:hAnsi="Times New Roman" w:cs="Times New Roman"/>
                <w:b/>
                <w:sz w:val="24"/>
                <w:szCs w:val="24"/>
                <w:lang w:val="ru-RU" w:eastAsia="ru-RU"/>
              </w:rPr>
            </w:pPr>
            <w:r w:rsidRPr="00B621AF">
              <w:rPr>
                <w:rFonts w:ascii="Times New Roman" w:eastAsia="Calibri" w:hAnsi="Times New Roman" w:cs="Times New Roman"/>
                <w:b/>
                <w:sz w:val="24"/>
                <w:szCs w:val="24"/>
                <w:lang w:val="ru-RU" w:eastAsia="ru-RU"/>
              </w:rPr>
              <w:t xml:space="preserve">102 ( в </w:t>
            </w:r>
            <w:r w:rsidRPr="00B621AF">
              <w:rPr>
                <w:rFonts w:ascii="Times New Roman" w:eastAsia="Calibri" w:hAnsi="Times New Roman" w:cs="Times New Roman"/>
                <w:b/>
                <w:sz w:val="24"/>
                <w:szCs w:val="24"/>
                <w:lang w:val="ru-RU" w:eastAsia="ru-RU"/>
              </w:rPr>
              <w:lastRenderedPageBreak/>
              <w:t>том числе 11 к.р.)</w:t>
            </w:r>
          </w:p>
        </w:tc>
        <w:tc>
          <w:tcPr>
            <w:tcW w:w="846" w:type="dxa"/>
          </w:tcPr>
          <w:p w:rsidR="00B621AF" w:rsidRPr="00B621AF" w:rsidRDefault="00B621AF" w:rsidP="00B621AF">
            <w:pPr>
              <w:spacing w:after="0" w:line="240" w:lineRule="auto"/>
              <w:jc w:val="both"/>
              <w:rPr>
                <w:rFonts w:ascii="Times New Roman" w:eastAsia="Calibri" w:hAnsi="Times New Roman" w:cs="Times New Roman"/>
                <w:b/>
                <w:sz w:val="24"/>
                <w:szCs w:val="24"/>
                <w:lang w:val="ru-RU" w:eastAsia="ru-RU"/>
              </w:rPr>
            </w:pPr>
            <w:r w:rsidRPr="00B621AF">
              <w:rPr>
                <w:rFonts w:ascii="Times New Roman" w:eastAsia="Calibri" w:hAnsi="Times New Roman" w:cs="Times New Roman"/>
                <w:b/>
                <w:sz w:val="24"/>
                <w:szCs w:val="24"/>
                <w:lang w:val="ru-RU" w:eastAsia="ru-RU"/>
              </w:rPr>
              <w:lastRenderedPageBreak/>
              <w:t>11</w:t>
            </w:r>
          </w:p>
        </w:tc>
      </w:tr>
    </w:tbl>
    <w:p w:rsidR="00B621AF" w:rsidRPr="00B621AF" w:rsidRDefault="00B621AF" w:rsidP="00B621AF">
      <w:pPr>
        <w:spacing w:after="0" w:line="240" w:lineRule="auto"/>
        <w:jc w:val="center"/>
        <w:rPr>
          <w:rFonts w:ascii="Times New Roman" w:eastAsia="Times New Roman" w:hAnsi="Times New Roman" w:cs="Times New Roman"/>
          <w:b/>
          <w:sz w:val="28"/>
          <w:szCs w:val="28"/>
          <w:lang w:val="ru-RU" w:eastAsia="ru-RU"/>
        </w:rPr>
      </w:pPr>
    </w:p>
    <w:p w:rsidR="00B621AF" w:rsidRPr="00B621AF" w:rsidRDefault="00B621AF" w:rsidP="00B621AF">
      <w:pPr>
        <w:spacing w:after="0" w:line="240" w:lineRule="auto"/>
        <w:jc w:val="center"/>
        <w:rPr>
          <w:rFonts w:ascii="Times New Roman" w:eastAsia="Times New Roman" w:hAnsi="Times New Roman" w:cs="Times New Roman"/>
          <w:b/>
          <w:sz w:val="28"/>
          <w:szCs w:val="28"/>
          <w:lang w:val="ru-RU" w:eastAsia="ru-RU"/>
        </w:rPr>
      </w:pPr>
    </w:p>
    <w:p w:rsidR="00B621AF" w:rsidRPr="00B621AF" w:rsidRDefault="00B621AF" w:rsidP="00B621AF">
      <w:pPr>
        <w:spacing w:after="0" w:line="240" w:lineRule="auto"/>
        <w:jc w:val="center"/>
        <w:rPr>
          <w:rFonts w:ascii="Times New Roman" w:eastAsia="Times New Roman" w:hAnsi="Times New Roman" w:cs="Times New Roman"/>
          <w:b/>
          <w:sz w:val="28"/>
          <w:szCs w:val="28"/>
          <w:lang w:val="ru-RU" w:eastAsia="ru-RU"/>
        </w:rPr>
      </w:pPr>
    </w:p>
    <w:p w:rsidR="00B621AF" w:rsidRPr="00B621AF" w:rsidRDefault="00B621AF" w:rsidP="00B621AF">
      <w:pPr>
        <w:spacing w:after="0" w:line="240" w:lineRule="auto"/>
        <w:jc w:val="center"/>
        <w:rPr>
          <w:rFonts w:ascii="Times New Roman" w:eastAsia="Times New Roman" w:hAnsi="Times New Roman" w:cs="Times New Roman"/>
          <w:b/>
          <w:sz w:val="28"/>
          <w:szCs w:val="28"/>
          <w:lang w:val="ru-RU" w:eastAsia="ru-RU"/>
        </w:rPr>
      </w:pPr>
      <w:r w:rsidRPr="00B621AF">
        <w:rPr>
          <w:rFonts w:ascii="Times New Roman" w:eastAsia="Times New Roman" w:hAnsi="Times New Roman" w:cs="Times New Roman"/>
          <w:b/>
          <w:sz w:val="28"/>
          <w:szCs w:val="28"/>
          <w:lang w:val="ru-RU" w:eastAsia="ru-RU"/>
        </w:rPr>
        <w:t>Календарно-тематическое планирование</w:t>
      </w:r>
    </w:p>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tbl>
      <w:tblPr>
        <w:tblW w:w="1233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709"/>
        <w:gridCol w:w="5528"/>
        <w:gridCol w:w="1134"/>
        <w:gridCol w:w="992"/>
        <w:gridCol w:w="992"/>
        <w:gridCol w:w="1134"/>
        <w:gridCol w:w="1134"/>
      </w:tblGrid>
      <w:tr w:rsidR="00B621AF" w:rsidRPr="00B621AF" w:rsidTr="00B621AF">
        <w:trPr>
          <w:gridAfter w:val="2"/>
          <w:wAfter w:w="2268" w:type="dxa"/>
        </w:trPr>
        <w:tc>
          <w:tcPr>
            <w:tcW w:w="710" w:type="dxa"/>
            <w:vMerge w:val="restart"/>
          </w:tcPr>
          <w:p w:rsidR="00B621AF" w:rsidRPr="00B621AF" w:rsidRDefault="00B621AF" w:rsidP="00B621AF">
            <w:pPr>
              <w:spacing w:after="0" w:line="240" w:lineRule="auto"/>
              <w:jc w:val="center"/>
              <w:rPr>
                <w:rFonts w:ascii="Times New Roman" w:eastAsia="Times New Roman" w:hAnsi="Times New Roman" w:cs="Times New Roman"/>
                <w:b/>
                <w:i/>
                <w:sz w:val="24"/>
                <w:szCs w:val="24"/>
                <w:lang w:val="ru-RU" w:eastAsia="ru-RU"/>
              </w:rPr>
            </w:pPr>
            <w:r w:rsidRPr="00B621AF">
              <w:rPr>
                <w:rFonts w:ascii="Times New Roman" w:eastAsia="Times New Roman" w:hAnsi="Times New Roman" w:cs="Times New Roman"/>
                <w:b/>
                <w:i/>
                <w:sz w:val="24"/>
                <w:szCs w:val="24"/>
                <w:lang w:val="ru-RU" w:eastAsia="ru-RU"/>
              </w:rPr>
              <w:t>№ урока</w:t>
            </w:r>
          </w:p>
        </w:tc>
        <w:tc>
          <w:tcPr>
            <w:tcW w:w="709" w:type="dxa"/>
            <w:vMerge w:val="restart"/>
          </w:tcPr>
          <w:p w:rsidR="00B621AF" w:rsidRPr="00B621AF" w:rsidRDefault="00B621AF" w:rsidP="00B621AF">
            <w:pPr>
              <w:spacing w:after="0" w:line="240" w:lineRule="auto"/>
              <w:jc w:val="center"/>
              <w:rPr>
                <w:rFonts w:ascii="Times New Roman" w:eastAsia="Times New Roman" w:hAnsi="Times New Roman" w:cs="Times New Roman"/>
                <w:b/>
                <w:i/>
                <w:sz w:val="24"/>
                <w:szCs w:val="24"/>
                <w:lang w:val="ru-RU" w:eastAsia="ru-RU"/>
              </w:rPr>
            </w:pPr>
            <w:r w:rsidRPr="00B621AF">
              <w:rPr>
                <w:rFonts w:ascii="Times New Roman" w:eastAsia="Times New Roman" w:hAnsi="Times New Roman" w:cs="Times New Roman"/>
                <w:b/>
                <w:i/>
                <w:sz w:val="24"/>
                <w:szCs w:val="24"/>
                <w:lang w:val="ru-RU" w:eastAsia="ru-RU"/>
              </w:rPr>
              <w:t>№ урока в теме</w:t>
            </w:r>
          </w:p>
        </w:tc>
        <w:tc>
          <w:tcPr>
            <w:tcW w:w="5528" w:type="dxa"/>
            <w:vMerge w:val="restart"/>
          </w:tcPr>
          <w:p w:rsidR="00B621AF" w:rsidRPr="00B621AF" w:rsidRDefault="00B621AF" w:rsidP="00B621AF">
            <w:pPr>
              <w:spacing w:after="0" w:line="240" w:lineRule="auto"/>
              <w:jc w:val="center"/>
              <w:rPr>
                <w:rFonts w:ascii="Times New Roman" w:eastAsia="Times New Roman" w:hAnsi="Times New Roman" w:cs="Times New Roman"/>
                <w:b/>
                <w:i/>
                <w:sz w:val="24"/>
                <w:szCs w:val="24"/>
                <w:lang w:val="ru-RU" w:eastAsia="ru-RU"/>
              </w:rPr>
            </w:pPr>
            <w:r w:rsidRPr="00B621AF">
              <w:rPr>
                <w:rFonts w:ascii="Times New Roman" w:eastAsia="Times New Roman" w:hAnsi="Times New Roman" w:cs="Times New Roman"/>
                <w:b/>
                <w:i/>
                <w:sz w:val="24"/>
                <w:szCs w:val="24"/>
                <w:lang w:val="ru-RU" w:eastAsia="ru-RU"/>
              </w:rPr>
              <w:t>Тема урока</w:t>
            </w: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b/>
                <w:i/>
                <w:sz w:val="24"/>
                <w:szCs w:val="24"/>
                <w:lang w:val="ru-RU" w:eastAsia="ru-RU"/>
              </w:rPr>
            </w:pPr>
          </w:p>
        </w:tc>
        <w:tc>
          <w:tcPr>
            <w:tcW w:w="1984" w:type="dxa"/>
            <w:gridSpan w:val="2"/>
          </w:tcPr>
          <w:p w:rsidR="00B621AF" w:rsidRPr="00B621AF" w:rsidRDefault="00B621AF" w:rsidP="00B621AF">
            <w:pPr>
              <w:spacing w:after="0" w:line="240" w:lineRule="auto"/>
              <w:jc w:val="center"/>
              <w:rPr>
                <w:rFonts w:ascii="Times New Roman" w:eastAsia="Times New Roman" w:hAnsi="Times New Roman" w:cs="Times New Roman"/>
                <w:b/>
                <w:i/>
                <w:sz w:val="24"/>
                <w:szCs w:val="24"/>
                <w:lang w:val="ru-RU" w:eastAsia="ru-RU"/>
              </w:rPr>
            </w:pPr>
            <w:r w:rsidRPr="00B621AF">
              <w:rPr>
                <w:rFonts w:ascii="Times New Roman" w:eastAsia="Times New Roman" w:hAnsi="Times New Roman" w:cs="Times New Roman"/>
                <w:b/>
                <w:i/>
                <w:sz w:val="24"/>
                <w:szCs w:val="24"/>
                <w:lang w:val="ru-RU" w:eastAsia="ru-RU"/>
              </w:rPr>
              <w:t>Дата проведения</w:t>
            </w:r>
          </w:p>
        </w:tc>
      </w:tr>
      <w:tr w:rsidR="00B621AF" w:rsidRPr="00B621AF" w:rsidTr="00B621AF">
        <w:trPr>
          <w:gridAfter w:val="2"/>
          <w:wAfter w:w="2268" w:type="dxa"/>
        </w:trPr>
        <w:tc>
          <w:tcPr>
            <w:tcW w:w="710" w:type="dxa"/>
            <w:vMerge/>
          </w:tcPr>
          <w:p w:rsidR="00B621AF" w:rsidRPr="00B621AF" w:rsidRDefault="00B621AF" w:rsidP="00B621AF">
            <w:pPr>
              <w:spacing w:after="0" w:line="240" w:lineRule="auto"/>
              <w:jc w:val="center"/>
              <w:rPr>
                <w:rFonts w:ascii="Times New Roman" w:eastAsia="Times New Roman" w:hAnsi="Times New Roman" w:cs="Times New Roman"/>
                <w:b/>
                <w:i/>
                <w:sz w:val="24"/>
                <w:szCs w:val="24"/>
                <w:lang w:val="ru-RU" w:eastAsia="ru-RU"/>
              </w:rPr>
            </w:pPr>
          </w:p>
        </w:tc>
        <w:tc>
          <w:tcPr>
            <w:tcW w:w="709" w:type="dxa"/>
            <w:vMerge/>
          </w:tcPr>
          <w:p w:rsidR="00B621AF" w:rsidRPr="00B621AF" w:rsidRDefault="00B621AF" w:rsidP="00B621AF">
            <w:pPr>
              <w:spacing w:after="0" w:line="240" w:lineRule="auto"/>
              <w:jc w:val="center"/>
              <w:rPr>
                <w:rFonts w:ascii="Times New Roman" w:eastAsia="Times New Roman" w:hAnsi="Times New Roman" w:cs="Times New Roman"/>
                <w:b/>
                <w:i/>
                <w:sz w:val="24"/>
                <w:szCs w:val="24"/>
                <w:lang w:val="ru-RU" w:eastAsia="ru-RU"/>
              </w:rPr>
            </w:pPr>
          </w:p>
        </w:tc>
        <w:tc>
          <w:tcPr>
            <w:tcW w:w="5528" w:type="dxa"/>
            <w:vMerge/>
          </w:tcPr>
          <w:p w:rsidR="00B621AF" w:rsidRPr="00B621AF" w:rsidRDefault="00B621AF" w:rsidP="00B621AF">
            <w:pPr>
              <w:spacing w:after="0" w:line="240" w:lineRule="auto"/>
              <w:jc w:val="center"/>
              <w:rPr>
                <w:rFonts w:ascii="Times New Roman" w:eastAsia="Times New Roman" w:hAnsi="Times New Roman" w:cs="Times New Roman"/>
                <w:b/>
                <w:i/>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b/>
                <w:i/>
                <w:sz w:val="24"/>
                <w:szCs w:val="24"/>
                <w:lang w:val="ru-RU" w:eastAsia="ru-RU"/>
              </w:rPr>
            </w:pPr>
            <w:r w:rsidRPr="00B621AF">
              <w:rPr>
                <w:rFonts w:ascii="Times New Roman" w:eastAsia="Times New Roman" w:hAnsi="Times New Roman" w:cs="Times New Roman"/>
                <w:b/>
                <w:i/>
                <w:sz w:val="24"/>
                <w:szCs w:val="24"/>
                <w:lang w:val="ru-RU" w:eastAsia="ru-RU"/>
              </w:rPr>
              <w:t>Количество часов</w:t>
            </w:r>
          </w:p>
        </w:tc>
        <w:tc>
          <w:tcPr>
            <w:tcW w:w="992" w:type="dxa"/>
          </w:tcPr>
          <w:p w:rsidR="00B621AF" w:rsidRPr="00B621AF" w:rsidRDefault="00B621AF" w:rsidP="00B621AF">
            <w:pPr>
              <w:spacing w:after="0" w:line="240" w:lineRule="auto"/>
              <w:jc w:val="center"/>
              <w:rPr>
                <w:rFonts w:ascii="Times New Roman" w:eastAsia="Times New Roman" w:hAnsi="Times New Roman" w:cs="Times New Roman"/>
                <w:b/>
                <w:i/>
                <w:sz w:val="24"/>
                <w:szCs w:val="24"/>
                <w:lang w:val="ru-RU" w:eastAsia="ru-RU"/>
              </w:rPr>
            </w:pPr>
            <w:r w:rsidRPr="00B621AF">
              <w:rPr>
                <w:rFonts w:ascii="Times New Roman" w:eastAsia="Times New Roman" w:hAnsi="Times New Roman" w:cs="Times New Roman"/>
                <w:b/>
                <w:i/>
                <w:sz w:val="24"/>
                <w:szCs w:val="24"/>
                <w:lang w:val="ru-RU" w:eastAsia="ru-RU"/>
              </w:rPr>
              <w:t>план</w:t>
            </w:r>
          </w:p>
        </w:tc>
        <w:tc>
          <w:tcPr>
            <w:tcW w:w="992" w:type="dxa"/>
          </w:tcPr>
          <w:p w:rsidR="00B621AF" w:rsidRPr="00B621AF" w:rsidRDefault="00B621AF" w:rsidP="00B621AF">
            <w:pPr>
              <w:spacing w:after="0" w:line="240" w:lineRule="auto"/>
              <w:jc w:val="center"/>
              <w:rPr>
                <w:rFonts w:ascii="Times New Roman" w:eastAsia="Times New Roman" w:hAnsi="Times New Roman" w:cs="Times New Roman"/>
                <w:b/>
                <w:i/>
                <w:sz w:val="24"/>
                <w:szCs w:val="24"/>
                <w:lang w:val="ru-RU" w:eastAsia="ru-RU"/>
              </w:rPr>
            </w:pPr>
            <w:r w:rsidRPr="00B621AF">
              <w:rPr>
                <w:rFonts w:ascii="Times New Roman" w:eastAsia="Times New Roman" w:hAnsi="Times New Roman" w:cs="Times New Roman"/>
                <w:b/>
                <w:i/>
                <w:sz w:val="24"/>
                <w:szCs w:val="24"/>
                <w:lang w:val="ru-RU" w:eastAsia="ru-RU"/>
              </w:rPr>
              <w:t>факт</w:t>
            </w:r>
          </w:p>
        </w:tc>
      </w:tr>
      <w:tr w:rsidR="00B621AF" w:rsidRPr="00B621AF" w:rsidTr="00B621AF">
        <w:trPr>
          <w:gridAfter w:val="2"/>
          <w:wAfter w:w="2268" w:type="dxa"/>
        </w:trPr>
        <w:tc>
          <w:tcPr>
            <w:tcW w:w="10065" w:type="dxa"/>
            <w:gridSpan w:val="6"/>
          </w:tcPr>
          <w:p w:rsidR="00B621AF" w:rsidRPr="00B621AF" w:rsidRDefault="00B621AF" w:rsidP="00B621AF">
            <w:pPr>
              <w:spacing w:after="0" w:line="240" w:lineRule="auto"/>
              <w:jc w:val="center"/>
              <w:rPr>
                <w:rFonts w:ascii="Times New Roman" w:eastAsia="Times New Roman" w:hAnsi="Times New Roman" w:cs="Times New Roman"/>
                <w:b/>
                <w:sz w:val="24"/>
                <w:szCs w:val="24"/>
                <w:lang w:val="ru-RU" w:eastAsia="ru-RU"/>
              </w:rPr>
            </w:pPr>
            <w:r w:rsidRPr="00B621AF">
              <w:rPr>
                <w:rFonts w:ascii="Times New Roman" w:eastAsia="Times New Roman" w:hAnsi="Times New Roman" w:cs="Times New Roman"/>
                <w:b/>
                <w:sz w:val="24"/>
                <w:szCs w:val="24"/>
                <w:lang w:val="ru-RU" w:eastAsia="ru-RU"/>
              </w:rPr>
              <w:t>Модуль 1 «Образ жизни» (10 ч: 9+1)</w:t>
            </w:r>
          </w:p>
          <w:p w:rsidR="00B621AF" w:rsidRPr="00B621AF" w:rsidRDefault="00B621AF" w:rsidP="00B621AF">
            <w:pPr>
              <w:spacing w:after="0" w:line="240" w:lineRule="auto"/>
              <w:jc w:val="center"/>
              <w:rPr>
                <w:rFonts w:ascii="Times New Roman" w:eastAsia="Times New Roman" w:hAnsi="Times New Roman" w:cs="Times New Roman"/>
                <w:b/>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5528" w:type="dxa"/>
          </w:tcPr>
          <w:p w:rsidR="00B621AF" w:rsidRPr="00B621AF" w:rsidRDefault="00B621AF" w:rsidP="00B621AF">
            <w:pPr>
              <w:spacing w:after="0" w:line="240" w:lineRule="auto"/>
              <w:jc w:val="both"/>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 xml:space="preserve">Жизнь в городе и загородом. </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napToGrid w:val="0"/>
              <w:jc w:val="center"/>
              <w:rPr>
                <w:rFonts w:ascii="Times New Roman" w:eastAsia="Malgun Gothic" w:hAnsi="Times New Roman" w:cs="Times New Roman"/>
                <w:color w:val="000000"/>
                <w:sz w:val="24"/>
                <w:szCs w:val="24"/>
                <w:lang w:val="ru-RU" w:eastAsia="ru-RU"/>
              </w:rPr>
            </w:pPr>
            <w:r w:rsidRPr="00B621AF">
              <w:rPr>
                <w:rFonts w:ascii="Times New Roman" w:eastAsia="Malgun Gothic" w:hAnsi="Times New Roman" w:cs="Times New Roman"/>
                <w:color w:val="000000"/>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 нед</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w:t>
            </w:r>
          </w:p>
        </w:tc>
        <w:tc>
          <w:tcPr>
            <w:tcW w:w="5528"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Семь раз отмерь, один раз отрежь.</w:t>
            </w:r>
          </w:p>
        </w:tc>
        <w:tc>
          <w:tcPr>
            <w:tcW w:w="1134" w:type="dxa"/>
          </w:tcPr>
          <w:p w:rsidR="00B621AF" w:rsidRPr="00B621AF" w:rsidRDefault="00B621AF" w:rsidP="00B621AF">
            <w:pPr>
              <w:snapToGrid w:val="0"/>
              <w:jc w:val="center"/>
              <w:rPr>
                <w:rFonts w:ascii="Times New Roman" w:eastAsia="Malgun Gothic" w:hAnsi="Times New Roman" w:cs="Times New Roman"/>
                <w:color w:val="000000"/>
                <w:sz w:val="24"/>
                <w:szCs w:val="24"/>
                <w:lang w:val="ru-RU" w:eastAsia="ru-RU"/>
              </w:rPr>
            </w:pPr>
            <w:r w:rsidRPr="00B621AF">
              <w:rPr>
                <w:rFonts w:ascii="Times New Roman" w:eastAsia="Malgun Gothic" w:hAnsi="Times New Roman" w:cs="Times New Roman"/>
                <w:color w:val="000000"/>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 нед</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Height w:val="371"/>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w:t>
            </w:r>
          </w:p>
        </w:tc>
        <w:tc>
          <w:tcPr>
            <w:tcW w:w="5528" w:type="dxa"/>
          </w:tcPr>
          <w:p w:rsidR="00B621AF" w:rsidRPr="00B621AF" w:rsidRDefault="00B621AF" w:rsidP="00B621AF">
            <w:pPr>
              <w:spacing w:after="0" w:line="240" w:lineRule="auto"/>
              <w:jc w:val="both"/>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На досуге</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napToGrid w:val="0"/>
              <w:jc w:val="center"/>
              <w:rPr>
                <w:rFonts w:ascii="Times New Roman" w:eastAsia="Malgun Gothic" w:hAnsi="Times New Roman" w:cs="Times New Roman"/>
                <w:color w:val="000000"/>
                <w:sz w:val="24"/>
                <w:szCs w:val="24"/>
                <w:lang w:val="ru-RU" w:eastAsia="ru-RU"/>
              </w:rPr>
            </w:pPr>
            <w:r w:rsidRPr="00B621AF">
              <w:rPr>
                <w:rFonts w:ascii="Times New Roman" w:eastAsia="Malgun Gothic" w:hAnsi="Times New Roman" w:cs="Times New Roman"/>
                <w:color w:val="000000"/>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 нед</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w:t>
            </w:r>
          </w:p>
        </w:tc>
        <w:tc>
          <w:tcPr>
            <w:tcW w:w="5528"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Главные достопримечательности Британских островов</w:t>
            </w:r>
          </w:p>
        </w:tc>
        <w:tc>
          <w:tcPr>
            <w:tcW w:w="1134" w:type="dxa"/>
          </w:tcPr>
          <w:p w:rsidR="00B621AF" w:rsidRPr="00B621AF" w:rsidRDefault="00B621AF" w:rsidP="00B621AF">
            <w:pPr>
              <w:snapToGrid w:val="0"/>
              <w:jc w:val="center"/>
              <w:rPr>
                <w:rFonts w:ascii="Times New Roman" w:eastAsia="Malgun Gothic" w:hAnsi="Times New Roman" w:cs="Times New Roman"/>
                <w:color w:val="000000"/>
                <w:sz w:val="24"/>
                <w:szCs w:val="24"/>
                <w:lang w:val="ru-RU" w:eastAsia="ru-RU"/>
              </w:rPr>
            </w:pPr>
            <w:r w:rsidRPr="00B621AF">
              <w:rPr>
                <w:rFonts w:ascii="Times New Roman" w:eastAsia="Malgun Gothic" w:hAnsi="Times New Roman" w:cs="Times New Roman"/>
                <w:color w:val="000000"/>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 нед</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w:t>
            </w:r>
          </w:p>
        </w:tc>
        <w:tc>
          <w:tcPr>
            <w:tcW w:w="5528"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p w:rsidR="00B621AF" w:rsidRPr="00B621AF" w:rsidRDefault="00B621AF" w:rsidP="00B621AF">
            <w:pPr>
              <w:spacing w:after="0" w:line="240" w:lineRule="auto"/>
              <w:jc w:val="both"/>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Подростки</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napToGrid w:val="0"/>
              <w:jc w:val="center"/>
              <w:rPr>
                <w:rFonts w:ascii="Times New Roman" w:eastAsia="Malgun Gothic" w:hAnsi="Times New Roman" w:cs="Times New Roman"/>
                <w:color w:val="000000"/>
                <w:sz w:val="24"/>
                <w:szCs w:val="24"/>
                <w:lang w:val="ru-RU" w:eastAsia="ru-RU"/>
              </w:rPr>
            </w:pPr>
            <w:r w:rsidRPr="00B621AF">
              <w:rPr>
                <w:rFonts w:ascii="Times New Roman" w:eastAsia="Malgun Gothic" w:hAnsi="Times New Roman" w:cs="Times New Roman"/>
                <w:color w:val="000000"/>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 нед 09</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w:t>
            </w:r>
          </w:p>
        </w:tc>
        <w:tc>
          <w:tcPr>
            <w:tcW w:w="5528" w:type="dxa"/>
          </w:tcPr>
          <w:p w:rsidR="00B621AF" w:rsidRPr="00B621AF" w:rsidRDefault="00B621AF" w:rsidP="00B621AF">
            <w:pPr>
              <w:spacing w:after="0" w:line="240" w:lineRule="auto"/>
              <w:jc w:val="both"/>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Покупка билета в метро</w:t>
            </w:r>
          </w:p>
          <w:p w:rsidR="00B621AF" w:rsidRPr="00B621AF" w:rsidRDefault="00B621AF" w:rsidP="00B621AF">
            <w:pPr>
              <w:spacing w:after="0" w:line="240" w:lineRule="auto"/>
              <w:jc w:val="both"/>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napToGrid w:val="0"/>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2нед09</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w:t>
            </w:r>
          </w:p>
        </w:tc>
        <w:tc>
          <w:tcPr>
            <w:tcW w:w="5528" w:type="dxa"/>
          </w:tcPr>
          <w:p w:rsidR="00B621AF" w:rsidRPr="00B621AF" w:rsidRDefault="00B621AF" w:rsidP="00B621AF">
            <w:pPr>
              <w:spacing w:after="0" w:line="240" w:lineRule="auto"/>
              <w:jc w:val="both"/>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Мехико</w:t>
            </w: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3нед09</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w:t>
            </w:r>
          </w:p>
        </w:tc>
        <w:tc>
          <w:tcPr>
            <w:tcW w:w="5528" w:type="dxa"/>
          </w:tcPr>
          <w:p w:rsidR="00B621AF" w:rsidRPr="00B621AF" w:rsidRDefault="00B621AF" w:rsidP="00B621AF">
            <w:pPr>
              <w:spacing w:after="0" w:line="240" w:lineRule="auto"/>
              <w:jc w:val="both"/>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Контрольная работа по модулю 1</w:t>
            </w:r>
          </w:p>
        </w:tc>
        <w:tc>
          <w:tcPr>
            <w:tcW w:w="1134" w:type="dxa"/>
          </w:tcPr>
          <w:p w:rsidR="00B621AF" w:rsidRPr="00B621AF" w:rsidRDefault="00B621AF" w:rsidP="00B621AF">
            <w:pPr>
              <w:snapToGrid w:val="0"/>
              <w:jc w:val="center"/>
              <w:rPr>
                <w:rFonts w:ascii="Times New Roman" w:eastAsia="Malgun Gothic" w:hAnsi="Times New Roman" w:cs="Times New Roman"/>
                <w:color w:val="000000"/>
                <w:sz w:val="24"/>
                <w:szCs w:val="24"/>
                <w:lang w:val="ru-RU" w:eastAsia="ru-RU"/>
              </w:rPr>
            </w:pPr>
            <w:r w:rsidRPr="00B621AF">
              <w:rPr>
                <w:rFonts w:ascii="Times New Roman" w:eastAsia="Malgun Gothic" w:hAnsi="Times New Roman" w:cs="Times New Roman"/>
                <w:color w:val="000000"/>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3нед09</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w:t>
            </w:r>
          </w:p>
        </w:tc>
        <w:tc>
          <w:tcPr>
            <w:tcW w:w="5528" w:type="dxa"/>
          </w:tcPr>
          <w:p w:rsidR="00B621AF" w:rsidRPr="00B621AF" w:rsidRDefault="00B621AF" w:rsidP="00B621AF">
            <w:pPr>
              <w:spacing w:after="0" w:line="240" w:lineRule="auto"/>
              <w:jc w:val="both"/>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Работа над ошибками. Выполнение тренировочных упражнений</w:t>
            </w:r>
          </w:p>
          <w:p w:rsidR="00B621AF" w:rsidRPr="00B621AF" w:rsidRDefault="00B621AF" w:rsidP="00B621AF">
            <w:pPr>
              <w:spacing w:after="0" w:line="240" w:lineRule="auto"/>
              <w:jc w:val="both"/>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napToGrid w:val="0"/>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3нед09</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10</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10</w:t>
            </w:r>
          </w:p>
        </w:tc>
        <w:tc>
          <w:tcPr>
            <w:tcW w:w="5528" w:type="dxa"/>
          </w:tcPr>
          <w:p w:rsidR="00B621AF" w:rsidRPr="00B621AF" w:rsidRDefault="00B621AF" w:rsidP="00B621AF">
            <w:pPr>
              <w:spacing w:after="0" w:line="240" w:lineRule="auto"/>
              <w:jc w:val="both"/>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Питер Пэн. Часть 1</w:t>
            </w: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4нед09</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c>
          <w:tcPr>
            <w:tcW w:w="10065" w:type="dxa"/>
            <w:gridSpan w:val="6"/>
          </w:tcPr>
          <w:p w:rsidR="00B621AF" w:rsidRPr="00B621AF" w:rsidRDefault="00B621AF" w:rsidP="00B621AF">
            <w:pPr>
              <w:spacing w:after="0" w:line="240" w:lineRule="auto"/>
              <w:jc w:val="center"/>
              <w:rPr>
                <w:rFonts w:ascii="Times New Roman" w:eastAsia="Times New Roman" w:hAnsi="Times New Roman" w:cs="Times New Roman"/>
                <w:b/>
                <w:sz w:val="24"/>
                <w:szCs w:val="24"/>
                <w:lang w:val="ru-RU" w:eastAsia="ru-RU"/>
              </w:rPr>
            </w:pPr>
            <w:r w:rsidRPr="00B621AF">
              <w:rPr>
                <w:rFonts w:ascii="Times New Roman" w:eastAsia="Times New Roman" w:hAnsi="Times New Roman" w:cs="Times New Roman"/>
                <w:b/>
                <w:sz w:val="24"/>
                <w:szCs w:val="24"/>
                <w:lang w:val="ru-RU" w:eastAsia="ru-RU"/>
              </w:rPr>
              <w:t>Модуль 2 «Время рассказов» (10 ч: 9+1)</w:t>
            </w:r>
          </w:p>
        </w:tc>
        <w:tc>
          <w:tcPr>
            <w:tcW w:w="1134" w:type="dxa"/>
            <w:tcBorders>
              <w:top w:val="nil"/>
              <w:bottom w:val="nil"/>
            </w:tcBorders>
          </w:tcPr>
          <w:p w:rsidR="00B621AF" w:rsidRPr="00B621AF" w:rsidRDefault="00B621AF" w:rsidP="00B621AF">
            <w:pPr>
              <w:rPr>
                <w:rFonts w:ascii="Calibri" w:eastAsia="Malgun Gothic" w:hAnsi="Calibri" w:cs="Times New Roman"/>
                <w:lang w:val="ru-RU" w:eastAsia="ru-RU"/>
              </w:rPr>
            </w:pPr>
          </w:p>
        </w:tc>
        <w:tc>
          <w:tcPr>
            <w:tcW w:w="1134" w:type="dxa"/>
          </w:tcPr>
          <w:p w:rsidR="00B621AF" w:rsidRPr="00B621AF" w:rsidRDefault="00B621AF" w:rsidP="00B621AF">
            <w:pPr>
              <w:rPr>
                <w:rFonts w:ascii="Calibri" w:eastAsia="Malgun Gothic" w:hAnsi="Calibri" w:cs="Times New Roman"/>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11</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Книголюбы</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napToGrid w:val="0"/>
              <w:jc w:val="center"/>
              <w:rPr>
                <w:rFonts w:ascii="Times New Roman" w:eastAsia="Malgun Gothic" w:hAnsi="Times New Roman" w:cs="Times New Roman"/>
                <w:color w:val="000000"/>
                <w:sz w:val="24"/>
                <w:szCs w:val="24"/>
                <w:lang w:val="ru-RU" w:eastAsia="ru-RU"/>
              </w:rPr>
            </w:pPr>
            <w:r w:rsidRPr="00B621AF">
              <w:rPr>
                <w:rFonts w:ascii="Times New Roman" w:eastAsia="Malgun Gothic" w:hAnsi="Times New Roman" w:cs="Times New Roman"/>
                <w:color w:val="000000"/>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4нед09</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12</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Читаем классику</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napToGrid w:val="0"/>
              <w:jc w:val="center"/>
              <w:rPr>
                <w:rFonts w:ascii="Times New Roman" w:eastAsia="Times New Roman" w:hAnsi="Times New Roman" w:cs="Times New Roman"/>
                <w:sz w:val="24"/>
                <w:szCs w:val="24"/>
                <w:lang w:val="ru-RU" w:eastAsia="ru-RU"/>
              </w:rPr>
            </w:pPr>
            <w:r w:rsidRPr="00B621AF">
              <w:rPr>
                <w:rFonts w:ascii="Times New Roman" w:eastAsia="Malgun Gothic" w:hAnsi="Times New Roman" w:cs="Times New Roman"/>
                <w:color w:val="000000"/>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4нед09</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13</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Он исчез!</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1нед10</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14</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Дар рассказчика</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jc w:val="center"/>
              <w:rPr>
                <w:rFonts w:ascii="Times New Roman" w:eastAsia="Malgun Gothic"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1нед10</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15</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w:t>
            </w:r>
          </w:p>
        </w:tc>
        <w:tc>
          <w:tcPr>
            <w:tcW w:w="5528" w:type="dxa"/>
          </w:tcPr>
          <w:p w:rsidR="00B621AF" w:rsidRPr="00B621AF" w:rsidRDefault="00B621AF" w:rsidP="00B621AF">
            <w:pPr>
              <w:spacing w:after="0" w:line="240" w:lineRule="auto"/>
              <w:jc w:val="both"/>
              <w:rPr>
                <w:rFonts w:ascii="Times New Roman" w:eastAsia="Calibri" w:hAnsi="Times New Roman" w:cs="Times New Roman"/>
                <w:kern w:val="2"/>
                <w:sz w:val="24"/>
                <w:szCs w:val="24"/>
                <w:lang w:val="ru-RU"/>
              </w:rPr>
            </w:pPr>
            <w:r w:rsidRPr="00B621AF">
              <w:rPr>
                <w:rFonts w:ascii="Times New Roman" w:eastAsia="Malgun Gothic" w:hAnsi="Times New Roman" w:cs="Times New Roman"/>
                <w:kern w:val="2"/>
                <w:sz w:val="24"/>
                <w:szCs w:val="24"/>
                <w:lang w:val="ru-RU" w:eastAsia="ru-RU"/>
              </w:rPr>
              <w:t xml:space="preserve">А.П.Чехов </w:t>
            </w:r>
          </w:p>
        </w:tc>
        <w:tc>
          <w:tcPr>
            <w:tcW w:w="1134" w:type="dxa"/>
          </w:tcPr>
          <w:p w:rsidR="00B621AF" w:rsidRPr="00B621AF" w:rsidRDefault="00B621AF" w:rsidP="00B621AF">
            <w:pPr>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1нед10</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16</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Рассказ о событиях в прошлом</w:t>
            </w:r>
          </w:p>
          <w:p w:rsidR="00B621AF" w:rsidRPr="00B621AF" w:rsidRDefault="00B621AF" w:rsidP="00B621AF">
            <w:pPr>
              <w:spacing w:after="0" w:line="240" w:lineRule="auto"/>
              <w:jc w:val="both"/>
              <w:rPr>
                <w:rFonts w:ascii="Times New Roman" w:eastAsia="Calibri" w:hAnsi="Times New Roman" w:cs="Times New Roman"/>
                <w:kern w:val="2"/>
                <w:sz w:val="24"/>
                <w:szCs w:val="24"/>
                <w:lang w:val="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2нед10</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17</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w:t>
            </w:r>
          </w:p>
        </w:tc>
        <w:tc>
          <w:tcPr>
            <w:tcW w:w="5528" w:type="dxa"/>
          </w:tcPr>
          <w:p w:rsidR="00B621AF" w:rsidRPr="00B621AF" w:rsidRDefault="00B621AF" w:rsidP="00B621AF">
            <w:pPr>
              <w:spacing w:after="0" w:line="240" w:lineRule="auto"/>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Кентервилльское привидение по О.Уайльду</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lastRenderedPageBreak/>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2нед10</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Height w:val="562"/>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lastRenderedPageBreak/>
              <w:t>18</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w:t>
            </w:r>
          </w:p>
        </w:tc>
        <w:tc>
          <w:tcPr>
            <w:tcW w:w="5528" w:type="dxa"/>
          </w:tcPr>
          <w:p w:rsidR="00B621AF" w:rsidRPr="00B621AF" w:rsidRDefault="00B621AF" w:rsidP="00B621AF">
            <w:pPr>
              <w:spacing w:after="0" w:line="240" w:lineRule="auto"/>
              <w:jc w:val="both"/>
              <w:rPr>
                <w:rFonts w:ascii="Times New Roman" w:eastAsia="Times New Roman" w:hAnsi="Times New Roman" w:cs="Times New Roman"/>
                <w:sz w:val="24"/>
                <w:szCs w:val="24"/>
                <w:lang w:val="ru-RU" w:eastAsia="ru-RU"/>
              </w:rPr>
            </w:pPr>
            <w:r w:rsidRPr="00B621AF">
              <w:rPr>
                <w:rFonts w:ascii="Times New Roman" w:eastAsia="Malgun Gothic" w:hAnsi="Times New Roman" w:cs="Times New Roman"/>
                <w:color w:val="000000"/>
                <w:sz w:val="24"/>
                <w:szCs w:val="24"/>
                <w:lang w:val="ru-RU" w:eastAsia="ru-RU"/>
              </w:rPr>
              <w:t>Контрольная работа по модулю 2</w:t>
            </w:r>
          </w:p>
        </w:tc>
        <w:tc>
          <w:tcPr>
            <w:tcW w:w="1134"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2нед10</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Height w:val="301"/>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19</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Работа над ошибками.</w:t>
            </w:r>
          </w:p>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Выполнение тренировочных упражнений</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3нед10</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20</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10</w:t>
            </w:r>
          </w:p>
        </w:tc>
        <w:tc>
          <w:tcPr>
            <w:tcW w:w="5528" w:type="dxa"/>
          </w:tcPr>
          <w:p w:rsidR="00B621AF" w:rsidRPr="00B621AF" w:rsidRDefault="00B621AF" w:rsidP="00B621AF">
            <w:pPr>
              <w:spacing w:after="0" w:line="240" w:lineRule="auto"/>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Питер Пэн. Часть 2</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3нед10</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292382" w:rsidTr="00B621AF">
        <w:trPr>
          <w:trHeight w:val="273"/>
        </w:trPr>
        <w:tc>
          <w:tcPr>
            <w:tcW w:w="10065" w:type="dxa"/>
            <w:gridSpan w:val="6"/>
          </w:tcPr>
          <w:p w:rsidR="00B621AF" w:rsidRPr="00B621AF" w:rsidRDefault="00B621AF" w:rsidP="00B621AF">
            <w:pPr>
              <w:spacing w:after="0" w:line="240" w:lineRule="auto"/>
              <w:jc w:val="center"/>
              <w:rPr>
                <w:rFonts w:ascii="Times New Roman" w:eastAsia="Times New Roman" w:hAnsi="Times New Roman" w:cs="Times New Roman"/>
                <w:b/>
                <w:sz w:val="24"/>
                <w:szCs w:val="24"/>
                <w:lang w:val="ru-RU" w:eastAsia="ru-RU"/>
              </w:rPr>
            </w:pPr>
            <w:r w:rsidRPr="00B621AF">
              <w:rPr>
                <w:rFonts w:ascii="Times New Roman" w:eastAsia="Times New Roman" w:hAnsi="Times New Roman" w:cs="Times New Roman"/>
                <w:b/>
                <w:sz w:val="24"/>
                <w:szCs w:val="24"/>
                <w:lang w:val="ru-RU" w:eastAsia="ru-RU"/>
              </w:rPr>
              <w:t>Модуль 3 «Внешность и характер» (10 ч: 9+1)</w:t>
            </w:r>
          </w:p>
        </w:tc>
        <w:tc>
          <w:tcPr>
            <w:tcW w:w="1134" w:type="dxa"/>
            <w:tcBorders>
              <w:top w:val="nil"/>
              <w:bottom w:val="nil"/>
            </w:tcBorders>
          </w:tcPr>
          <w:p w:rsidR="00B621AF" w:rsidRPr="00B621AF" w:rsidRDefault="00B621AF" w:rsidP="00B621AF">
            <w:pPr>
              <w:rPr>
                <w:rFonts w:ascii="Calibri" w:eastAsia="Malgun Gothic" w:hAnsi="Calibri" w:cs="Times New Roman"/>
                <w:lang w:val="ru-RU" w:eastAsia="ru-RU"/>
              </w:rPr>
            </w:pPr>
          </w:p>
        </w:tc>
        <w:tc>
          <w:tcPr>
            <w:tcW w:w="1134" w:type="dxa"/>
          </w:tcPr>
          <w:p w:rsidR="00B621AF" w:rsidRPr="00B621AF" w:rsidRDefault="00B621AF" w:rsidP="00B621AF">
            <w:pPr>
              <w:rPr>
                <w:rFonts w:ascii="Calibri" w:eastAsia="Malgun Gothic" w:hAnsi="Calibri" w:cs="Times New Roman"/>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21</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Найди себя</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3нед10</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22</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Кто есть кто?</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4нед10</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23</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Вопреки всему</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4нед10</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24</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На страже Тауэра</w:t>
            </w:r>
          </w:p>
          <w:p w:rsidR="00B621AF" w:rsidRPr="00B621AF" w:rsidRDefault="00B621AF" w:rsidP="00B621AF">
            <w:pPr>
              <w:spacing w:after="0" w:line="240" w:lineRule="auto"/>
              <w:jc w:val="both"/>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4нед10</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25</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После уроков</w:t>
            </w:r>
          </w:p>
          <w:p w:rsidR="00B621AF" w:rsidRPr="00B621AF" w:rsidRDefault="00B621AF" w:rsidP="00B621AF">
            <w:pPr>
              <w:spacing w:after="0" w:line="240" w:lineRule="auto"/>
              <w:jc w:val="both"/>
              <w:rPr>
                <w:rFonts w:ascii="Times New Roman" w:eastAsia="Calibri" w:hAnsi="Times New Roman" w:cs="Times New Roman"/>
                <w:kern w:val="2"/>
                <w:sz w:val="24"/>
                <w:szCs w:val="24"/>
                <w:lang w:val="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2нед11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26</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w:t>
            </w:r>
          </w:p>
        </w:tc>
        <w:tc>
          <w:tcPr>
            <w:tcW w:w="5528" w:type="dxa"/>
          </w:tcPr>
          <w:p w:rsidR="00B621AF" w:rsidRPr="00B621AF" w:rsidRDefault="00B621AF" w:rsidP="00B621AF">
            <w:pPr>
              <w:spacing w:after="0" w:line="240" w:lineRule="auto"/>
              <w:jc w:val="both"/>
              <w:rPr>
                <w:rFonts w:ascii="Times New Roman" w:eastAsia="Calibri" w:hAnsi="Times New Roman" w:cs="Times New Roman"/>
                <w:kern w:val="2"/>
                <w:sz w:val="24"/>
                <w:szCs w:val="24"/>
                <w:lang w:val="ru-RU"/>
              </w:rPr>
            </w:pPr>
            <w:r w:rsidRPr="00B621AF">
              <w:rPr>
                <w:rFonts w:ascii="Times New Roman" w:eastAsia="Malgun Gothic" w:hAnsi="Times New Roman" w:cs="Times New Roman"/>
                <w:kern w:val="2"/>
                <w:sz w:val="24"/>
                <w:szCs w:val="24"/>
                <w:lang w:val="ru-RU" w:eastAsia="ru-RU"/>
              </w:rPr>
              <w:t>Разговор об увлечениях/работе</w:t>
            </w:r>
          </w:p>
        </w:tc>
        <w:tc>
          <w:tcPr>
            <w:tcW w:w="1134" w:type="dxa"/>
          </w:tcPr>
          <w:p w:rsidR="00B621AF" w:rsidRPr="00B621AF" w:rsidRDefault="00B621AF" w:rsidP="00B621AF">
            <w:pPr>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3нед11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27</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Дети во времена королевы Виктории</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jc w:val="center"/>
              <w:rPr>
                <w:rFonts w:ascii="Times New Roman" w:eastAsia="Malgun Gothic"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3нед11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28</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Контрольная работа по модулю 3</w:t>
            </w:r>
          </w:p>
          <w:p w:rsidR="00B621AF" w:rsidRPr="00B621AF" w:rsidRDefault="00B621AF" w:rsidP="00B621AF">
            <w:pPr>
              <w:spacing w:after="0" w:line="240" w:lineRule="auto"/>
              <w:jc w:val="both"/>
              <w:rPr>
                <w:rFonts w:ascii="Times New Roman" w:eastAsia="Calibri" w:hAnsi="Times New Roman" w:cs="Times New Roman"/>
                <w:kern w:val="2"/>
                <w:sz w:val="24"/>
                <w:szCs w:val="24"/>
                <w:lang w:val="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3нед11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29</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Работа над ошибками.</w:t>
            </w:r>
          </w:p>
          <w:p w:rsidR="00B621AF" w:rsidRPr="00B621AF" w:rsidRDefault="00B621AF" w:rsidP="00B621AF">
            <w:pPr>
              <w:spacing w:after="0" w:line="240" w:lineRule="auto"/>
              <w:jc w:val="both"/>
              <w:rPr>
                <w:rFonts w:ascii="Times New Roman" w:eastAsia="Calibri" w:hAnsi="Times New Roman" w:cs="Times New Roman"/>
                <w:kern w:val="2"/>
                <w:sz w:val="24"/>
                <w:szCs w:val="24"/>
                <w:lang w:val="ru-RU"/>
              </w:rPr>
            </w:pPr>
            <w:r w:rsidRPr="00B621AF">
              <w:rPr>
                <w:rFonts w:ascii="Times New Roman" w:eastAsia="Malgun Gothic" w:hAnsi="Times New Roman" w:cs="Times New Roman"/>
                <w:kern w:val="2"/>
                <w:sz w:val="24"/>
                <w:szCs w:val="24"/>
                <w:lang w:val="ru-RU" w:eastAsia="ru-RU"/>
              </w:rPr>
              <w:t>Выполнение тренировочных упражнений</w:t>
            </w: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4нед11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30</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10</w:t>
            </w:r>
          </w:p>
        </w:tc>
        <w:tc>
          <w:tcPr>
            <w:tcW w:w="5528" w:type="dxa"/>
          </w:tcPr>
          <w:p w:rsidR="00B621AF" w:rsidRPr="00B621AF" w:rsidRDefault="00B621AF" w:rsidP="00B621AF">
            <w:pPr>
              <w:spacing w:after="0" w:line="240" w:lineRule="auto"/>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Питер Пэн. Часть 3</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4нед11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292382" w:rsidTr="00B621AF">
        <w:tc>
          <w:tcPr>
            <w:tcW w:w="10065" w:type="dxa"/>
            <w:gridSpan w:val="6"/>
          </w:tcPr>
          <w:p w:rsidR="00B621AF" w:rsidRPr="00B621AF" w:rsidRDefault="00B621AF" w:rsidP="00B621AF">
            <w:pPr>
              <w:spacing w:after="0" w:line="240" w:lineRule="auto"/>
              <w:jc w:val="center"/>
              <w:rPr>
                <w:rFonts w:ascii="Times New Roman" w:eastAsia="Times New Roman" w:hAnsi="Times New Roman" w:cs="Times New Roman"/>
                <w:b/>
                <w:sz w:val="24"/>
                <w:szCs w:val="24"/>
                <w:lang w:val="ru-RU" w:eastAsia="ru-RU"/>
              </w:rPr>
            </w:pPr>
            <w:r w:rsidRPr="00B621AF">
              <w:rPr>
                <w:rFonts w:ascii="Times New Roman" w:eastAsia="Times New Roman" w:hAnsi="Times New Roman" w:cs="Times New Roman"/>
                <w:b/>
                <w:sz w:val="24"/>
                <w:szCs w:val="24"/>
                <w:lang w:val="ru-RU" w:eastAsia="ru-RU"/>
              </w:rPr>
              <w:t>Модуль 4 «Об этом говорят и пишут» (10 ч: 9+1)</w:t>
            </w:r>
          </w:p>
        </w:tc>
        <w:tc>
          <w:tcPr>
            <w:tcW w:w="1134" w:type="dxa"/>
            <w:tcBorders>
              <w:top w:val="nil"/>
              <w:bottom w:val="nil"/>
            </w:tcBorders>
          </w:tcPr>
          <w:p w:rsidR="00B621AF" w:rsidRPr="00B621AF" w:rsidRDefault="00B621AF" w:rsidP="00B621AF">
            <w:pPr>
              <w:rPr>
                <w:rFonts w:ascii="Calibri" w:eastAsia="Malgun Gothic" w:hAnsi="Calibri" w:cs="Times New Roman"/>
                <w:lang w:val="ru-RU" w:eastAsia="ru-RU"/>
              </w:rPr>
            </w:pPr>
          </w:p>
        </w:tc>
        <w:tc>
          <w:tcPr>
            <w:tcW w:w="1134" w:type="dxa"/>
          </w:tcPr>
          <w:p w:rsidR="00B621AF" w:rsidRPr="00B621AF" w:rsidRDefault="00B621AF" w:rsidP="00B621AF">
            <w:pPr>
              <w:rPr>
                <w:rFonts w:ascii="Calibri" w:eastAsia="Malgun Gothic" w:hAnsi="Calibri" w:cs="Times New Roman"/>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31</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Заметки в газету</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4нед11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32</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А вы слышали о..?</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5нед11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33</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Действуй!</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1нед12</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34</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Журналы для подростков в Великобритании</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1нед12</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35</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Школьный журнал</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 xml:space="preserve">1нед12 </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36</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Что посмотреть?</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2нед12</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37</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Включайся и настраивайся!</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2нед12</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38</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Контрольная работа по модулю 4</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2нед12</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39</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Работа над ошибками.</w:t>
            </w:r>
          </w:p>
          <w:p w:rsidR="00B621AF" w:rsidRPr="00B621AF" w:rsidRDefault="00B621AF" w:rsidP="00B621AF">
            <w:pPr>
              <w:spacing w:after="0" w:line="240" w:lineRule="auto"/>
              <w:jc w:val="both"/>
              <w:rPr>
                <w:rFonts w:ascii="Times New Roman" w:eastAsia="Times New Roman" w:hAnsi="Times New Roman" w:cs="Times New Roman"/>
                <w:sz w:val="24"/>
                <w:szCs w:val="24"/>
                <w:lang w:val="ru-RU" w:eastAsia="ru-RU"/>
              </w:rPr>
            </w:pPr>
            <w:r w:rsidRPr="00B621AF">
              <w:rPr>
                <w:rFonts w:ascii="Times New Roman" w:eastAsia="Malgun Gothic" w:hAnsi="Times New Roman" w:cs="Times New Roman"/>
                <w:kern w:val="2"/>
                <w:sz w:val="24"/>
                <w:szCs w:val="24"/>
                <w:lang w:val="ru-RU" w:eastAsia="ru-RU"/>
              </w:rPr>
              <w:t>Выполнение тренировочных упражнений</w:t>
            </w: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3нед12</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Height w:val="562"/>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lastRenderedPageBreak/>
              <w:t>40</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10</w:t>
            </w:r>
          </w:p>
        </w:tc>
        <w:tc>
          <w:tcPr>
            <w:tcW w:w="5528"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Malgun Gothic" w:hAnsi="Times New Roman" w:cs="Times New Roman"/>
                <w:kern w:val="2"/>
                <w:sz w:val="24"/>
                <w:szCs w:val="24"/>
                <w:lang w:val="ru-RU" w:eastAsia="ru-RU"/>
              </w:rPr>
              <w:t>Питер Пэн. Часть 4</w:t>
            </w: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3нед12</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292382" w:rsidTr="00B621AF">
        <w:tc>
          <w:tcPr>
            <w:tcW w:w="10065" w:type="dxa"/>
            <w:gridSpan w:val="6"/>
          </w:tcPr>
          <w:p w:rsidR="00B621AF" w:rsidRPr="00B621AF" w:rsidRDefault="00B621AF" w:rsidP="00B621AF">
            <w:pPr>
              <w:spacing w:after="0" w:line="240" w:lineRule="auto"/>
              <w:jc w:val="center"/>
              <w:rPr>
                <w:rFonts w:ascii="Times New Roman" w:eastAsia="Times New Roman" w:hAnsi="Times New Roman" w:cs="Times New Roman"/>
                <w:b/>
                <w:sz w:val="24"/>
                <w:szCs w:val="24"/>
                <w:lang w:val="ru-RU" w:eastAsia="ru-RU"/>
              </w:rPr>
            </w:pPr>
            <w:r w:rsidRPr="00B621AF">
              <w:rPr>
                <w:rFonts w:ascii="Times New Roman" w:eastAsia="Times New Roman" w:hAnsi="Times New Roman" w:cs="Times New Roman"/>
                <w:b/>
                <w:sz w:val="24"/>
                <w:szCs w:val="24"/>
                <w:lang w:val="ru-RU" w:eastAsia="ru-RU"/>
              </w:rPr>
              <w:t>Модуль 5 «Что ждет нас в будущем» (10 ч: 9+1)</w:t>
            </w:r>
          </w:p>
        </w:tc>
        <w:tc>
          <w:tcPr>
            <w:tcW w:w="1134" w:type="dxa"/>
            <w:tcBorders>
              <w:top w:val="nil"/>
              <w:bottom w:val="nil"/>
            </w:tcBorders>
          </w:tcPr>
          <w:p w:rsidR="00B621AF" w:rsidRPr="00B621AF" w:rsidRDefault="00B621AF" w:rsidP="00B621AF">
            <w:pPr>
              <w:rPr>
                <w:rFonts w:ascii="Calibri" w:eastAsia="Malgun Gothic" w:hAnsi="Calibri" w:cs="Times New Roman"/>
                <w:lang w:val="ru-RU" w:eastAsia="ru-RU"/>
              </w:rPr>
            </w:pPr>
          </w:p>
        </w:tc>
        <w:tc>
          <w:tcPr>
            <w:tcW w:w="1134" w:type="dxa"/>
          </w:tcPr>
          <w:p w:rsidR="00B621AF" w:rsidRPr="00B621AF" w:rsidRDefault="00B621AF" w:rsidP="00B621AF">
            <w:pPr>
              <w:rPr>
                <w:rFonts w:ascii="Calibri" w:eastAsia="Malgun Gothic" w:hAnsi="Calibri" w:cs="Times New Roman"/>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41</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Взгляд в будущее</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3нед12</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42</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Помешанные на электронике</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4нед12</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43</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Каково ваше мнение?</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4нед12</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44</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Поколение высоких технологий!</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jc w:val="center"/>
              <w:rPr>
                <w:rFonts w:ascii="Times New Roman" w:eastAsia="Malgun Gothic" w:hAnsi="Times New Roman" w:cs="Times New Roman"/>
                <w:color w:val="000000"/>
                <w:sz w:val="24"/>
                <w:szCs w:val="24"/>
                <w:lang w:val="ru-RU" w:eastAsia="ru-RU"/>
              </w:rPr>
            </w:pPr>
            <w:r w:rsidRPr="00B621AF">
              <w:rPr>
                <w:rFonts w:ascii="Times New Roman" w:eastAsia="Malgun Gothic" w:hAnsi="Times New Roman" w:cs="Times New Roman"/>
                <w:color w:val="000000"/>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4нед12</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45</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Музей космоса</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jc w:val="center"/>
              <w:rPr>
                <w:rFonts w:ascii="Times New Roman" w:eastAsia="Times New Roman" w:hAnsi="Times New Roman" w:cs="Times New Roman"/>
                <w:sz w:val="24"/>
                <w:szCs w:val="24"/>
                <w:lang w:val="ru-RU" w:eastAsia="ru-RU"/>
              </w:rPr>
            </w:pPr>
            <w:r w:rsidRPr="00B621AF">
              <w:rPr>
                <w:rFonts w:ascii="Times New Roman" w:eastAsia="Malgun Gothic" w:hAnsi="Times New Roman" w:cs="Times New Roman"/>
                <w:color w:val="000000"/>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46</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 xml:space="preserve">Инструкции </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47</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Симуляторы реальности</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48</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Контрольная работа по модулю 5</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49</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Работа над ошибками</w:t>
            </w:r>
          </w:p>
          <w:p w:rsidR="00B621AF" w:rsidRPr="00B621AF" w:rsidRDefault="00B621AF" w:rsidP="00B621AF">
            <w:pPr>
              <w:spacing w:after="0" w:line="240" w:lineRule="auto"/>
              <w:jc w:val="both"/>
              <w:rPr>
                <w:rFonts w:ascii="Times New Roman" w:eastAsia="Calibri" w:hAnsi="Times New Roman" w:cs="Times New Roman"/>
                <w:kern w:val="2"/>
                <w:sz w:val="24"/>
                <w:szCs w:val="24"/>
                <w:lang w:val="ru-RU"/>
              </w:rPr>
            </w:pPr>
            <w:r w:rsidRPr="00B621AF">
              <w:rPr>
                <w:rFonts w:ascii="Times New Roman" w:eastAsia="Malgun Gothic" w:hAnsi="Times New Roman" w:cs="Times New Roman"/>
                <w:kern w:val="2"/>
                <w:sz w:val="24"/>
                <w:szCs w:val="24"/>
                <w:lang w:val="ru-RU" w:eastAsia="ru-RU"/>
              </w:rPr>
              <w:t>Выполнение тренировочных упражнений</w:t>
            </w: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50</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10</w:t>
            </w:r>
          </w:p>
        </w:tc>
        <w:tc>
          <w:tcPr>
            <w:tcW w:w="5528" w:type="dxa"/>
          </w:tcPr>
          <w:p w:rsidR="00B621AF" w:rsidRPr="00B621AF" w:rsidRDefault="00B621AF" w:rsidP="00B621AF">
            <w:pPr>
              <w:spacing w:after="0" w:line="240" w:lineRule="auto"/>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Питер Пэн. Часть 5</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c>
          <w:tcPr>
            <w:tcW w:w="10065" w:type="dxa"/>
            <w:gridSpan w:val="6"/>
          </w:tcPr>
          <w:p w:rsidR="00B621AF" w:rsidRPr="00B621AF" w:rsidRDefault="00B621AF" w:rsidP="00B621AF">
            <w:pPr>
              <w:spacing w:after="0" w:line="240" w:lineRule="auto"/>
              <w:jc w:val="center"/>
              <w:rPr>
                <w:rFonts w:ascii="Times New Roman" w:eastAsia="Times New Roman" w:hAnsi="Times New Roman" w:cs="Times New Roman"/>
                <w:b/>
                <w:sz w:val="24"/>
                <w:szCs w:val="24"/>
                <w:lang w:val="ru-RU" w:eastAsia="ru-RU"/>
              </w:rPr>
            </w:pPr>
            <w:r w:rsidRPr="00B621AF">
              <w:rPr>
                <w:rFonts w:ascii="Times New Roman" w:eastAsia="Times New Roman" w:hAnsi="Times New Roman" w:cs="Times New Roman"/>
                <w:b/>
                <w:sz w:val="24"/>
                <w:szCs w:val="24"/>
                <w:lang w:val="ru-RU" w:eastAsia="ru-RU"/>
              </w:rPr>
              <w:t xml:space="preserve">Модуль 6 «Развлечения» (10 ч: 9+1) </w:t>
            </w:r>
          </w:p>
        </w:tc>
        <w:tc>
          <w:tcPr>
            <w:tcW w:w="1134" w:type="dxa"/>
            <w:tcBorders>
              <w:top w:val="nil"/>
              <w:bottom w:val="nil"/>
            </w:tcBorders>
          </w:tcPr>
          <w:p w:rsidR="00B621AF" w:rsidRPr="00B621AF" w:rsidRDefault="00B621AF" w:rsidP="00B621AF">
            <w:pPr>
              <w:rPr>
                <w:rFonts w:ascii="Calibri" w:eastAsia="Malgun Gothic" w:hAnsi="Calibri" w:cs="Times New Roman"/>
                <w:lang w:val="ru-RU" w:eastAsia="ru-RU"/>
              </w:rPr>
            </w:pPr>
          </w:p>
        </w:tc>
        <w:tc>
          <w:tcPr>
            <w:tcW w:w="1134" w:type="dxa"/>
          </w:tcPr>
          <w:p w:rsidR="00B621AF" w:rsidRPr="00B621AF" w:rsidRDefault="00B621AF" w:rsidP="00B621AF">
            <w:pPr>
              <w:rPr>
                <w:rFonts w:ascii="Calibri" w:eastAsia="Malgun Gothic" w:hAnsi="Calibri" w:cs="Times New Roman"/>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51</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Здесь начинается удовольствие</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4нед01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52</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Лагеря отдыха для подростков</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4нед01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53</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Замечательное время!</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4нед01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54</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Парки развлечений: Леголэнд, Калифорния</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1нед02</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55</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В компьютерном лагере</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1нед02</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56</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Бронирование места в летнем лагере</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1нед02</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57</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Правила поведения в бассейне</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2нед02</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58</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Контрольная работа по модулю 6</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2нед02</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59</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Работа над ошибками.</w:t>
            </w:r>
          </w:p>
          <w:p w:rsidR="00B621AF" w:rsidRPr="00B621AF" w:rsidRDefault="00B621AF" w:rsidP="00B621AF">
            <w:pPr>
              <w:spacing w:after="0" w:line="240" w:lineRule="auto"/>
              <w:jc w:val="both"/>
              <w:rPr>
                <w:rFonts w:ascii="Times New Roman" w:eastAsia="Calibri" w:hAnsi="Times New Roman" w:cs="Times New Roman"/>
                <w:kern w:val="2"/>
                <w:sz w:val="24"/>
                <w:szCs w:val="24"/>
                <w:lang w:val="ru-RU"/>
              </w:rPr>
            </w:pPr>
            <w:r w:rsidRPr="00B621AF">
              <w:rPr>
                <w:rFonts w:ascii="Times New Roman" w:eastAsia="Malgun Gothic" w:hAnsi="Times New Roman" w:cs="Times New Roman"/>
                <w:kern w:val="2"/>
                <w:sz w:val="24"/>
                <w:szCs w:val="24"/>
                <w:lang w:val="ru-RU" w:eastAsia="ru-RU"/>
              </w:rPr>
              <w:t>Выполнение тренировочных упражнений</w:t>
            </w: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2нед02</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60</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10</w:t>
            </w:r>
          </w:p>
        </w:tc>
        <w:tc>
          <w:tcPr>
            <w:tcW w:w="5528" w:type="dxa"/>
          </w:tcPr>
          <w:p w:rsidR="00B621AF" w:rsidRPr="00B621AF" w:rsidRDefault="00B621AF" w:rsidP="00B621AF">
            <w:pPr>
              <w:spacing w:after="0" w:line="240" w:lineRule="auto"/>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Питер Пэн. Часть 6</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3нед02</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292382" w:rsidTr="00B621AF">
        <w:tc>
          <w:tcPr>
            <w:tcW w:w="10065" w:type="dxa"/>
            <w:gridSpan w:val="6"/>
          </w:tcPr>
          <w:p w:rsidR="00B621AF" w:rsidRPr="00B621AF" w:rsidRDefault="00B621AF" w:rsidP="00B621AF">
            <w:pPr>
              <w:spacing w:after="0" w:line="240" w:lineRule="auto"/>
              <w:jc w:val="center"/>
              <w:rPr>
                <w:rFonts w:ascii="Times New Roman" w:eastAsia="Times New Roman" w:hAnsi="Times New Roman" w:cs="Times New Roman"/>
                <w:b/>
                <w:sz w:val="24"/>
                <w:szCs w:val="24"/>
                <w:lang w:val="ru-RU" w:eastAsia="ru-RU"/>
              </w:rPr>
            </w:pPr>
            <w:r w:rsidRPr="00B621AF">
              <w:rPr>
                <w:rFonts w:ascii="Times New Roman" w:eastAsia="Times New Roman" w:hAnsi="Times New Roman" w:cs="Times New Roman"/>
                <w:b/>
                <w:sz w:val="24"/>
                <w:szCs w:val="24"/>
                <w:lang w:val="ru-RU" w:eastAsia="ru-RU"/>
              </w:rPr>
              <w:t>Модуль 7 «В центре внимания» (10 ч: 9+1)</w:t>
            </w:r>
          </w:p>
        </w:tc>
        <w:tc>
          <w:tcPr>
            <w:tcW w:w="1134" w:type="dxa"/>
            <w:tcBorders>
              <w:top w:val="nil"/>
              <w:bottom w:val="nil"/>
            </w:tcBorders>
          </w:tcPr>
          <w:p w:rsidR="00B621AF" w:rsidRPr="00B621AF" w:rsidRDefault="00B621AF" w:rsidP="00B621AF">
            <w:pPr>
              <w:rPr>
                <w:rFonts w:ascii="Calibri" w:eastAsia="Malgun Gothic" w:hAnsi="Calibri" w:cs="Times New Roman"/>
                <w:lang w:val="ru-RU" w:eastAsia="ru-RU"/>
              </w:rPr>
            </w:pPr>
          </w:p>
        </w:tc>
        <w:tc>
          <w:tcPr>
            <w:tcW w:w="1134" w:type="dxa"/>
          </w:tcPr>
          <w:p w:rsidR="00B621AF" w:rsidRPr="00B621AF" w:rsidRDefault="00B621AF" w:rsidP="00B621AF">
            <w:pPr>
              <w:rPr>
                <w:rFonts w:ascii="Calibri" w:eastAsia="Malgun Gothic" w:hAnsi="Calibri" w:cs="Times New Roman"/>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61</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Дорога славы</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3нед02</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62</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ДВДмания!</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lastRenderedPageBreak/>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3нед02</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Height w:val="562"/>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lastRenderedPageBreak/>
              <w:t>63</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На вершине рейтингов популярности</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4нед02</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64</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Национальный вид спорта в Англии</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4нед02</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Height w:val="571"/>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65</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w:t>
            </w:r>
          </w:p>
        </w:tc>
        <w:tc>
          <w:tcPr>
            <w:tcW w:w="5528" w:type="dxa"/>
          </w:tcPr>
          <w:p w:rsidR="00B621AF" w:rsidRPr="00B621AF" w:rsidRDefault="00B621AF" w:rsidP="00B621AF">
            <w:pPr>
              <w:spacing w:after="0" w:line="240" w:lineRule="auto"/>
              <w:jc w:val="both"/>
              <w:rPr>
                <w:rFonts w:ascii="Times New Roman" w:eastAsia="Calibri" w:hAnsi="Times New Roman" w:cs="Times New Roman"/>
                <w:kern w:val="2"/>
                <w:sz w:val="24"/>
                <w:szCs w:val="24"/>
                <w:lang w:val="ru-RU"/>
              </w:rPr>
            </w:pPr>
            <w:r w:rsidRPr="00B621AF">
              <w:rPr>
                <w:rFonts w:ascii="Times New Roman" w:eastAsia="Malgun Gothic" w:hAnsi="Times New Roman" w:cs="Times New Roman"/>
                <w:kern w:val="2"/>
                <w:sz w:val="24"/>
                <w:szCs w:val="24"/>
                <w:lang w:val="ru-RU" w:eastAsia="ru-RU"/>
              </w:rPr>
              <w:t>ТВ в России</w:t>
            </w: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4нед02</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66</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Приобретение билетов в кино</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1нед03</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67</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Эта музыка вам знакома?</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1нед03</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68</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Контрольная работа по модулю 7</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1нед03</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69</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Работа над ошибками.</w:t>
            </w:r>
          </w:p>
          <w:p w:rsidR="00B621AF" w:rsidRPr="00B621AF" w:rsidRDefault="00B621AF" w:rsidP="00B621AF">
            <w:pPr>
              <w:spacing w:after="0" w:line="240" w:lineRule="auto"/>
              <w:jc w:val="both"/>
              <w:rPr>
                <w:rFonts w:ascii="Times New Roman" w:eastAsia="Calibri" w:hAnsi="Times New Roman" w:cs="Times New Roman"/>
                <w:kern w:val="2"/>
                <w:sz w:val="24"/>
                <w:szCs w:val="24"/>
                <w:lang w:val="ru-RU"/>
              </w:rPr>
            </w:pPr>
            <w:r w:rsidRPr="00B621AF">
              <w:rPr>
                <w:rFonts w:ascii="Times New Roman" w:eastAsia="Malgun Gothic" w:hAnsi="Times New Roman" w:cs="Times New Roman"/>
                <w:kern w:val="2"/>
                <w:sz w:val="24"/>
                <w:szCs w:val="24"/>
                <w:lang w:val="ru-RU" w:eastAsia="ru-RU"/>
              </w:rPr>
              <w:t>Выполнение тренировочных упражнений</w:t>
            </w: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2нед03</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70</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10</w:t>
            </w:r>
          </w:p>
        </w:tc>
        <w:tc>
          <w:tcPr>
            <w:tcW w:w="5528" w:type="dxa"/>
          </w:tcPr>
          <w:p w:rsidR="00B621AF" w:rsidRPr="00B621AF" w:rsidRDefault="00B621AF" w:rsidP="00B621AF">
            <w:pPr>
              <w:spacing w:after="0" w:line="240" w:lineRule="auto"/>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Питер Пэн. Часть 7</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2нед03</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c>
          <w:tcPr>
            <w:tcW w:w="10065" w:type="dxa"/>
            <w:gridSpan w:val="6"/>
          </w:tcPr>
          <w:p w:rsidR="00B621AF" w:rsidRPr="00B621AF" w:rsidRDefault="00B621AF" w:rsidP="00B621AF">
            <w:pPr>
              <w:spacing w:after="0" w:line="240" w:lineRule="auto"/>
              <w:jc w:val="center"/>
              <w:rPr>
                <w:rFonts w:ascii="Times New Roman" w:eastAsia="Times New Roman" w:hAnsi="Times New Roman" w:cs="Times New Roman"/>
                <w:b/>
                <w:sz w:val="24"/>
                <w:szCs w:val="24"/>
                <w:lang w:val="ru-RU" w:eastAsia="ru-RU"/>
              </w:rPr>
            </w:pPr>
            <w:r w:rsidRPr="00B621AF">
              <w:rPr>
                <w:rFonts w:ascii="Times New Roman" w:eastAsia="Times New Roman" w:hAnsi="Times New Roman" w:cs="Times New Roman"/>
                <w:b/>
                <w:sz w:val="24"/>
                <w:szCs w:val="24"/>
                <w:lang w:val="ru-RU" w:eastAsia="ru-RU"/>
              </w:rPr>
              <w:t>Модуль 8 «Проблемы экологии» (10 ч: 9+1)</w:t>
            </w:r>
          </w:p>
        </w:tc>
        <w:tc>
          <w:tcPr>
            <w:tcW w:w="1134" w:type="dxa"/>
            <w:tcBorders>
              <w:top w:val="nil"/>
              <w:bottom w:val="nil"/>
            </w:tcBorders>
          </w:tcPr>
          <w:p w:rsidR="00B621AF" w:rsidRPr="00B621AF" w:rsidRDefault="00B621AF" w:rsidP="00B621AF">
            <w:pPr>
              <w:rPr>
                <w:rFonts w:ascii="Calibri" w:eastAsia="Malgun Gothic" w:hAnsi="Calibri" w:cs="Times New Roman"/>
                <w:lang w:val="ru-RU" w:eastAsia="ru-RU"/>
              </w:rPr>
            </w:pPr>
          </w:p>
        </w:tc>
        <w:tc>
          <w:tcPr>
            <w:tcW w:w="1134" w:type="dxa"/>
          </w:tcPr>
          <w:p w:rsidR="00B621AF" w:rsidRPr="00B621AF" w:rsidRDefault="00B621AF" w:rsidP="00B621AF">
            <w:pPr>
              <w:rPr>
                <w:rFonts w:ascii="Calibri" w:eastAsia="Malgun Gothic" w:hAnsi="Calibri" w:cs="Times New Roman"/>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71</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Спасем нашу планету!</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2нед03</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72</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Помощники природы</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3нед03</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73</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Рожденные свободными</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3нед03</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74</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Мир природы в Шотландии</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3нед03</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75</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В экологическом лагере</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5нед03</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76</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 xml:space="preserve">Денежные пожертвования </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5нед03</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Height w:val="352"/>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77</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Пищевая цепь</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1нед04</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78</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 xml:space="preserve">Контрольная работа по модулю 8 </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1нед04</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79</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Работа над ошибками.</w:t>
            </w:r>
          </w:p>
          <w:p w:rsidR="00B621AF" w:rsidRPr="00B621AF" w:rsidRDefault="00B621AF" w:rsidP="00B621AF">
            <w:pPr>
              <w:spacing w:after="0" w:line="240" w:lineRule="auto"/>
              <w:jc w:val="both"/>
              <w:rPr>
                <w:rFonts w:ascii="Times New Roman" w:eastAsia="Calibri" w:hAnsi="Times New Roman" w:cs="Times New Roman"/>
                <w:kern w:val="2"/>
                <w:sz w:val="24"/>
                <w:szCs w:val="24"/>
                <w:lang w:val="ru-RU"/>
              </w:rPr>
            </w:pPr>
            <w:r w:rsidRPr="00B621AF">
              <w:rPr>
                <w:rFonts w:ascii="Times New Roman" w:eastAsia="Malgun Gothic" w:hAnsi="Times New Roman" w:cs="Times New Roman"/>
                <w:kern w:val="2"/>
                <w:sz w:val="24"/>
                <w:szCs w:val="24"/>
                <w:lang w:val="ru-RU" w:eastAsia="ru-RU"/>
              </w:rPr>
              <w:t>Выполнение тренировочных упражнений</w:t>
            </w: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2нед04</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80</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10</w:t>
            </w:r>
          </w:p>
        </w:tc>
        <w:tc>
          <w:tcPr>
            <w:tcW w:w="5528" w:type="dxa"/>
          </w:tcPr>
          <w:p w:rsidR="00B621AF" w:rsidRPr="00B621AF" w:rsidRDefault="00B621AF" w:rsidP="00B621AF">
            <w:pPr>
              <w:spacing w:after="0" w:line="240" w:lineRule="auto"/>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Питер Пэн. Часть 8</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2нед04</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10065" w:type="dxa"/>
            <w:gridSpan w:val="6"/>
          </w:tcPr>
          <w:p w:rsidR="00B621AF" w:rsidRPr="00B621AF" w:rsidRDefault="00B621AF" w:rsidP="00B621AF">
            <w:pPr>
              <w:spacing w:after="0" w:line="240" w:lineRule="auto"/>
              <w:jc w:val="center"/>
              <w:rPr>
                <w:rFonts w:ascii="Times New Roman" w:eastAsia="Times New Roman" w:hAnsi="Times New Roman" w:cs="Times New Roman"/>
                <w:b/>
                <w:sz w:val="24"/>
                <w:szCs w:val="24"/>
                <w:lang w:val="ru-RU" w:eastAsia="ru-RU"/>
              </w:rPr>
            </w:pPr>
            <w:r w:rsidRPr="00B621AF">
              <w:rPr>
                <w:rFonts w:ascii="Times New Roman" w:eastAsia="Times New Roman" w:hAnsi="Times New Roman" w:cs="Times New Roman"/>
                <w:b/>
                <w:sz w:val="24"/>
                <w:szCs w:val="24"/>
                <w:lang w:val="ru-RU" w:eastAsia="ru-RU"/>
              </w:rPr>
              <w:t>Модуль 9 «Время покупок» (10 ч: 9+1)</w:t>
            </w:r>
          </w:p>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81</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Скажи мне, что ты ешь, и я скажу, кто ты</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2нед04</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82</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Чем могу помочь?</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3нед04</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83</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Подарки всем!</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3нед04</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84</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Давай поговорим о еде!</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3нед04</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85</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Прощальная вечеринка</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4нед04</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lastRenderedPageBreak/>
              <w:t>86</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Выражение благодарности восхищения</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4нед04</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87</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Выбор за вами</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4нед04</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88</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Контрольная работа по модулю 9</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5нед04</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89</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Работа над ошибками.</w:t>
            </w:r>
          </w:p>
          <w:p w:rsidR="00B621AF" w:rsidRPr="00B621AF" w:rsidRDefault="00B621AF" w:rsidP="00B621AF">
            <w:pPr>
              <w:spacing w:after="0" w:line="240" w:lineRule="auto"/>
              <w:jc w:val="both"/>
              <w:rPr>
                <w:rFonts w:ascii="Times New Roman" w:eastAsia="Calibri" w:hAnsi="Times New Roman" w:cs="Times New Roman"/>
                <w:kern w:val="2"/>
                <w:sz w:val="24"/>
                <w:szCs w:val="24"/>
                <w:lang w:val="ru-RU"/>
              </w:rPr>
            </w:pPr>
            <w:r w:rsidRPr="00B621AF">
              <w:rPr>
                <w:rFonts w:ascii="Times New Roman" w:eastAsia="Malgun Gothic" w:hAnsi="Times New Roman" w:cs="Times New Roman"/>
                <w:kern w:val="2"/>
                <w:sz w:val="24"/>
                <w:szCs w:val="24"/>
                <w:lang w:val="ru-RU" w:eastAsia="ru-RU"/>
              </w:rPr>
              <w:t>Выполнение тренировочных упражнений</w:t>
            </w: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5нед04</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90</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10</w:t>
            </w:r>
          </w:p>
        </w:tc>
        <w:tc>
          <w:tcPr>
            <w:tcW w:w="5528" w:type="dxa"/>
          </w:tcPr>
          <w:p w:rsidR="00B621AF" w:rsidRPr="00B621AF" w:rsidRDefault="00B621AF" w:rsidP="00B621AF">
            <w:pPr>
              <w:spacing w:after="0" w:line="240" w:lineRule="auto"/>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Питер Пэн. Часть 9</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5нед04</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292382" w:rsidTr="00B621AF">
        <w:trPr>
          <w:gridAfter w:val="2"/>
          <w:wAfter w:w="2268" w:type="dxa"/>
        </w:trPr>
        <w:tc>
          <w:tcPr>
            <w:tcW w:w="10065" w:type="dxa"/>
            <w:gridSpan w:val="6"/>
          </w:tcPr>
          <w:p w:rsidR="00B621AF" w:rsidRPr="00B621AF" w:rsidRDefault="00B621AF" w:rsidP="00B621AF">
            <w:pPr>
              <w:spacing w:after="0" w:line="240" w:lineRule="auto"/>
              <w:jc w:val="center"/>
              <w:rPr>
                <w:rFonts w:ascii="Times New Roman" w:eastAsia="Times New Roman" w:hAnsi="Times New Roman" w:cs="Times New Roman"/>
                <w:b/>
                <w:sz w:val="24"/>
                <w:szCs w:val="24"/>
                <w:lang w:val="ru-RU" w:eastAsia="ru-RU"/>
              </w:rPr>
            </w:pPr>
            <w:r w:rsidRPr="00B621AF">
              <w:rPr>
                <w:rFonts w:ascii="Times New Roman" w:eastAsia="Times New Roman" w:hAnsi="Times New Roman" w:cs="Times New Roman"/>
                <w:b/>
                <w:sz w:val="24"/>
                <w:szCs w:val="24"/>
                <w:lang w:val="ru-RU" w:eastAsia="ru-RU"/>
              </w:rPr>
              <w:t xml:space="preserve">Модуль 10 «В здоровом теле – здоровый дух» (12 ч: 10+2) </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91</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Жизнь без стрессов</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1нед05</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92</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Невезучий</w:t>
            </w:r>
          </w:p>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1нед05</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93</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Врача!</w:t>
            </w:r>
          </w:p>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1нед05</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94</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Королевская воздушная медицинская служба Австралии</w:t>
            </w:r>
          </w:p>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2нед05</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95</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У школьного врача</w:t>
            </w:r>
          </w:p>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2нед05</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96</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Д. Дефо. Робинзон Крузо</w:t>
            </w:r>
          </w:p>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2нед05</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97</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 xml:space="preserve">Контрольная работа по модулю 10 </w:t>
            </w:r>
          </w:p>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3нед05</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98</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Работа над ошибками.</w:t>
            </w:r>
          </w:p>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Выполнение тренировочных упражнений</w:t>
            </w:r>
          </w:p>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3нед05</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99</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Питер Пэн. Часть 10</w:t>
            </w:r>
          </w:p>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3нед05</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100</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10</w:t>
            </w:r>
          </w:p>
        </w:tc>
        <w:tc>
          <w:tcPr>
            <w:tcW w:w="5528" w:type="dxa"/>
          </w:tcPr>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r w:rsidRPr="00B621AF">
              <w:rPr>
                <w:rFonts w:ascii="Times New Roman" w:eastAsia="Malgun Gothic" w:hAnsi="Times New Roman" w:cs="Times New Roman"/>
                <w:kern w:val="2"/>
                <w:sz w:val="24"/>
                <w:szCs w:val="24"/>
                <w:lang w:val="ru-RU" w:eastAsia="ru-RU"/>
              </w:rPr>
              <w:t>Обобщающий урок</w:t>
            </w:r>
          </w:p>
          <w:p w:rsidR="00B621AF" w:rsidRPr="00B621AF" w:rsidRDefault="00B621AF" w:rsidP="00B621AF">
            <w:pPr>
              <w:spacing w:after="0" w:line="240" w:lineRule="auto"/>
              <w:jc w:val="both"/>
              <w:rPr>
                <w:rFonts w:ascii="Times New Roman" w:eastAsia="Malgun Gothic" w:hAnsi="Times New Roman" w:cs="Times New Roman"/>
                <w:kern w:val="2"/>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4нед05</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101</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11</w:t>
            </w:r>
          </w:p>
        </w:tc>
        <w:tc>
          <w:tcPr>
            <w:tcW w:w="5528"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Итоговая контрольная работа</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4нед05</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710"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102</w:t>
            </w:r>
          </w:p>
        </w:tc>
        <w:tc>
          <w:tcPr>
            <w:tcW w:w="709"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12</w:t>
            </w:r>
          </w:p>
        </w:tc>
        <w:tc>
          <w:tcPr>
            <w:tcW w:w="5528"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Работа над ошибками</w:t>
            </w:r>
          </w:p>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4нед05</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bl>
    <w:p w:rsidR="00B621AF" w:rsidRPr="00B621AF" w:rsidRDefault="00B621AF" w:rsidP="00B621AF">
      <w:pPr>
        <w:shd w:val="clear" w:color="auto" w:fill="FFFFFF"/>
        <w:spacing w:after="0" w:line="240" w:lineRule="auto"/>
        <w:jc w:val="center"/>
        <w:rPr>
          <w:rFonts w:ascii="Times New Roman" w:eastAsia="Times New Roman" w:hAnsi="Times New Roman" w:cs="Times New Roman"/>
          <w:b/>
          <w:bCs/>
          <w:color w:val="000000"/>
          <w:sz w:val="24"/>
          <w:szCs w:val="24"/>
          <w:lang w:val="ru-RU" w:eastAsia="ru-RU"/>
        </w:rPr>
      </w:pPr>
    </w:p>
    <w:p w:rsidR="00B621AF" w:rsidRPr="00B621AF" w:rsidRDefault="00B621AF" w:rsidP="00B621AF">
      <w:pPr>
        <w:shd w:val="clear" w:color="auto" w:fill="FFFFFF"/>
        <w:spacing w:after="0" w:line="240" w:lineRule="auto"/>
        <w:jc w:val="center"/>
        <w:rPr>
          <w:rFonts w:ascii="Times New Roman" w:eastAsia="Times New Roman" w:hAnsi="Times New Roman" w:cs="Times New Roman"/>
          <w:b/>
          <w:bCs/>
          <w:color w:val="000000"/>
          <w:sz w:val="24"/>
          <w:szCs w:val="24"/>
          <w:lang w:val="ru-RU" w:eastAsia="ru-RU"/>
        </w:rPr>
      </w:pPr>
    </w:p>
    <w:p w:rsidR="00B621AF" w:rsidRPr="00B621AF" w:rsidRDefault="00B621AF" w:rsidP="00B621AF">
      <w:pPr>
        <w:spacing w:after="0" w:line="240" w:lineRule="auto"/>
        <w:rPr>
          <w:rFonts w:ascii="Times New Roman" w:eastAsia="等线" w:hAnsi="Times New Roman" w:cs="Times New Roman"/>
          <w:sz w:val="24"/>
          <w:szCs w:val="24"/>
          <w:lang w:val="ru-RU" w:eastAsia="zh-CN"/>
        </w:rPr>
      </w:pPr>
    </w:p>
    <w:p w:rsidR="00B621AF" w:rsidRPr="00B621AF" w:rsidRDefault="00B621AF" w:rsidP="00B621AF">
      <w:pPr>
        <w:spacing w:after="0" w:line="240" w:lineRule="auto"/>
        <w:jc w:val="center"/>
        <w:rPr>
          <w:rFonts w:ascii="Times New Roman" w:eastAsia="Malgun Gothic" w:hAnsi="Times New Roman" w:cs="Times New Roman"/>
          <w:b/>
          <w:sz w:val="28"/>
          <w:szCs w:val="28"/>
          <w:lang w:val="ru-RU" w:eastAsia="ru-RU"/>
        </w:rPr>
      </w:pPr>
    </w:p>
    <w:p w:rsidR="00B621AF" w:rsidRPr="00B621AF" w:rsidRDefault="00B621AF" w:rsidP="00B621AF">
      <w:pPr>
        <w:spacing w:after="0" w:line="240" w:lineRule="auto"/>
        <w:rPr>
          <w:rFonts w:ascii="Times New Roman" w:eastAsia="Malgun Gothic" w:hAnsi="Times New Roman" w:cs="Times New Roman"/>
          <w:b/>
          <w:sz w:val="28"/>
          <w:szCs w:val="28"/>
          <w:lang w:val="ru-RU" w:eastAsia="ru-RU"/>
        </w:rPr>
      </w:pPr>
    </w:p>
    <w:p w:rsidR="00B621AF" w:rsidRPr="00B621AF" w:rsidRDefault="00B621AF" w:rsidP="00B621AF">
      <w:pPr>
        <w:spacing w:after="0" w:line="240" w:lineRule="auto"/>
        <w:rPr>
          <w:rFonts w:ascii="Times New Roman" w:eastAsia="Malgun Gothic" w:hAnsi="Times New Roman" w:cs="Times New Roman"/>
          <w:b/>
          <w:sz w:val="28"/>
          <w:szCs w:val="28"/>
          <w:lang w:val="ru-RU" w:eastAsia="ru-RU"/>
        </w:rPr>
      </w:pPr>
    </w:p>
    <w:p w:rsidR="00B621AF" w:rsidRPr="00B621AF" w:rsidRDefault="00B621AF" w:rsidP="00B621AF">
      <w:pPr>
        <w:spacing w:after="0" w:line="240" w:lineRule="auto"/>
        <w:rPr>
          <w:rFonts w:ascii="Times New Roman" w:eastAsia="Malgun Gothic" w:hAnsi="Times New Roman" w:cs="Times New Roman"/>
          <w:b/>
          <w:sz w:val="28"/>
          <w:szCs w:val="28"/>
          <w:lang w:val="ru-RU" w:eastAsia="ru-RU"/>
        </w:rPr>
      </w:pPr>
    </w:p>
    <w:p w:rsidR="00B621AF" w:rsidRPr="00B621AF" w:rsidRDefault="00B621AF" w:rsidP="00B621AF">
      <w:pPr>
        <w:spacing w:after="0" w:line="240" w:lineRule="auto"/>
        <w:rPr>
          <w:rFonts w:ascii="Times New Roman" w:eastAsia="Malgun Gothic" w:hAnsi="Times New Roman" w:cs="Times New Roman"/>
          <w:b/>
          <w:sz w:val="28"/>
          <w:szCs w:val="28"/>
          <w:lang w:val="ru-RU" w:eastAsia="ru-RU"/>
        </w:rPr>
      </w:pPr>
    </w:p>
    <w:p w:rsidR="00B621AF" w:rsidRPr="00B621AF" w:rsidRDefault="00B621AF" w:rsidP="00B621AF">
      <w:pPr>
        <w:spacing w:after="0" w:line="240" w:lineRule="auto"/>
        <w:rPr>
          <w:rFonts w:ascii="Times New Roman" w:eastAsia="Malgun Gothic" w:hAnsi="Times New Roman" w:cs="Times New Roman"/>
          <w:b/>
          <w:sz w:val="28"/>
          <w:szCs w:val="28"/>
          <w:lang w:val="ru-RU" w:eastAsia="ru-RU"/>
        </w:rPr>
      </w:pPr>
    </w:p>
    <w:p w:rsidR="00B621AF" w:rsidRPr="00B621AF" w:rsidRDefault="00B621AF" w:rsidP="00B621AF">
      <w:pPr>
        <w:spacing w:after="0" w:line="240" w:lineRule="auto"/>
        <w:rPr>
          <w:rFonts w:ascii="Times New Roman" w:eastAsia="Malgun Gothic" w:hAnsi="Times New Roman" w:cs="Times New Roman"/>
          <w:b/>
          <w:sz w:val="28"/>
          <w:szCs w:val="28"/>
          <w:lang w:val="ru-RU" w:eastAsia="ru-RU"/>
        </w:rPr>
      </w:pPr>
    </w:p>
    <w:p w:rsidR="00B621AF" w:rsidRPr="00B621AF" w:rsidRDefault="00B621AF" w:rsidP="00B621AF">
      <w:pPr>
        <w:spacing w:after="0" w:line="240" w:lineRule="auto"/>
        <w:rPr>
          <w:rFonts w:ascii="Times New Roman" w:eastAsia="Malgun Gothic" w:hAnsi="Times New Roman" w:cs="Times New Roman"/>
          <w:b/>
          <w:sz w:val="28"/>
          <w:szCs w:val="28"/>
          <w:lang w:val="ru-RU" w:eastAsia="ru-RU"/>
        </w:rPr>
      </w:pPr>
    </w:p>
    <w:p w:rsidR="00B621AF" w:rsidRPr="00B621AF" w:rsidRDefault="00B621AF" w:rsidP="00B621AF">
      <w:pPr>
        <w:spacing w:after="0" w:line="240" w:lineRule="auto"/>
        <w:rPr>
          <w:rFonts w:ascii="Times New Roman" w:eastAsia="Malgun Gothic" w:hAnsi="Times New Roman" w:cs="Times New Roman"/>
          <w:b/>
          <w:sz w:val="28"/>
          <w:szCs w:val="28"/>
          <w:lang w:val="ru-RU" w:eastAsia="ru-RU"/>
        </w:rPr>
      </w:pPr>
    </w:p>
    <w:p w:rsidR="00B621AF" w:rsidRPr="00B621AF" w:rsidRDefault="00B621AF" w:rsidP="00B621AF">
      <w:pPr>
        <w:spacing w:after="0" w:line="240" w:lineRule="auto"/>
        <w:rPr>
          <w:rFonts w:ascii="Times New Roman" w:eastAsia="Malgun Gothic" w:hAnsi="Times New Roman" w:cs="Times New Roman"/>
          <w:b/>
          <w:sz w:val="28"/>
          <w:szCs w:val="28"/>
          <w:lang w:val="ru-RU" w:eastAsia="ru-RU"/>
        </w:rPr>
      </w:pPr>
    </w:p>
    <w:p w:rsidR="00B621AF" w:rsidRPr="00B621AF" w:rsidRDefault="00B621AF" w:rsidP="00B621AF">
      <w:pPr>
        <w:spacing w:after="0" w:line="240" w:lineRule="auto"/>
        <w:rPr>
          <w:rFonts w:ascii="Times New Roman" w:eastAsia="Malgun Gothic" w:hAnsi="Times New Roman" w:cs="Times New Roman"/>
          <w:b/>
          <w:sz w:val="28"/>
          <w:szCs w:val="28"/>
          <w:lang w:val="ru-RU" w:eastAsia="ru-RU"/>
        </w:rPr>
      </w:pPr>
    </w:p>
    <w:p w:rsidR="00B621AF" w:rsidRPr="00B621AF" w:rsidRDefault="00B621AF" w:rsidP="00B621AF">
      <w:pPr>
        <w:spacing w:after="0" w:line="240" w:lineRule="auto"/>
        <w:rPr>
          <w:rFonts w:ascii="Times New Roman" w:eastAsia="Malgun Gothic" w:hAnsi="Times New Roman" w:cs="Times New Roman"/>
          <w:b/>
          <w:sz w:val="28"/>
          <w:szCs w:val="28"/>
          <w:lang w:val="ru-RU" w:eastAsia="ru-RU"/>
        </w:rPr>
      </w:pPr>
    </w:p>
    <w:p w:rsidR="00B621AF" w:rsidRPr="00B621AF" w:rsidRDefault="00B621AF" w:rsidP="00B621AF">
      <w:pPr>
        <w:spacing w:after="0" w:line="240" w:lineRule="auto"/>
        <w:rPr>
          <w:rFonts w:ascii="Times New Roman" w:eastAsia="Malgun Gothic" w:hAnsi="Times New Roman" w:cs="Times New Roman"/>
          <w:b/>
          <w:sz w:val="28"/>
          <w:szCs w:val="28"/>
          <w:lang w:val="ru-RU" w:eastAsia="ru-RU"/>
        </w:rPr>
      </w:pPr>
    </w:p>
    <w:p w:rsidR="00B621AF" w:rsidRPr="00B621AF" w:rsidRDefault="00B621AF" w:rsidP="00B621AF">
      <w:pPr>
        <w:spacing w:after="0" w:line="240" w:lineRule="auto"/>
        <w:rPr>
          <w:rFonts w:ascii="Times New Roman" w:eastAsia="Malgun Gothic" w:hAnsi="Times New Roman" w:cs="Times New Roman"/>
          <w:b/>
          <w:sz w:val="28"/>
          <w:szCs w:val="28"/>
          <w:lang w:val="ru-RU" w:eastAsia="ru-RU"/>
        </w:rPr>
      </w:pPr>
    </w:p>
    <w:p w:rsidR="00B621AF" w:rsidRPr="00B621AF" w:rsidRDefault="00B621AF" w:rsidP="00B621AF">
      <w:pPr>
        <w:spacing w:after="0" w:line="240" w:lineRule="auto"/>
        <w:rPr>
          <w:rFonts w:ascii="Times New Roman" w:eastAsia="Malgun Gothic" w:hAnsi="Times New Roman" w:cs="Times New Roman"/>
          <w:b/>
          <w:sz w:val="28"/>
          <w:szCs w:val="28"/>
          <w:lang w:val="ru-RU" w:eastAsia="ru-RU"/>
        </w:rPr>
      </w:pPr>
    </w:p>
    <w:p w:rsidR="00B621AF" w:rsidRPr="00B621AF" w:rsidRDefault="00B621AF" w:rsidP="00B621AF">
      <w:pPr>
        <w:spacing w:after="0" w:line="240" w:lineRule="auto"/>
        <w:jc w:val="center"/>
        <w:rPr>
          <w:rFonts w:ascii="Times New Roman" w:eastAsia="Malgun Gothic" w:hAnsi="Times New Roman" w:cs="Times New Roman"/>
          <w:b/>
          <w:sz w:val="28"/>
          <w:szCs w:val="28"/>
          <w:lang w:val="ru-RU" w:eastAsia="ru-RU"/>
        </w:rPr>
      </w:pPr>
    </w:p>
    <w:p w:rsidR="00B621AF" w:rsidRPr="00B621AF" w:rsidRDefault="00B621AF" w:rsidP="00B621AF">
      <w:pPr>
        <w:spacing w:after="0" w:line="240" w:lineRule="auto"/>
        <w:jc w:val="center"/>
        <w:rPr>
          <w:rFonts w:ascii="Times New Roman" w:eastAsia="Malgun Gothic" w:hAnsi="Times New Roman" w:cs="Times New Roman"/>
          <w:b/>
          <w:sz w:val="28"/>
          <w:szCs w:val="28"/>
          <w:lang w:val="ru-RU" w:eastAsia="ru-RU"/>
        </w:rPr>
      </w:pPr>
      <w:r w:rsidRPr="00B621AF">
        <w:rPr>
          <w:rFonts w:ascii="Times New Roman" w:eastAsia="Malgun Gothic" w:hAnsi="Times New Roman" w:cs="Times New Roman"/>
          <w:b/>
          <w:sz w:val="28"/>
          <w:szCs w:val="28"/>
          <w:lang w:val="ru-RU" w:eastAsia="ru-RU"/>
        </w:rPr>
        <w:t xml:space="preserve">Планируемые результаты освоения </w:t>
      </w:r>
    </w:p>
    <w:p w:rsidR="00B621AF" w:rsidRPr="00B621AF" w:rsidRDefault="00B621AF" w:rsidP="00B621AF">
      <w:pPr>
        <w:spacing w:after="0" w:line="240" w:lineRule="auto"/>
        <w:jc w:val="center"/>
        <w:rPr>
          <w:rFonts w:ascii="Times New Roman" w:eastAsia="Malgun Gothic" w:hAnsi="Times New Roman" w:cs="Times New Roman"/>
          <w:b/>
          <w:sz w:val="28"/>
          <w:szCs w:val="28"/>
          <w:lang w:val="ru-RU" w:eastAsia="ru-RU"/>
        </w:rPr>
      </w:pPr>
      <w:r w:rsidRPr="00B621AF">
        <w:rPr>
          <w:rFonts w:ascii="Times New Roman" w:eastAsia="Malgun Gothic" w:hAnsi="Times New Roman" w:cs="Times New Roman"/>
          <w:b/>
          <w:sz w:val="28"/>
          <w:szCs w:val="28"/>
          <w:lang w:val="ru-RU" w:eastAsia="ru-RU"/>
        </w:rPr>
        <w:t>Учебного предмета</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Данная программа обеспечивает формирование личностных, метапредметных и предметных результатов.</w:t>
      </w:r>
    </w:p>
    <w:p w:rsidR="00B621AF" w:rsidRPr="00B621AF" w:rsidRDefault="00B621AF" w:rsidP="00B621AF">
      <w:pPr>
        <w:spacing w:after="0" w:line="240" w:lineRule="auto"/>
        <w:ind w:firstLine="851"/>
        <w:jc w:val="both"/>
        <w:rPr>
          <w:rFonts w:ascii="Times New Roman" w:eastAsia="Malgun Gothic" w:hAnsi="Times New Roman" w:cs="Times New Roman"/>
          <w:b/>
          <w:sz w:val="24"/>
          <w:szCs w:val="24"/>
          <w:lang w:eastAsia="ru-RU"/>
        </w:rPr>
      </w:pPr>
      <w:r w:rsidRPr="00B621AF">
        <w:rPr>
          <w:rFonts w:ascii="Times New Roman" w:eastAsia="Malgun Gothic" w:hAnsi="Times New Roman" w:cs="Times New Roman"/>
          <w:b/>
          <w:sz w:val="24"/>
          <w:szCs w:val="24"/>
          <w:lang w:eastAsia="ru-RU"/>
        </w:rPr>
        <w:t>Личностными</w:t>
      </w:r>
      <w:r w:rsidRPr="00B621AF">
        <w:rPr>
          <w:rFonts w:ascii="Times New Roman" w:eastAsia="Malgun Gothic" w:hAnsi="Times New Roman" w:cs="Times New Roman"/>
          <w:b/>
          <w:sz w:val="24"/>
          <w:szCs w:val="24"/>
          <w:lang w:val="ru-RU" w:eastAsia="ru-RU"/>
        </w:rPr>
        <w:t xml:space="preserve"> </w:t>
      </w:r>
      <w:r w:rsidRPr="00B621AF">
        <w:rPr>
          <w:rFonts w:ascii="Times New Roman" w:eastAsia="Malgun Gothic" w:hAnsi="Times New Roman" w:cs="Times New Roman"/>
          <w:b/>
          <w:sz w:val="24"/>
          <w:szCs w:val="24"/>
          <w:lang w:eastAsia="ru-RU"/>
        </w:rPr>
        <w:t>результатами</w:t>
      </w:r>
      <w:r w:rsidRPr="00B621AF">
        <w:rPr>
          <w:rFonts w:ascii="Times New Roman" w:eastAsia="Malgun Gothic" w:hAnsi="Times New Roman" w:cs="Times New Roman"/>
          <w:b/>
          <w:sz w:val="24"/>
          <w:szCs w:val="24"/>
          <w:lang w:val="ru-RU" w:eastAsia="ru-RU"/>
        </w:rPr>
        <w:t xml:space="preserve"> </w:t>
      </w:r>
      <w:r w:rsidRPr="00B621AF">
        <w:rPr>
          <w:rFonts w:ascii="Times New Roman" w:eastAsia="Malgun Gothic" w:hAnsi="Times New Roman" w:cs="Times New Roman"/>
          <w:b/>
          <w:sz w:val="24"/>
          <w:szCs w:val="24"/>
          <w:lang w:eastAsia="ru-RU"/>
        </w:rPr>
        <w:t>являются:</w:t>
      </w:r>
    </w:p>
    <w:p w:rsidR="00B621AF" w:rsidRPr="00B621AF" w:rsidRDefault="00B621AF" w:rsidP="00292382">
      <w:pPr>
        <w:numPr>
          <w:ilvl w:val="0"/>
          <w:numId w:val="9"/>
        </w:numPr>
        <w:spacing w:after="0" w:line="240" w:lineRule="auto"/>
        <w:ind w:firstLine="567"/>
        <w:contextualSpacing/>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воспитание патриотизма, чувства гордости за свою Родину, знание основ культуры своего народа, своего края;</w:t>
      </w:r>
    </w:p>
    <w:p w:rsidR="00B621AF" w:rsidRPr="00B621AF" w:rsidRDefault="00B621AF" w:rsidP="00292382">
      <w:pPr>
        <w:numPr>
          <w:ilvl w:val="0"/>
          <w:numId w:val="9"/>
        </w:numPr>
        <w:spacing w:after="0" w:line="240" w:lineRule="auto"/>
        <w:ind w:firstLine="567"/>
        <w:contextualSpacing/>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формирование ответственного отношения к учению, готовности и способности обучающихся к саморазвитию и самообразованию на основе мотивации;</w:t>
      </w:r>
    </w:p>
    <w:p w:rsidR="00B621AF" w:rsidRPr="00B621AF" w:rsidRDefault="00B621AF" w:rsidP="00292382">
      <w:pPr>
        <w:numPr>
          <w:ilvl w:val="0"/>
          <w:numId w:val="9"/>
        </w:numPr>
        <w:spacing w:after="0" w:line="240" w:lineRule="auto"/>
        <w:ind w:firstLine="567"/>
        <w:contextualSpacing/>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формирование коммуникативной компетентности в общении и сотрудничестве со сверстниками, старшими и младшими в процессе образовательной, учебно-исследовательской, творческой и других видах деятельности;</w:t>
      </w:r>
    </w:p>
    <w:p w:rsidR="00B621AF" w:rsidRPr="00B621AF" w:rsidRDefault="00B621AF" w:rsidP="00292382">
      <w:pPr>
        <w:numPr>
          <w:ilvl w:val="0"/>
          <w:numId w:val="9"/>
        </w:numPr>
        <w:spacing w:after="0" w:line="240" w:lineRule="auto"/>
        <w:ind w:firstLine="567"/>
        <w:contextualSpacing/>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формирование мотивации изучения иностранных языков и стремления к самосовершенствованию в образовательной области «Иностранный язык»;</w:t>
      </w:r>
    </w:p>
    <w:p w:rsidR="00B621AF" w:rsidRPr="00B621AF" w:rsidRDefault="00B621AF" w:rsidP="00292382">
      <w:pPr>
        <w:numPr>
          <w:ilvl w:val="0"/>
          <w:numId w:val="9"/>
        </w:numPr>
        <w:spacing w:after="0" w:line="240" w:lineRule="auto"/>
        <w:ind w:firstLine="567"/>
        <w:contextualSpacing/>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формирование осознанного, уважительного и доброжелательного отношения к другому человеку, его мнению, мировоззрению, культуре, языку, традициям и ценностям народов России и народов мира; готовности и способности вести диалог с другими людьми и достигать в нём взаимопонимания;</w:t>
      </w:r>
    </w:p>
    <w:p w:rsidR="00B621AF" w:rsidRPr="00B621AF" w:rsidRDefault="00B621AF" w:rsidP="00292382">
      <w:pPr>
        <w:numPr>
          <w:ilvl w:val="0"/>
          <w:numId w:val="9"/>
        </w:numPr>
        <w:spacing w:after="0" w:line="240" w:lineRule="auto"/>
        <w:ind w:firstLine="567"/>
        <w:contextualSpacing/>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освоение социальных норм и правил поведения;</w:t>
      </w:r>
    </w:p>
    <w:p w:rsidR="00B621AF" w:rsidRPr="00B621AF" w:rsidRDefault="00B621AF" w:rsidP="00292382">
      <w:pPr>
        <w:numPr>
          <w:ilvl w:val="0"/>
          <w:numId w:val="9"/>
        </w:numPr>
        <w:spacing w:after="0" w:line="240" w:lineRule="auto"/>
        <w:ind w:firstLine="567"/>
        <w:contextualSpacing/>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формирование основ экологической культуры и ценности здорового образа жизни;</w:t>
      </w:r>
    </w:p>
    <w:p w:rsidR="00B621AF" w:rsidRPr="00B621AF" w:rsidRDefault="00B621AF" w:rsidP="00292382">
      <w:pPr>
        <w:numPr>
          <w:ilvl w:val="0"/>
          <w:numId w:val="9"/>
        </w:numPr>
        <w:spacing w:after="0" w:line="240" w:lineRule="auto"/>
        <w:ind w:firstLine="567"/>
        <w:contextualSpacing/>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стремление к совершенствованию речевой культуры;</w:t>
      </w:r>
    </w:p>
    <w:p w:rsidR="00B621AF" w:rsidRPr="00B621AF" w:rsidRDefault="00B621AF" w:rsidP="00292382">
      <w:pPr>
        <w:numPr>
          <w:ilvl w:val="0"/>
          <w:numId w:val="9"/>
        </w:numPr>
        <w:spacing w:after="0" w:line="240" w:lineRule="auto"/>
        <w:ind w:firstLine="567"/>
        <w:contextualSpacing/>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развитие креативности, инициативы, трудолюбия, активности в изучении иностранного языка.</w:t>
      </w:r>
    </w:p>
    <w:p w:rsidR="00B621AF" w:rsidRPr="00B621AF" w:rsidRDefault="00B621AF" w:rsidP="00B621AF">
      <w:pPr>
        <w:spacing w:after="0" w:line="240" w:lineRule="auto"/>
        <w:ind w:left="567"/>
        <w:contextualSpacing/>
        <w:jc w:val="both"/>
        <w:rPr>
          <w:rFonts w:ascii="Times New Roman" w:eastAsia="Malgun Gothic" w:hAnsi="Times New Roman" w:cs="Times New Roman"/>
          <w:sz w:val="24"/>
          <w:szCs w:val="24"/>
          <w:lang w:val="ru-RU" w:eastAsia="ru-RU"/>
        </w:rPr>
      </w:pPr>
    </w:p>
    <w:p w:rsidR="00B621AF" w:rsidRPr="00B621AF" w:rsidRDefault="00B621AF" w:rsidP="00B621AF">
      <w:pPr>
        <w:spacing w:after="0" w:line="240" w:lineRule="auto"/>
        <w:ind w:left="567"/>
        <w:contextualSpacing/>
        <w:jc w:val="both"/>
        <w:rPr>
          <w:rFonts w:ascii="Times New Roman" w:eastAsia="Malgun Gothic" w:hAnsi="Times New Roman" w:cs="Times New Roman"/>
          <w:b/>
          <w:sz w:val="24"/>
          <w:szCs w:val="24"/>
          <w:lang w:eastAsia="ru-RU"/>
        </w:rPr>
      </w:pPr>
      <w:r w:rsidRPr="00B621AF">
        <w:rPr>
          <w:rFonts w:ascii="Times New Roman" w:eastAsia="Malgun Gothic" w:hAnsi="Times New Roman" w:cs="Times New Roman"/>
          <w:b/>
          <w:sz w:val="24"/>
          <w:szCs w:val="24"/>
          <w:lang w:eastAsia="ru-RU"/>
        </w:rPr>
        <w:t>Метапредметными</w:t>
      </w:r>
      <w:r w:rsidRPr="00B621AF">
        <w:rPr>
          <w:rFonts w:ascii="Times New Roman" w:eastAsia="Malgun Gothic" w:hAnsi="Times New Roman" w:cs="Times New Roman"/>
          <w:b/>
          <w:sz w:val="24"/>
          <w:szCs w:val="24"/>
          <w:lang w:val="ru-RU" w:eastAsia="ru-RU"/>
        </w:rPr>
        <w:t xml:space="preserve"> </w:t>
      </w:r>
      <w:r w:rsidRPr="00B621AF">
        <w:rPr>
          <w:rFonts w:ascii="Times New Roman" w:eastAsia="Malgun Gothic" w:hAnsi="Times New Roman" w:cs="Times New Roman"/>
          <w:b/>
          <w:sz w:val="24"/>
          <w:szCs w:val="24"/>
          <w:lang w:eastAsia="ru-RU"/>
        </w:rPr>
        <w:t>результатами</w:t>
      </w:r>
      <w:r w:rsidRPr="00B621AF">
        <w:rPr>
          <w:rFonts w:ascii="Times New Roman" w:eastAsia="Malgun Gothic" w:hAnsi="Times New Roman" w:cs="Times New Roman"/>
          <w:b/>
          <w:sz w:val="24"/>
          <w:szCs w:val="24"/>
          <w:lang w:val="ru-RU" w:eastAsia="ru-RU"/>
        </w:rPr>
        <w:t xml:space="preserve"> </w:t>
      </w:r>
      <w:r w:rsidRPr="00B621AF">
        <w:rPr>
          <w:rFonts w:ascii="Times New Roman" w:eastAsia="Malgun Gothic" w:hAnsi="Times New Roman" w:cs="Times New Roman"/>
          <w:b/>
          <w:sz w:val="24"/>
          <w:szCs w:val="24"/>
          <w:lang w:eastAsia="ru-RU"/>
        </w:rPr>
        <w:t>являются:</w:t>
      </w:r>
    </w:p>
    <w:p w:rsidR="00B621AF" w:rsidRPr="00B621AF" w:rsidRDefault="00B621AF" w:rsidP="00292382">
      <w:pPr>
        <w:numPr>
          <w:ilvl w:val="0"/>
          <w:numId w:val="10"/>
        </w:numPr>
        <w:spacing w:after="0" w:line="240" w:lineRule="auto"/>
        <w:ind w:firstLine="567"/>
        <w:contextualSpacing/>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умение самостоятельно определять цели своего обучения и формулировать для себя новые задачи, развивать мотивы познавательной деятельности;</w:t>
      </w:r>
    </w:p>
    <w:p w:rsidR="00B621AF" w:rsidRPr="00B621AF" w:rsidRDefault="00B621AF" w:rsidP="00292382">
      <w:pPr>
        <w:numPr>
          <w:ilvl w:val="0"/>
          <w:numId w:val="10"/>
        </w:numPr>
        <w:spacing w:after="0" w:line="240" w:lineRule="auto"/>
        <w:ind w:firstLine="567"/>
        <w:contextualSpacing/>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владение основами самоконтроля, самооценки, принятия решений;</w:t>
      </w:r>
    </w:p>
    <w:p w:rsidR="00B621AF" w:rsidRPr="00B621AF" w:rsidRDefault="00B621AF" w:rsidP="00292382">
      <w:pPr>
        <w:numPr>
          <w:ilvl w:val="0"/>
          <w:numId w:val="10"/>
        </w:numPr>
        <w:spacing w:after="0" w:line="240" w:lineRule="auto"/>
        <w:ind w:firstLine="567"/>
        <w:contextualSpacing/>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развитие умения планировать своё речевое и неречевое поведение;</w:t>
      </w:r>
    </w:p>
    <w:p w:rsidR="00B621AF" w:rsidRPr="00B621AF" w:rsidRDefault="00B621AF" w:rsidP="00292382">
      <w:pPr>
        <w:numPr>
          <w:ilvl w:val="0"/>
          <w:numId w:val="10"/>
        </w:numPr>
        <w:spacing w:after="0" w:line="240" w:lineRule="auto"/>
        <w:ind w:firstLine="567"/>
        <w:contextualSpacing/>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развитие коммуникативной компетенции, включая умение взаимодействовать с окружающими, выполняя разные социальные роли;</w:t>
      </w:r>
    </w:p>
    <w:p w:rsidR="00B621AF" w:rsidRPr="00B621AF" w:rsidRDefault="00B621AF" w:rsidP="00292382">
      <w:pPr>
        <w:numPr>
          <w:ilvl w:val="0"/>
          <w:numId w:val="10"/>
        </w:numPr>
        <w:spacing w:after="0" w:line="240" w:lineRule="auto"/>
        <w:ind w:firstLine="567"/>
        <w:contextualSpacing/>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умение адекватно и осознанно использовать речевые средства в соответствии с задачей коммуникации;</w:t>
      </w:r>
    </w:p>
    <w:p w:rsidR="00B621AF" w:rsidRPr="00B621AF" w:rsidRDefault="00B621AF" w:rsidP="00292382">
      <w:pPr>
        <w:numPr>
          <w:ilvl w:val="0"/>
          <w:numId w:val="10"/>
        </w:numPr>
        <w:spacing w:after="0" w:line="240" w:lineRule="auto"/>
        <w:ind w:firstLine="567"/>
        <w:contextualSpacing/>
        <w:jc w:val="both"/>
        <w:rPr>
          <w:rFonts w:ascii="Times New Roman" w:eastAsia="Malgun Gothic" w:hAnsi="Times New Roman" w:cs="Times New Roman"/>
          <w:sz w:val="24"/>
          <w:szCs w:val="24"/>
          <w:lang w:eastAsia="ru-RU"/>
        </w:rPr>
      </w:pPr>
      <w:r w:rsidRPr="00B621AF">
        <w:rPr>
          <w:rFonts w:ascii="Times New Roman" w:eastAsia="Malgun Gothic" w:hAnsi="Times New Roman" w:cs="Times New Roman"/>
          <w:sz w:val="24"/>
          <w:szCs w:val="24"/>
          <w:lang w:eastAsia="ru-RU"/>
        </w:rPr>
        <w:t>развитие</w:t>
      </w:r>
      <w:r w:rsidRPr="00B621AF">
        <w:rPr>
          <w:rFonts w:ascii="Times New Roman" w:eastAsia="Malgun Gothic" w:hAnsi="Times New Roman" w:cs="Times New Roman"/>
          <w:sz w:val="24"/>
          <w:szCs w:val="24"/>
          <w:lang w:val="ru-RU" w:eastAsia="ru-RU"/>
        </w:rPr>
        <w:t xml:space="preserve"> </w:t>
      </w:r>
      <w:r w:rsidRPr="00B621AF">
        <w:rPr>
          <w:rFonts w:ascii="Times New Roman" w:eastAsia="Malgun Gothic" w:hAnsi="Times New Roman" w:cs="Times New Roman"/>
          <w:sz w:val="24"/>
          <w:szCs w:val="24"/>
          <w:lang w:eastAsia="ru-RU"/>
        </w:rPr>
        <w:t>основ ИКТ</w:t>
      </w:r>
      <w:r w:rsidRPr="00B621AF">
        <w:rPr>
          <w:rFonts w:ascii="Times New Roman" w:eastAsia="Malgun Gothic" w:hAnsi="Times New Roman" w:cs="Times New Roman"/>
          <w:sz w:val="24"/>
          <w:szCs w:val="24"/>
          <w:lang w:val="ru-RU" w:eastAsia="ru-RU"/>
        </w:rPr>
        <w:t>-</w:t>
      </w:r>
      <w:r w:rsidRPr="00B621AF">
        <w:rPr>
          <w:rFonts w:ascii="Times New Roman" w:eastAsia="Malgun Gothic" w:hAnsi="Times New Roman" w:cs="Times New Roman"/>
          <w:sz w:val="24"/>
          <w:szCs w:val="24"/>
          <w:lang w:eastAsia="ru-RU"/>
        </w:rPr>
        <w:t>компетенци</w:t>
      </w:r>
      <w:r w:rsidRPr="00B621AF">
        <w:rPr>
          <w:rFonts w:ascii="Times New Roman" w:eastAsia="Malgun Gothic" w:hAnsi="Times New Roman" w:cs="Times New Roman"/>
          <w:sz w:val="24"/>
          <w:szCs w:val="24"/>
          <w:lang w:val="ru-RU" w:eastAsia="ru-RU"/>
        </w:rPr>
        <w:t>й</w:t>
      </w:r>
      <w:r w:rsidRPr="00B621AF">
        <w:rPr>
          <w:rFonts w:ascii="Times New Roman" w:eastAsia="Malgun Gothic" w:hAnsi="Times New Roman" w:cs="Times New Roman"/>
          <w:sz w:val="24"/>
          <w:szCs w:val="24"/>
          <w:lang w:eastAsia="ru-RU"/>
        </w:rPr>
        <w:t>;</w:t>
      </w:r>
    </w:p>
    <w:p w:rsidR="00B621AF" w:rsidRPr="00B621AF" w:rsidRDefault="00B621AF" w:rsidP="00292382">
      <w:pPr>
        <w:numPr>
          <w:ilvl w:val="0"/>
          <w:numId w:val="10"/>
        </w:numPr>
        <w:spacing w:after="0" w:line="240" w:lineRule="auto"/>
        <w:ind w:firstLine="567"/>
        <w:contextualSpacing/>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развитие исследовательских учебных действий, включая навыки работы с информацией.</w:t>
      </w:r>
    </w:p>
    <w:p w:rsidR="00B621AF" w:rsidRPr="00B621AF" w:rsidRDefault="00B621AF" w:rsidP="00B621AF">
      <w:pPr>
        <w:spacing w:after="0" w:line="240" w:lineRule="auto"/>
        <w:ind w:firstLine="851"/>
        <w:jc w:val="both"/>
        <w:rPr>
          <w:rFonts w:ascii="Times New Roman" w:eastAsia="Malgun Gothic" w:hAnsi="Times New Roman" w:cs="Times New Roman"/>
          <w:b/>
          <w:sz w:val="24"/>
          <w:szCs w:val="24"/>
          <w:lang w:val="ru-RU" w:eastAsia="ru-RU"/>
        </w:rPr>
      </w:pPr>
    </w:p>
    <w:p w:rsidR="00B621AF" w:rsidRPr="00B621AF" w:rsidRDefault="00B621AF" w:rsidP="00B621AF">
      <w:pPr>
        <w:spacing w:after="0" w:line="240" w:lineRule="auto"/>
        <w:ind w:firstLine="851"/>
        <w:jc w:val="both"/>
        <w:rPr>
          <w:rFonts w:ascii="Times New Roman" w:eastAsia="Malgun Gothic" w:hAnsi="Times New Roman" w:cs="Times New Roman"/>
          <w:b/>
          <w:sz w:val="24"/>
          <w:szCs w:val="24"/>
          <w:lang w:val="ru-RU" w:eastAsia="ru-RU"/>
        </w:rPr>
      </w:pPr>
      <w:r w:rsidRPr="00B621AF">
        <w:rPr>
          <w:rFonts w:ascii="Times New Roman" w:eastAsia="Malgun Gothic" w:hAnsi="Times New Roman" w:cs="Times New Roman"/>
          <w:b/>
          <w:sz w:val="24"/>
          <w:szCs w:val="24"/>
          <w:lang w:val="ru-RU" w:eastAsia="ru-RU"/>
        </w:rPr>
        <w:t xml:space="preserve">Предметные результаты освоения  программы по иностранному языку: </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 xml:space="preserve"> В коммуникативной сфере (т. е. владении иностранным языком как средством общения):</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Говорение</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 xml:space="preserve">Диалогическая речь в 7 классе продолжает развитее таких речевых умений, как умение  вести диалог этикетного характера, диалог-расспрос, диалог побуждение к действию, при этом по сравнению с начальной школой усложняется предметное содержание речи, увеличивается количество реплик, произносимых школьниками в ходе диалога, становится более разнообразным языковое оформление речи. </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Объем диалога  до 12 реплик.</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Монологическая речь. Развитие монологической речи в 7 классе предусматривает овладение следующими умениями:</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 кратко высказываться о фактах и событиях, используя такие коммуникативные типы речи как описание, повествование и сообщение;</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 передавать содержание, основную мысль прочитанного с  порой на текст;</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 xml:space="preserve">- делать сообщение в связи с прочитанным/прослушанным текстом. </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Объем монологического высказывания – до 18 фраз</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Аудирование</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пониманием и полным пониманием текста) в зависимости от коммуникативной задачи и функционального типа текста</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При этом предусматривается развитие умений:</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w:t>
      </w:r>
      <w:r w:rsidRPr="00B621AF">
        <w:rPr>
          <w:rFonts w:ascii="Times New Roman" w:eastAsia="Malgun Gothic" w:hAnsi="Times New Roman" w:cs="Times New Roman"/>
          <w:sz w:val="24"/>
          <w:szCs w:val="24"/>
          <w:lang w:val="ru-RU" w:eastAsia="ru-RU"/>
        </w:rPr>
        <w:tab/>
        <w:t>выделять основную мысль в воспринимаемом на слух тексте;</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w:t>
      </w:r>
      <w:r w:rsidRPr="00B621AF">
        <w:rPr>
          <w:rFonts w:ascii="Times New Roman" w:eastAsia="Malgun Gothic" w:hAnsi="Times New Roman" w:cs="Times New Roman"/>
          <w:sz w:val="24"/>
          <w:szCs w:val="24"/>
          <w:lang w:val="ru-RU" w:eastAsia="ru-RU"/>
        </w:rPr>
        <w:tab/>
        <w:t>выбирать главные факты, опуская второстепенные</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w:t>
      </w:r>
      <w:r w:rsidRPr="00B621AF">
        <w:rPr>
          <w:rFonts w:ascii="Times New Roman" w:eastAsia="Malgun Gothic" w:hAnsi="Times New Roman" w:cs="Times New Roman"/>
          <w:sz w:val="24"/>
          <w:szCs w:val="24"/>
          <w:lang w:val="ru-RU" w:eastAsia="ru-RU"/>
        </w:rPr>
        <w:tab/>
        <w:t>выборочно понимать необходимую информацию в сообщениях прагматического характера с опорой на языковую догадку, контекст.</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Содержание текстов должно соответствовать возрастным особенностям и интересам учащихся 7 класса и иметь образовательную и воспитательную ценность.</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Время звучания текстов для аудирования – до 6-х минут.</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Чтение</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Умение читать и понимать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информацией (поисковое/просмотровое чтение).</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Содержание текстов должно соответствовать возрастным особенностям и интересам учащихся 7 классов, иметь образовательную и воспитательную ценность, воздействовать на эмоциональную сферу обучающихся. Независимо от вида чтения возможно использование двуязычного словаря.</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Письменная речь</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Овладение письменной речью предусматривает развитие следующих умений:</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w:t>
      </w:r>
      <w:r w:rsidRPr="00B621AF">
        <w:rPr>
          <w:rFonts w:ascii="Times New Roman" w:eastAsia="Malgun Gothic" w:hAnsi="Times New Roman" w:cs="Times New Roman"/>
          <w:sz w:val="24"/>
          <w:szCs w:val="24"/>
          <w:lang w:val="ru-RU" w:eastAsia="ru-RU"/>
        </w:rPr>
        <w:tab/>
        <w:t>делать выписки из текста;</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w:t>
      </w:r>
      <w:r w:rsidRPr="00B621AF">
        <w:rPr>
          <w:rFonts w:ascii="Times New Roman" w:eastAsia="Malgun Gothic" w:hAnsi="Times New Roman" w:cs="Times New Roman"/>
          <w:sz w:val="24"/>
          <w:szCs w:val="24"/>
          <w:lang w:val="ru-RU" w:eastAsia="ru-RU"/>
        </w:rPr>
        <w:tab/>
        <w:t>писать короткие поздравления с днем рождения, другими праздниками, выражать пожелания  (объемом до 80 слов, включая адрес).</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w:t>
      </w:r>
      <w:r w:rsidRPr="00B621AF">
        <w:rPr>
          <w:rFonts w:ascii="Times New Roman" w:eastAsia="Malgun Gothic" w:hAnsi="Times New Roman" w:cs="Times New Roman"/>
          <w:sz w:val="24"/>
          <w:szCs w:val="24"/>
          <w:lang w:val="ru-RU" w:eastAsia="ru-RU"/>
        </w:rPr>
        <w:tab/>
        <w:t>Писать личное письмо с опорой на образец (расспрашивать адресата о его жизни, делах, сообщать тоже о себе, выражать благодарность, просьбы). Объем личного письма до 100 слов включая адрес.</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Языковая компетенция</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w:t>
      </w:r>
      <w:r w:rsidRPr="00B621AF">
        <w:rPr>
          <w:rFonts w:ascii="Times New Roman" w:eastAsia="Malgun Gothic" w:hAnsi="Times New Roman" w:cs="Times New Roman"/>
          <w:sz w:val="24"/>
          <w:szCs w:val="24"/>
          <w:lang w:val="ru-RU" w:eastAsia="ru-RU"/>
        </w:rPr>
        <w:tab/>
        <w:t>графика и орфография</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lastRenderedPageBreak/>
        <w:t>Знание правил чтения и орфографии и навыки их применения на основе изучаемого лексико-грамматического материала.</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w:t>
      </w:r>
      <w:r w:rsidRPr="00B621AF">
        <w:rPr>
          <w:rFonts w:ascii="Times New Roman" w:eastAsia="Malgun Gothic" w:hAnsi="Times New Roman" w:cs="Times New Roman"/>
          <w:sz w:val="24"/>
          <w:szCs w:val="24"/>
          <w:lang w:val="ru-RU" w:eastAsia="ru-RU"/>
        </w:rPr>
        <w:tab/>
        <w:t>Фонетическая сторона речи</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Навыки адекватного произношения и различения на слух всех звуков изучаемого иностранного языка в потоке речи, соблюдение правильного ударения и интонации в словах и фразах, ритмико-интонационные навыки произношения различных типов предложений.</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w:t>
      </w:r>
      <w:r w:rsidRPr="00B621AF">
        <w:rPr>
          <w:rFonts w:ascii="Times New Roman" w:eastAsia="Malgun Gothic" w:hAnsi="Times New Roman" w:cs="Times New Roman"/>
          <w:sz w:val="24"/>
          <w:szCs w:val="24"/>
          <w:lang w:val="ru-RU" w:eastAsia="ru-RU"/>
        </w:rPr>
        <w:tab/>
        <w:t>Лексическая сторона речи</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К 500 лексическим единицам усвоенным в начальной школе, добавляется около 150 новых лексических единиц, включающих устойчивые словосочетания, оценочную лексику, реплики – клише речевого этикета</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w:t>
      </w:r>
      <w:r w:rsidRPr="00B621AF">
        <w:rPr>
          <w:rFonts w:ascii="Times New Roman" w:eastAsia="Malgun Gothic" w:hAnsi="Times New Roman" w:cs="Times New Roman"/>
          <w:sz w:val="24"/>
          <w:szCs w:val="24"/>
          <w:lang w:val="ru-RU" w:eastAsia="ru-RU"/>
        </w:rPr>
        <w:tab/>
        <w:t>Знания основных способов словообразования:</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аффиксации:</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eastAsia="ru-RU"/>
        </w:rPr>
      </w:pPr>
      <w:r w:rsidRPr="00B621AF">
        <w:rPr>
          <w:rFonts w:ascii="Times New Roman" w:eastAsia="Malgun Gothic" w:hAnsi="Times New Roman" w:cs="Times New Roman"/>
          <w:sz w:val="24"/>
          <w:szCs w:val="24"/>
          <w:lang w:val="ru-RU" w:eastAsia="ru-RU"/>
        </w:rPr>
        <w:t>существительных</w:t>
      </w:r>
      <w:r w:rsidRPr="00B621AF">
        <w:rPr>
          <w:rFonts w:ascii="Times New Roman" w:eastAsia="Malgun Gothic" w:hAnsi="Times New Roman" w:cs="Times New Roman"/>
          <w:sz w:val="24"/>
          <w:szCs w:val="24"/>
          <w:lang w:eastAsia="ru-RU"/>
        </w:rPr>
        <w:t xml:space="preserve"> </w:t>
      </w:r>
      <w:r w:rsidRPr="00B621AF">
        <w:rPr>
          <w:rFonts w:ascii="Times New Roman" w:eastAsia="Malgun Gothic" w:hAnsi="Times New Roman" w:cs="Times New Roman"/>
          <w:sz w:val="24"/>
          <w:szCs w:val="24"/>
          <w:lang w:val="ru-RU" w:eastAsia="ru-RU"/>
        </w:rPr>
        <w:t>с</w:t>
      </w:r>
      <w:r w:rsidRPr="00B621AF">
        <w:rPr>
          <w:rFonts w:ascii="Times New Roman" w:eastAsia="Malgun Gothic" w:hAnsi="Times New Roman" w:cs="Times New Roman"/>
          <w:sz w:val="24"/>
          <w:szCs w:val="24"/>
          <w:lang w:eastAsia="ru-RU"/>
        </w:rPr>
        <w:t xml:space="preserve"> </w:t>
      </w:r>
      <w:r w:rsidRPr="00B621AF">
        <w:rPr>
          <w:rFonts w:ascii="Times New Roman" w:eastAsia="Malgun Gothic" w:hAnsi="Times New Roman" w:cs="Times New Roman"/>
          <w:sz w:val="24"/>
          <w:szCs w:val="24"/>
          <w:lang w:val="ru-RU" w:eastAsia="ru-RU"/>
        </w:rPr>
        <w:t>суффиксами</w:t>
      </w:r>
      <w:r w:rsidRPr="00B621AF">
        <w:rPr>
          <w:rFonts w:ascii="Times New Roman" w:eastAsia="Malgun Gothic" w:hAnsi="Times New Roman" w:cs="Times New Roman"/>
          <w:sz w:val="24"/>
          <w:szCs w:val="24"/>
          <w:lang w:eastAsia="ru-RU"/>
        </w:rPr>
        <w:t xml:space="preserve"> – ness (kindness), - ship (friendship),  - ist (journalist), - ing (meeting)</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наречия с суффиксом  -ly (quickly)</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eastAsia="ru-RU"/>
        </w:rPr>
      </w:pPr>
      <w:r w:rsidRPr="00B621AF">
        <w:rPr>
          <w:rFonts w:ascii="Times New Roman" w:eastAsia="Malgun Gothic" w:hAnsi="Times New Roman" w:cs="Times New Roman"/>
          <w:sz w:val="24"/>
          <w:szCs w:val="24"/>
          <w:lang w:val="ru-RU" w:eastAsia="ru-RU"/>
        </w:rPr>
        <w:t>числительные</w:t>
      </w:r>
      <w:r w:rsidRPr="00B621AF">
        <w:rPr>
          <w:rFonts w:ascii="Times New Roman" w:eastAsia="Malgun Gothic" w:hAnsi="Times New Roman" w:cs="Times New Roman"/>
          <w:sz w:val="24"/>
          <w:szCs w:val="24"/>
          <w:lang w:eastAsia="ru-RU"/>
        </w:rPr>
        <w:t xml:space="preserve"> </w:t>
      </w:r>
      <w:r w:rsidRPr="00B621AF">
        <w:rPr>
          <w:rFonts w:ascii="Times New Roman" w:eastAsia="Malgun Gothic" w:hAnsi="Times New Roman" w:cs="Times New Roman"/>
          <w:sz w:val="24"/>
          <w:szCs w:val="24"/>
          <w:lang w:val="ru-RU" w:eastAsia="ru-RU"/>
        </w:rPr>
        <w:t>с</w:t>
      </w:r>
      <w:r w:rsidRPr="00B621AF">
        <w:rPr>
          <w:rFonts w:ascii="Times New Roman" w:eastAsia="Malgun Gothic" w:hAnsi="Times New Roman" w:cs="Times New Roman"/>
          <w:sz w:val="24"/>
          <w:szCs w:val="24"/>
          <w:lang w:eastAsia="ru-RU"/>
        </w:rPr>
        <w:t xml:space="preserve"> </w:t>
      </w:r>
      <w:r w:rsidRPr="00B621AF">
        <w:rPr>
          <w:rFonts w:ascii="Times New Roman" w:eastAsia="Malgun Gothic" w:hAnsi="Times New Roman" w:cs="Times New Roman"/>
          <w:sz w:val="24"/>
          <w:szCs w:val="24"/>
          <w:lang w:val="ru-RU" w:eastAsia="ru-RU"/>
        </w:rPr>
        <w:t>суффиксами</w:t>
      </w:r>
      <w:r w:rsidRPr="00B621AF">
        <w:rPr>
          <w:rFonts w:ascii="Times New Roman" w:eastAsia="Malgun Gothic" w:hAnsi="Times New Roman" w:cs="Times New Roman"/>
          <w:sz w:val="24"/>
          <w:szCs w:val="24"/>
          <w:lang w:eastAsia="ru-RU"/>
        </w:rPr>
        <w:t xml:space="preserve"> – teen (nineteen), - ty (sixty), -th (fifth)</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словосложения: существительное +существительное (policeman)</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w:t>
      </w:r>
      <w:r w:rsidRPr="00B621AF">
        <w:rPr>
          <w:rFonts w:ascii="Times New Roman" w:eastAsia="Malgun Gothic" w:hAnsi="Times New Roman" w:cs="Times New Roman"/>
          <w:sz w:val="24"/>
          <w:szCs w:val="24"/>
          <w:lang w:val="ru-RU" w:eastAsia="ru-RU"/>
        </w:rPr>
        <w:tab/>
        <w:t>Грамматическая сторона речи</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Расширение объема значений грамматических средств, изученных в начальной школе, и овладение новыми грамматическими явлениями.</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Знание признаков и навыки распознавания и употребления в речи нераспространенных и распространенных простых предложений, в том числе с несколькими обстоятельствами, следующими в определенном порядке; предложения с начальным It и с начальным There + tobe; сложноподчиненных предложений с сочинительными союзами, and, but, or; сложноподчиненные  предложения с союзами и союзными словами what, when, why, which, that, who, if, because, that’s why, than, so; всех типов вопросительных предложений (общий, специальный, альтернативный, разделительный вопросы в Present Simple, Present Progressive, Present Perfect, Past Simple, Future Simple); побудительные предложения в утвердительной (Be careful!) и отрицательной (Don’t worry) форме</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 xml:space="preserve">Знание признаков и навыки распознавания и употребления в речи конструкций с глаголами на –ing; to be going to (для выражения будущего действия); </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r w:rsidRPr="00B621AF">
        <w:rPr>
          <w:rFonts w:ascii="Times New Roman" w:eastAsia="Malgun Gothic" w:hAnsi="Times New Roman" w:cs="Times New Roman"/>
          <w:sz w:val="24"/>
          <w:szCs w:val="24"/>
          <w:lang w:val="ru-RU" w:eastAsia="ru-RU"/>
        </w:rPr>
        <w:t>Знание признаков и распознавания и употребления в речи правильных и неправильных глаголов в наиболее употребительных формах действительного залога в изъявительном наклонении (Present, Past, Future Simple, Present Perfect, Present Progressive);  модальных глаголов и их эквивалентов.</w:t>
      </w:r>
    </w:p>
    <w:p w:rsidR="00B621AF" w:rsidRPr="00B621AF" w:rsidRDefault="00B621AF" w:rsidP="00B621AF">
      <w:pPr>
        <w:spacing w:after="0" w:line="240" w:lineRule="auto"/>
        <w:ind w:firstLine="851"/>
        <w:jc w:val="both"/>
        <w:rPr>
          <w:rFonts w:ascii="Times New Roman" w:eastAsia="Malgun Gothic" w:hAnsi="Times New Roman" w:cs="Times New Roman"/>
          <w:sz w:val="24"/>
          <w:szCs w:val="24"/>
          <w:lang w:val="ru-RU" w:eastAsia="ru-RU"/>
        </w:rPr>
      </w:pPr>
    </w:p>
    <w:p w:rsidR="00B621AF" w:rsidRPr="00B621AF" w:rsidRDefault="00B621AF" w:rsidP="00B621AF">
      <w:pPr>
        <w:spacing w:after="0" w:line="240" w:lineRule="auto"/>
        <w:jc w:val="center"/>
        <w:rPr>
          <w:rFonts w:ascii="Times New Roman" w:eastAsia="Calibri" w:hAnsi="Times New Roman" w:cs="Times New Roman"/>
          <w:b/>
          <w:sz w:val="24"/>
          <w:szCs w:val="24"/>
          <w:lang w:val="ru-RU"/>
        </w:rPr>
      </w:pPr>
      <w:r w:rsidRPr="00B621AF">
        <w:rPr>
          <w:rFonts w:ascii="Times New Roman" w:eastAsia="Calibri" w:hAnsi="Times New Roman" w:cs="Times New Roman"/>
          <w:b/>
          <w:sz w:val="24"/>
          <w:szCs w:val="24"/>
          <w:lang w:val="ru-RU"/>
        </w:rPr>
        <w:t>Критерии и нормы оценки знаний, умений, навыков учащихся</w:t>
      </w:r>
    </w:p>
    <w:p w:rsidR="00B621AF" w:rsidRPr="00B621AF" w:rsidRDefault="00B621AF" w:rsidP="00B621AF">
      <w:pPr>
        <w:spacing w:after="0" w:line="240" w:lineRule="auto"/>
        <w:jc w:val="center"/>
        <w:rPr>
          <w:rFonts w:ascii="Times New Roman" w:eastAsia="Calibri" w:hAnsi="Times New Roman" w:cs="Times New Roman"/>
          <w:b/>
          <w:sz w:val="24"/>
          <w:szCs w:val="24"/>
          <w:lang w:val="ru-RU"/>
        </w:rPr>
      </w:pPr>
      <w:r w:rsidRPr="00B621AF">
        <w:rPr>
          <w:rFonts w:ascii="Times New Roman" w:eastAsia="Calibri" w:hAnsi="Times New Roman" w:cs="Times New Roman"/>
          <w:b/>
          <w:sz w:val="24"/>
          <w:szCs w:val="24"/>
          <w:lang w:val="ru-RU"/>
        </w:rPr>
        <w:t xml:space="preserve"> по иностранным языкам</w:t>
      </w:r>
    </w:p>
    <w:p w:rsidR="00B621AF" w:rsidRPr="00B621AF" w:rsidRDefault="00B621AF" w:rsidP="00B621AF">
      <w:pPr>
        <w:spacing w:after="0"/>
        <w:jc w:val="center"/>
        <w:rPr>
          <w:rFonts w:ascii="Times New Roman" w:eastAsia="Calibri" w:hAnsi="Times New Roman" w:cs="Times New Roman"/>
          <w:b/>
          <w:sz w:val="24"/>
          <w:szCs w:val="24"/>
          <w:lang w:val="ru-RU"/>
        </w:rPr>
      </w:pPr>
      <w:r w:rsidRPr="00B621AF">
        <w:rPr>
          <w:rFonts w:ascii="Times New Roman" w:eastAsia="Calibri" w:hAnsi="Times New Roman" w:cs="Times New Roman"/>
          <w:b/>
          <w:sz w:val="24"/>
          <w:szCs w:val="24"/>
          <w:lang w:val="ru-RU"/>
        </w:rPr>
        <w:t>Оценка письменных самостоятельных и контрольных работ</w:t>
      </w:r>
    </w:p>
    <w:p w:rsidR="00B621AF" w:rsidRPr="00B621AF" w:rsidRDefault="00B621AF" w:rsidP="00B621AF">
      <w:pPr>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Оценка «5» ставится за работу, выполненную без ошибок и недочетов или имеющую не более одного недочета.</w:t>
      </w:r>
    </w:p>
    <w:p w:rsidR="00B621AF" w:rsidRPr="00B621AF" w:rsidRDefault="00B621AF" w:rsidP="00B621AF">
      <w:pPr>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Оценка «4» ставится за работу, выполненную полностью, но при наличии в ней:</w:t>
      </w:r>
    </w:p>
    <w:p w:rsidR="00B621AF" w:rsidRPr="00B621AF" w:rsidRDefault="00B621AF" w:rsidP="00B621AF">
      <w:pPr>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а) не более одной негрубой ошибки и одного недочета,</w:t>
      </w:r>
    </w:p>
    <w:p w:rsidR="00B621AF" w:rsidRPr="00B621AF" w:rsidRDefault="00B621AF" w:rsidP="00B621AF">
      <w:pPr>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б) или не более двух недочетов.</w:t>
      </w:r>
    </w:p>
    <w:p w:rsidR="00B621AF" w:rsidRPr="00B621AF" w:rsidRDefault="00B621AF" w:rsidP="00B621AF">
      <w:pPr>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lastRenderedPageBreak/>
        <w:t>Оценка «3» ставится в том случае, если ученик правильно выполнил не менее половины работы или допустил:</w:t>
      </w:r>
    </w:p>
    <w:p w:rsidR="00B621AF" w:rsidRPr="00B621AF" w:rsidRDefault="00B621AF" w:rsidP="00B621AF">
      <w:pPr>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а) не более двух грубых ошибок,</w:t>
      </w:r>
    </w:p>
    <w:p w:rsidR="00B621AF" w:rsidRPr="00B621AF" w:rsidRDefault="00B621AF" w:rsidP="00B621AF">
      <w:pPr>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б) или не более одной грубой ошибки и одного недочета,</w:t>
      </w:r>
    </w:p>
    <w:p w:rsidR="00B621AF" w:rsidRPr="00B621AF" w:rsidRDefault="00B621AF" w:rsidP="00B621AF">
      <w:pPr>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в) или не более двух-трех негрубых ошибок,</w:t>
      </w:r>
    </w:p>
    <w:p w:rsidR="00B621AF" w:rsidRPr="00B621AF" w:rsidRDefault="00B621AF" w:rsidP="00B621AF">
      <w:pPr>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г) или одной негрубой ошибки и трех недочетов,</w:t>
      </w:r>
    </w:p>
    <w:p w:rsidR="00B621AF" w:rsidRPr="00B621AF" w:rsidRDefault="00B621AF" w:rsidP="00B621AF">
      <w:pPr>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д) или при отсутствии ошибок, но при наличии 4-5 недочетов.</w:t>
      </w:r>
    </w:p>
    <w:p w:rsidR="00B621AF" w:rsidRPr="00B621AF" w:rsidRDefault="00B621AF" w:rsidP="00B621AF">
      <w:pPr>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Оценка «2» ставится, когда число ошибок и недочетов превосходит норму, при которой может быть выставлена оценка «3», или если правильно выполнено менее половины работы.</w:t>
      </w:r>
    </w:p>
    <w:p w:rsidR="00B621AF" w:rsidRPr="00B621AF" w:rsidRDefault="00B621AF" w:rsidP="00B621AF">
      <w:pPr>
        <w:spacing w:line="240" w:lineRule="auto"/>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Оценка «1» ставится в том случае, если ученик не приступал к выполнению работы или правильно выполнил не более 10 % всех заданий, т. е. записал условие одной задачи в общепринятых символических обозначениях.</w:t>
      </w:r>
    </w:p>
    <w:p w:rsidR="00B621AF" w:rsidRPr="00B621AF" w:rsidRDefault="00B621AF" w:rsidP="00B621AF">
      <w:pPr>
        <w:spacing w:line="240" w:lineRule="auto"/>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Учитель имеет право поставить ученику оценку выше той, которая предусмотрена «нормами», если учеником оригинально выполнена работа.</w:t>
      </w:r>
    </w:p>
    <w:p w:rsidR="00B621AF" w:rsidRPr="00B621AF" w:rsidRDefault="00B621AF" w:rsidP="00B621AF">
      <w:pPr>
        <w:spacing w:line="240" w:lineRule="auto"/>
        <w:ind w:firstLine="709"/>
        <w:jc w:val="center"/>
        <w:rPr>
          <w:rFonts w:ascii="Times New Roman" w:eastAsia="Calibri" w:hAnsi="Times New Roman" w:cs="Times New Roman"/>
          <w:b/>
          <w:sz w:val="24"/>
          <w:szCs w:val="24"/>
          <w:lang w:val="ru-RU"/>
        </w:rPr>
      </w:pPr>
      <w:r w:rsidRPr="00B621AF">
        <w:rPr>
          <w:rFonts w:ascii="Times New Roman" w:eastAsia="Calibri" w:hAnsi="Times New Roman" w:cs="Times New Roman"/>
          <w:b/>
          <w:sz w:val="24"/>
          <w:szCs w:val="24"/>
          <w:lang w:val="ru-RU"/>
        </w:rPr>
        <w:t>Оценка устной речи</w:t>
      </w:r>
    </w:p>
    <w:p w:rsidR="00B621AF" w:rsidRPr="00B621AF" w:rsidRDefault="00B621AF" w:rsidP="00B621AF">
      <w:pPr>
        <w:spacing w:line="240" w:lineRule="auto"/>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Устный опрос является одним из основных способов учета знаний учащихся по предмету. Развернутый ответ должен представлять собой связное, логичное последовательное сообщение на заданную тему, показывать его умение применять определения, правила в конкретных случаях. При оценке ученика необходимо учитывать следующие критерии: полноту и правильность ответа, степень осознанности, понимания изучаемого, языковое оформление ответа.</w:t>
      </w:r>
    </w:p>
    <w:p w:rsidR="00B621AF" w:rsidRPr="00B621AF" w:rsidRDefault="00B621AF" w:rsidP="00B621AF">
      <w:pPr>
        <w:spacing w:line="240" w:lineRule="auto"/>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Отметка “5” выставляется, если полно излагается изученный материал, дается правильное определение предметных понятий; обнаруживается понимание материала, обосновываются суждения, ученик демонстрирует способность применить полученные знания на практике, привести примеры не только из учебника, но и самостоятельно составленные; ученик излагает материал последовательно с точки зрения логики предмета и норм литературного языка.</w:t>
      </w:r>
    </w:p>
    <w:p w:rsidR="00B621AF" w:rsidRPr="00B621AF" w:rsidRDefault="00B621AF" w:rsidP="00B621AF">
      <w:pPr>
        <w:spacing w:line="240" w:lineRule="auto"/>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Отметка “4” выставляется, если ученик дает ответ, удовлетворяющий тем же требованиям, что и для отметки “5”, но допускаются 1-2 ошибки, которые сам же исправляет, и 1-2 недочета в последовательности и языковом оформлении излагаемого.</w:t>
      </w:r>
    </w:p>
    <w:p w:rsidR="00B621AF" w:rsidRPr="00B621AF" w:rsidRDefault="00B621AF" w:rsidP="00B621AF">
      <w:pPr>
        <w:spacing w:line="240" w:lineRule="auto"/>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Отметка “3” выставляется, если ученик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понятий;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p w:rsidR="00B621AF" w:rsidRPr="00B621AF" w:rsidRDefault="00B621AF" w:rsidP="00B621AF">
      <w:pPr>
        <w:spacing w:line="240" w:lineRule="auto"/>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 xml:space="preserve">Отметка “2” выставляется,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искажает их смысл, беспорядочно и неуверенно излагает материал. </w:t>
      </w:r>
      <w:r w:rsidRPr="00B621AF">
        <w:rPr>
          <w:rFonts w:ascii="Times New Roman" w:eastAsia="Calibri" w:hAnsi="Times New Roman" w:cs="Times New Roman"/>
          <w:sz w:val="24"/>
          <w:szCs w:val="24"/>
          <w:lang w:val="ru-RU"/>
        </w:rPr>
        <w:lastRenderedPageBreak/>
        <w:t>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B621AF" w:rsidRPr="00B621AF" w:rsidRDefault="00B621AF" w:rsidP="00B621AF">
      <w:pPr>
        <w:spacing w:line="240" w:lineRule="auto"/>
        <w:ind w:firstLine="709"/>
        <w:jc w:val="center"/>
        <w:rPr>
          <w:rFonts w:ascii="Times New Roman" w:eastAsia="Calibri" w:hAnsi="Times New Roman" w:cs="Times New Roman"/>
          <w:b/>
          <w:sz w:val="24"/>
          <w:szCs w:val="24"/>
          <w:lang w:val="ru-RU"/>
        </w:rPr>
      </w:pPr>
      <w:r w:rsidRPr="00B621AF">
        <w:rPr>
          <w:rFonts w:ascii="Times New Roman" w:eastAsia="Calibri" w:hAnsi="Times New Roman" w:cs="Times New Roman"/>
          <w:b/>
          <w:sz w:val="24"/>
          <w:szCs w:val="24"/>
          <w:lang w:val="ru-RU"/>
        </w:rPr>
        <w:t>Письменные работы</w:t>
      </w:r>
    </w:p>
    <w:p w:rsidR="00B621AF" w:rsidRPr="00B621AF" w:rsidRDefault="00B621AF" w:rsidP="00B621AF">
      <w:pPr>
        <w:spacing w:line="240" w:lineRule="auto"/>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Письменная работа является одной из форм выявления уровня грамотности учащегося. Письменная работа проверяет усвоение учеником материала темы, раздела программы изучаемого предмета; основных понятий, правил, степень самостоятельности учащегося, умения применять на практике полученные знания, используя, в том числе ранее изученный материал. При оценке письменной работы, проверяется освоение учеником основных норм современного литературного языка и орфографической грамотности. При оценке письменной работы исправляются, но не учитываются ошибки на правила, которые не включены в школьную программу; на еще не изученные правила. Исправляются, но не учитываются описки. Среди ошибок следует выделить негрубые, т. е. не имеющие существенного значения для характеристики грамотности. При подсчете ошибок две негрубые считаются за одну ошибку. Необходимо учитывать повторяемость и однотипность ошибок. Однотипными считаются ошибки на одно правило. Первые однотипные ошибки считаются за одну, каждая следующая подобная ошибка учитывается как самостоятельная.</w:t>
      </w:r>
    </w:p>
    <w:p w:rsidR="00B621AF" w:rsidRPr="00B621AF" w:rsidRDefault="00B621AF" w:rsidP="00B621AF">
      <w:pPr>
        <w:spacing w:line="240" w:lineRule="auto"/>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Отметка “5” выставляется, если учеником не допущено в работе ни одной ошибки, а также при наличии в ней 1 негрубой ошибки. Учитывается качество оформления работы, аккуратность ученика, отсутствие орфографических ошибок.</w:t>
      </w:r>
    </w:p>
    <w:p w:rsidR="00B621AF" w:rsidRPr="00B621AF" w:rsidRDefault="00B621AF" w:rsidP="00B621AF">
      <w:pPr>
        <w:spacing w:line="240" w:lineRule="auto"/>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Отметка “4” выставляется, если ученик допустил 2 ошибки, а также при наличии 2-х негрубых ошибок. Учитывается качество оформления работы, аккуратность ученика.</w:t>
      </w:r>
    </w:p>
    <w:p w:rsidR="00B621AF" w:rsidRPr="00B621AF" w:rsidRDefault="00B621AF" w:rsidP="00B621AF">
      <w:pPr>
        <w:spacing w:line="240" w:lineRule="auto"/>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Отметка “3” выставляется, если ученик допустил до 4-х ошибок, а также при наличии 5 негрубых ошибок. Учитывается оформление работы.</w:t>
      </w:r>
    </w:p>
    <w:p w:rsidR="00B621AF" w:rsidRPr="00B621AF" w:rsidRDefault="00B621AF" w:rsidP="00B621AF">
      <w:pPr>
        <w:spacing w:line="240" w:lineRule="auto"/>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Отметка “2” выставляется, если ученик допустил более 4-х ошибок.</w:t>
      </w:r>
    </w:p>
    <w:p w:rsidR="00B621AF" w:rsidRPr="00B621AF" w:rsidRDefault="00B621AF" w:rsidP="00B621AF">
      <w:pPr>
        <w:spacing w:line="240" w:lineRule="auto"/>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При выставлении оценок за письменную работу учитель пользуется образовательным стандартом своей дисциплины.</w:t>
      </w:r>
    </w:p>
    <w:p w:rsidR="00B621AF" w:rsidRPr="00B621AF" w:rsidRDefault="00B621AF" w:rsidP="00B621AF">
      <w:pPr>
        <w:spacing w:line="240" w:lineRule="auto"/>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При оценке выполнения дополнительных заданий отметки выставляются следующим образом: “5” – если все задания выполнены; “4” – выполнено правильно не менее ¾ заданий; “3” – за работу в которой правильно выполнено не менее половины работы; “2” – выставляется за работу в которой не выполнено более половины заданий. При оценке контрольного диктанта на понятия отметки выставляются: “5” – нет ошибок; “4” – 1-2 ошибки; “3” – 3-4 ошибки; “2” – допущено до 7 ошибок.</w:t>
      </w:r>
    </w:p>
    <w:p w:rsidR="00B621AF" w:rsidRPr="00B621AF" w:rsidRDefault="00B621AF" w:rsidP="00B621AF">
      <w:pPr>
        <w:spacing w:line="240" w:lineRule="auto"/>
        <w:ind w:firstLine="709"/>
        <w:jc w:val="center"/>
        <w:rPr>
          <w:rFonts w:ascii="Times New Roman" w:eastAsia="Calibri" w:hAnsi="Times New Roman" w:cs="Times New Roman"/>
          <w:b/>
          <w:sz w:val="24"/>
          <w:szCs w:val="24"/>
          <w:lang w:val="ru-RU"/>
        </w:rPr>
      </w:pPr>
      <w:r w:rsidRPr="00B621AF">
        <w:rPr>
          <w:rFonts w:ascii="Times New Roman" w:eastAsia="Calibri" w:hAnsi="Times New Roman" w:cs="Times New Roman"/>
          <w:b/>
          <w:sz w:val="24"/>
          <w:szCs w:val="24"/>
          <w:lang w:val="ru-RU"/>
        </w:rPr>
        <w:t>Творческие работы</w:t>
      </w:r>
    </w:p>
    <w:p w:rsidR="00B621AF" w:rsidRPr="00B621AF" w:rsidRDefault="00B621AF" w:rsidP="00B621AF">
      <w:pPr>
        <w:spacing w:line="240" w:lineRule="auto"/>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Отметка “5” ставится, если содержание работы полностью соответствует теме; фактические ошибки отсутствуют; содержание изложенного последовательно; работа отличается богатством словаря, точностью словоупотребления; достигнуто смысловое единство текста, иллюстраций, дополнительного материала. В работе допущен 1 недочет в содержании; 1-2 речевых недочета;1 грамматическая ошибка.</w:t>
      </w:r>
    </w:p>
    <w:p w:rsidR="00B621AF" w:rsidRPr="00B621AF" w:rsidRDefault="00B621AF" w:rsidP="00B621AF">
      <w:pPr>
        <w:spacing w:line="240" w:lineRule="auto"/>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 xml:space="preserve">Отметка “4” ставится, если содержание работы в основном соответствует теме (имеются незначительные отклонения от темы); имеются единичные фактические неточности; имеются незначительные нарушения последовательности в изложении мыслей; имеются отдельные непринципиальные ошибки в оформлении работы. В работе </w:t>
      </w:r>
      <w:r w:rsidRPr="00B621AF">
        <w:rPr>
          <w:rFonts w:ascii="Times New Roman" w:eastAsia="Calibri" w:hAnsi="Times New Roman" w:cs="Times New Roman"/>
          <w:sz w:val="24"/>
          <w:szCs w:val="24"/>
          <w:lang w:val="ru-RU"/>
        </w:rPr>
        <w:lastRenderedPageBreak/>
        <w:t>допускается не более 2-х недочетов в содержании, не более 3-4 речевых недочетов, не более 2-х грамматических ошибок.</w:t>
      </w:r>
    </w:p>
    <w:p w:rsidR="00B621AF" w:rsidRPr="00B621AF" w:rsidRDefault="00B621AF" w:rsidP="00B621AF">
      <w:pPr>
        <w:spacing w:line="240" w:lineRule="auto"/>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Отметка “3” ставится, если в работе допущены существенные отклонения от темы; работа достоверна в главном, но в ней имеются отдельные нарушения последовательности изложения; оформление работы не аккуратное, есть претензии к соблюдению норм и правил библиографического и иллюстративного оформления. В работе допускается не более 4-х недочетов в содержании, 5 речевых недочетов, 4 грамматических ошибки.</w:t>
      </w:r>
    </w:p>
    <w:p w:rsidR="00B621AF" w:rsidRPr="00B621AF" w:rsidRDefault="00B621AF" w:rsidP="00B621AF">
      <w:pPr>
        <w:spacing w:line="240" w:lineRule="auto"/>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Отметка “2” ставится, если работа не соответствует теме; допущено много фактических ошибок; нарушена последовательность изложения во всех частях работы; отсутствует связь между ними; работа не соответствует плану; крайне беден словарь; нарушено стилевое единство текста; отмечены серьезные претензии к качеству оформления работы. Допущено до 7 речевых и до 7 грамматических ошибки.</w:t>
      </w:r>
    </w:p>
    <w:p w:rsidR="00B621AF" w:rsidRPr="00B621AF" w:rsidRDefault="00B621AF" w:rsidP="00B621AF">
      <w:pPr>
        <w:spacing w:line="240" w:lineRule="auto"/>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При оценке творческой работы учитывается самостоятельность, оригинальность замысла работы, уровень ее композиционного и стилевого решения, речевого оформления.</w:t>
      </w:r>
    </w:p>
    <w:p w:rsidR="00B621AF" w:rsidRPr="00B621AF" w:rsidRDefault="00B621AF" w:rsidP="00B621AF">
      <w:pPr>
        <w:spacing w:line="240" w:lineRule="auto"/>
        <w:ind w:firstLine="709"/>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Контрольные работы, самостоятельные работы, словарные диктанты: оценка вычисляется исходя из процента правильных ответов:</w:t>
      </w:r>
    </w:p>
    <w:tbl>
      <w:tblPr>
        <w:tblW w:w="9181" w:type="dxa"/>
        <w:shd w:val="clear" w:color="auto" w:fill="FFFFFF"/>
        <w:tblCellMar>
          <w:top w:w="105" w:type="dxa"/>
          <w:left w:w="105" w:type="dxa"/>
          <w:bottom w:w="105" w:type="dxa"/>
          <w:right w:w="105" w:type="dxa"/>
        </w:tblCellMar>
        <w:tblLook w:val="0000" w:firstRow="0" w:lastRow="0" w:firstColumn="0" w:lastColumn="0" w:noHBand="0" w:noVBand="0"/>
      </w:tblPr>
      <w:tblGrid>
        <w:gridCol w:w="2280"/>
        <w:gridCol w:w="2310"/>
        <w:gridCol w:w="2310"/>
        <w:gridCol w:w="2281"/>
      </w:tblGrid>
      <w:tr w:rsidR="00B621AF" w:rsidRPr="00B621AF" w:rsidTr="00B621AF">
        <w:trPr>
          <w:trHeight w:val="450"/>
        </w:trPr>
        <w:tc>
          <w:tcPr>
            <w:tcW w:w="2280" w:type="dxa"/>
            <w:tcBorders>
              <w:top w:val="double" w:sz="4" w:space="0" w:color="000000"/>
              <w:left w:val="double" w:sz="4" w:space="0" w:color="000000"/>
              <w:bottom w:val="double" w:sz="4" w:space="0" w:color="000000"/>
              <w:right w:val="nil"/>
            </w:tcBorders>
            <w:shd w:val="clear" w:color="auto" w:fill="FFFFFF"/>
            <w:tcMar>
              <w:top w:w="0" w:type="dxa"/>
              <w:left w:w="115" w:type="dxa"/>
              <w:bottom w:w="0" w:type="dxa"/>
              <w:right w:w="0" w:type="dxa"/>
            </w:tcMar>
            <w:vAlign w:val="center"/>
          </w:tcPr>
          <w:p w:rsidR="00B621AF" w:rsidRPr="00B621AF" w:rsidRDefault="00B621AF" w:rsidP="00B621AF">
            <w:pPr>
              <w:spacing w:line="240"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b/>
                <w:bCs/>
                <w:sz w:val="24"/>
                <w:szCs w:val="24"/>
                <w:lang w:val="ru-RU"/>
              </w:rPr>
              <w:t>Виды работ</w:t>
            </w:r>
          </w:p>
        </w:tc>
        <w:tc>
          <w:tcPr>
            <w:tcW w:w="2310" w:type="dxa"/>
            <w:tcBorders>
              <w:top w:val="double" w:sz="4" w:space="0" w:color="000000"/>
              <w:left w:val="single" w:sz="6" w:space="0" w:color="000000"/>
              <w:bottom w:val="double" w:sz="4" w:space="0" w:color="000000"/>
              <w:right w:val="nil"/>
            </w:tcBorders>
            <w:shd w:val="clear" w:color="auto" w:fill="FFFFFF"/>
            <w:tcMar>
              <w:top w:w="0" w:type="dxa"/>
              <w:left w:w="115" w:type="dxa"/>
              <w:bottom w:w="0" w:type="dxa"/>
              <w:right w:w="0" w:type="dxa"/>
            </w:tcMar>
            <w:vAlign w:val="center"/>
          </w:tcPr>
          <w:p w:rsidR="00B621AF" w:rsidRPr="00B621AF" w:rsidRDefault="00B621AF" w:rsidP="00B621AF">
            <w:pPr>
              <w:spacing w:line="240"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b/>
                <w:bCs/>
                <w:sz w:val="24"/>
                <w:szCs w:val="24"/>
                <w:lang w:val="ru-RU"/>
              </w:rPr>
              <w:t>Оценка «3»</w:t>
            </w:r>
          </w:p>
        </w:tc>
        <w:tc>
          <w:tcPr>
            <w:tcW w:w="2310" w:type="dxa"/>
            <w:tcBorders>
              <w:top w:val="double" w:sz="4" w:space="0" w:color="000000"/>
              <w:left w:val="single" w:sz="6" w:space="0" w:color="000000"/>
              <w:bottom w:val="double" w:sz="4" w:space="0" w:color="000000"/>
              <w:right w:val="nil"/>
            </w:tcBorders>
            <w:shd w:val="clear" w:color="auto" w:fill="FFFFFF"/>
            <w:tcMar>
              <w:top w:w="0" w:type="dxa"/>
              <w:left w:w="115" w:type="dxa"/>
              <w:bottom w:w="0" w:type="dxa"/>
              <w:right w:w="0" w:type="dxa"/>
            </w:tcMar>
            <w:vAlign w:val="center"/>
          </w:tcPr>
          <w:p w:rsidR="00B621AF" w:rsidRPr="00B621AF" w:rsidRDefault="00B621AF" w:rsidP="00B621AF">
            <w:pPr>
              <w:spacing w:line="240"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b/>
                <w:bCs/>
                <w:sz w:val="24"/>
                <w:szCs w:val="24"/>
                <w:lang w:val="ru-RU"/>
              </w:rPr>
              <w:t>Оценка «4»</w:t>
            </w:r>
          </w:p>
        </w:tc>
        <w:tc>
          <w:tcPr>
            <w:tcW w:w="2281" w:type="dxa"/>
            <w:tcBorders>
              <w:top w:val="double" w:sz="4" w:space="0" w:color="000000"/>
              <w:left w:val="single" w:sz="6" w:space="0" w:color="000000"/>
              <w:bottom w:val="double" w:sz="4" w:space="0" w:color="000000"/>
              <w:right w:val="double" w:sz="4" w:space="0" w:color="000000"/>
            </w:tcBorders>
            <w:shd w:val="clear" w:color="auto" w:fill="FFFFFF"/>
            <w:tcMar>
              <w:top w:w="0" w:type="dxa"/>
              <w:left w:w="115" w:type="dxa"/>
              <w:bottom w:w="0" w:type="dxa"/>
              <w:right w:w="115" w:type="dxa"/>
            </w:tcMar>
            <w:vAlign w:val="center"/>
          </w:tcPr>
          <w:p w:rsidR="00B621AF" w:rsidRPr="00B621AF" w:rsidRDefault="00B621AF" w:rsidP="00B621AF">
            <w:pPr>
              <w:spacing w:line="240"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b/>
                <w:bCs/>
                <w:sz w:val="24"/>
                <w:szCs w:val="24"/>
                <w:lang w:val="ru-RU"/>
              </w:rPr>
              <w:t>Оценка «5»</w:t>
            </w:r>
          </w:p>
        </w:tc>
      </w:tr>
      <w:tr w:rsidR="00B621AF" w:rsidRPr="00B621AF" w:rsidTr="00B621AF">
        <w:trPr>
          <w:trHeight w:val="450"/>
        </w:trPr>
        <w:tc>
          <w:tcPr>
            <w:tcW w:w="2280" w:type="dxa"/>
            <w:tcBorders>
              <w:top w:val="double" w:sz="4" w:space="0" w:color="000000"/>
              <w:left w:val="double" w:sz="4" w:space="0" w:color="000000"/>
              <w:bottom w:val="single" w:sz="6" w:space="0" w:color="000000"/>
              <w:right w:val="nil"/>
            </w:tcBorders>
            <w:shd w:val="clear" w:color="auto" w:fill="FFFFFF"/>
            <w:tcMar>
              <w:top w:w="0" w:type="dxa"/>
              <w:left w:w="115" w:type="dxa"/>
              <w:bottom w:w="0" w:type="dxa"/>
              <w:right w:w="0" w:type="dxa"/>
            </w:tcMar>
            <w:vAlign w:val="center"/>
          </w:tcPr>
          <w:p w:rsidR="00B621AF" w:rsidRPr="00B621AF" w:rsidRDefault="00B621AF" w:rsidP="00B621AF">
            <w:pPr>
              <w:spacing w:line="240"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Контрольные работы</w:t>
            </w:r>
          </w:p>
        </w:tc>
        <w:tc>
          <w:tcPr>
            <w:tcW w:w="2310" w:type="dxa"/>
            <w:tcBorders>
              <w:top w:val="double" w:sz="4"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B621AF" w:rsidRPr="00B621AF" w:rsidRDefault="00B621AF" w:rsidP="00B621AF">
            <w:pPr>
              <w:spacing w:line="240"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 50% до 69%</w:t>
            </w:r>
          </w:p>
        </w:tc>
        <w:tc>
          <w:tcPr>
            <w:tcW w:w="2310" w:type="dxa"/>
            <w:tcBorders>
              <w:top w:val="double" w:sz="4"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B621AF" w:rsidRPr="00B621AF" w:rsidRDefault="00B621AF" w:rsidP="00B621AF">
            <w:pPr>
              <w:spacing w:line="240"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 70% до 90%</w:t>
            </w:r>
          </w:p>
        </w:tc>
        <w:tc>
          <w:tcPr>
            <w:tcW w:w="2281" w:type="dxa"/>
            <w:tcBorders>
              <w:top w:val="double" w:sz="4" w:space="0" w:color="000000"/>
              <w:left w:val="single" w:sz="6" w:space="0" w:color="000000"/>
              <w:bottom w:val="single" w:sz="6" w:space="0" w:color="000000"/>
              <w:right w:val="double" w:sz="4" w:space="0" w:color="000000"/>
            </w:tcBorders>
            <w:shd w:val="clear" w:color="auto" w:fill="FFFFFF"/>
            <w:tcMar>
              <w:top w:w="0" w:type="dxa"/>
              <w:left w:w="115" w:type="dxa"/>
              <w:bottom w:w="0" w:type="dxa"/>
              <w:right w:w="115" w:type="dxa"/>
            </w:tcMar>
            <w:vAlign w:val="center"/>
          </w:tcPr>
          <w:p w:rsidR="00B621AF" w:rsidRPr="00B621AF" w:rsidRDefault="00B621AF" w:rsidP="00B621AF">
            <w:pPr>
              <w:spacing w:line="240"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 91% до 100%</w:t>
            </w:r>
          </w:p>
        </w:tc>
      </w:tr>
      <w:tr w:rsidR="00B621AF" w:rsidRPr="00B621AF" w:rsidTr="00B621AF">
        <w:trPr>
          <w:trHeight w:val="450"/>
        </w:trPr>
        <w:tc>
          <w:tcPr>
            <w:tcW w:w="2280" w:type="dxa"/>
            <w:tcBorders>
              <w:top w:val="single" w:sz="6" w:space="0" w:color="000000"/>
              <w:left w:val="double" w:sz="4" w:space="0" w:color="000000"/>
              <w:bottom w:val="double" w:sz="4" w:space="0" w:color="000000"/>
              <w:right w:val="nil"/>
            </w:tcBorders>
            <w:shd w:val="clear" w:color="auto" w:fill="FFFFFF"/>
            <w:tcMar>
              <w:top w:w="0" w:type="dxa"/>
              <w:left w:w="115" w:type="dxa"/>
              <w:bottom w:w="0" w:type="dxa"/>
              <w:right w:w="0" w:type="dxa"/>
            </w:tcMar>
            <w:vAlign w:val="center"/>
          </w:tcPr>
          <w:p w:rsidR="00B621AF" w:rsidRPr="00B621AF" w:rsidRDefault="00B621AF" w:rsidP="00B621AF">
            <w:pPr>
              <w:spacing w:line="240"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Самостоятельные работы</w:t>
            </w:r>
          </w:p>
        </w:tc>
        <w:tc>
          <w:tcPr>
            <w:tcW w:w="2310" w:type="dxa"/>
            <w:tcBorders>
              <w:top w:val="single" w:sz="6" w:space="0" w:color="000000"/>
              <w:left w:val="single" w:sz="6" w:space="0" w:color="000000"/>
              <w:bottom w:val="double" w:sz="4" w:space="0" w:color="000000"/>
              <w:right w:val="nil"/>
            </w:tcBorders>
            <w:shd w:val="clear" w:color="auto" w:fill="FFFFFF"/>
            <w:tcMar>
              <w:top w:w="0" w:type="dxa"/>
              <w:left w:w="115" w:type="dxa"/>
              <w:bottom w:w="0" w:type="dxa"/>
              <w:right w:w="0" w:type="dxa"/>
            </w:tcMar>
            <w:vAlign w:val="center"/>
          </w:tcPr>
          <w:p w:rsidR="00B621AF" w:rsidRPr="00B621AF" w:rsidRDefault="00B621AF" w:rsidP="00B621AF">
            <w:pPr>
              <w:spacing w:line="240"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 60% до 74%</w:t>
            </w:r>
          </w:p>
        </w:tc>
        <w:tc>
          <w:tcPr>
            <w:tcW w:w="2310" w:type="dxa"/>
            <w:tcBorders>
              <w:top w:val="single" w:sz="6" w:space="0" w:color="000000"/>
              <w:left w:val="single" w:sz="6" w:space="0" w:color="000000"/>
              <w:bottom w:val="double" w:sz="4" w:space="0" w:color="000000"/>
              <w:right w:val="nil"/>
            </w:tcBorders>
            <w:shd w:val="clear" w:color="auto" w:fill="FFFFFF"/>
            <w:tcMar>
              <w:top w:w="0" w:type="dxa"/>
              <w:left w:w="115" w:type="dxa"/>
              <w:bottom w:w="0" w:type="dxa"/>
              <w:right w:w="0" w:type="dxa"/>
            </w:tcMar>
            <w:vAlign w:val="center"/>
          </w:tcPr>
          <w:p w:rsidR="00B621AF" w:rsidRPr="00B621AF" w:rsidRDefault="00B621AF" w:rsidP="00B621AF">
            <w:pPr>
              <w:spacing w:line="240"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 75% до 94%</w:t>
            </w:r>
          </w:p>
        </w:tc>
        <w:tc>
          <w:tcPr>
            <w:tcW w:w="2281" w:type="dxa"/>
            <w:tcBorders>
              <w:top w:val="single" w:sz="6" w:space="0" w:color="000000"/>
              <w:left w:val="single" w:sz="6" w:space="0" w:color="000000"/>
              <w:bottom w:val="double" w:sz="4" w:space="0" w:color="000000"/>
              <w:right w:val="double" w:sz="4" w:space="0" w:color="000000"/>
            </w:tcBorders>
            <w:shd w:val="clear" w:color="auto" w:fill="FFFFFF"/>
            <w:tcMar>
              <w:top w:w="0" w:type="dxa"/>
              <w:left w:w="115" w:type="dxa"/>
              <w:bottom w:w="0" w:type="dxa"/>
              <w:right w:w="115" w:type="dxa"/>
            </w:tcMar>
            <w:vAlign w:val="center"/>
          </w:tcPr>
          <w:p w:rsidR="00B621AF" w:rsidRPr="00B621AF" w:rsidRDefault="00B621AF" w:rsidP="00B621AF">
            <w:pPr>
              <w:spacing w:line="240"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 95% до 100%</w:t>
            </w:r>
          </w:p>
        </w:tc>
      </w:tr>
    </w:tbl>
    <w:p w:rsidR="00B621AF" w:rsidRPr="00B621AF" w:rsidRDefault="00B621AF" w:rsidP="00B621AF">
      <w:pPr>
        <w:spacing w:line="240" w:lineRule="auto"/>
        <w:rPr>
          <w:rFonts w:ascii="Times New Roman" w:eastAsia="Malgun Gothic" w:hAnsi="Times New Roman" w:cs="Times New Roman"/>
          <w:sz w:val="24"/>
          <w:szCs w:val="24"/>
          <w:lang w:val="ru-RU" w:eastAsia="ru-RU"/>
        </w:rPr>
      </w:pPr>
    </w:p>
    <w:p w:rsidR="00B621AF" w:rsidRPr="00B621AF" w:rsidRDefault="00B621AF" w:rsidP="00B621AF">
      <w:pPr>
        <w:spacing w:after="0" w:line="240" w:lineRule="auto"/>
        <w:jc w:val="both"/>
        <w:rPr>
          <w:rFonts w:ascii="Times New Roman" w:eastAsia="Times New Roman" w:hAnsi="Times New Roman" w:cs="Times New Roman"/>
          <w:sz w:val="24"/>
          <w:szCs w:val="24"/>
          <w:u w:val="single"/>
          <w:lang w:val="ru-RU" w:eastAsia="ko-KR"/>
        </w:rPr>
      </w:pPr>
      <w:r w:rsidRPr="00B621AF">
        <w:rPr>
          <w:rFonts w:ascii="Times New Roman" w:eastAsia="Times New Roman" w:hAnsi="Times New Roman" w:cs="Times New Roman"/>
          <w:sz w:val="24"/>
          <w:szCs w:val="24"/>
          <w:lang w:val="ru-RU" w:eastAsia="ko-KR"/>
        </w:rPr>
        <w:t xml:space="preserve">       Рабочая программа разработана на основе примерной программы  ООО по </w:t>
      </w:r>
      <w:r w:rsidRPr="00B621AF">
        <w:rPr>
          <w:rFonts w:ascii="Times New Roman" w:eastAsia="Times New Roman" w:hAnsi="Times New Roman" w:cs="Times New Roman"/>
          <w:sz w:val="24"/>
          <w:szCs w:val="24"/>
          <w:u w:val="single"/>
          <w:lang w:val="ru-RU" w:eastAsia="ko-KR"/>
        </w:rPr>
        <w:t>английскому языку с учетом авторской программы</w:t>
      </w:r>
      <w:r w:rsidRPr="00B621AF">
        <w:rPr>
          <w:rFonts w:ascii="Times New Roman" w:eastAsia="Times New Roman" w:hAnsi="Times New Roman" w:cs="Times New Roman"/>
          <w:sz w:val="24"/>
          <w:szCs w:val="24"/>
          <w:lang w:val="ru-RU" w:eastAsia="ko-KR"/>
        </w:rPr>
        <w:t xml:space="preserve">  В. Г. Апалькова, Программы общеобразовательных учреждений, М.: Просвещение, 2018), к учебнику для 8 класса общеобразовательной школы автора Ю. Е. Ваулина, Английский язык, Просвещение, 2018</w:t>
      </w:r>
    </w:p>
    <w:p w:rsidR="00B621AF" w:rsidRPr="00B621AF" w:rsidRDefault="00B621AF" w:rsidP="00292382">
      <w:pPr>
        <w:numPr>
          <w:ilvl w:val="0"/>
          <w:numId w:val="7"/>
        </w:numPr>
        <w:contextualSpacing/>
        <w:rPr>
          <w:rFonts w:ascii="Times New Roman" w:eastAsia="Times New Roman" w:hAnsi="Times New Roman" w:cs="Times New Roman"/>
          <w:sz w:val="24"/>
          <w:szCs w:val="24"/>
          <w:lang w:val="ru-RU" w:eastAsia="ko-KR"/>
        </w:rPr>
      </w:pPr>
      <w:r w:rsidRPr="00B621AF">
        <w:rPr>
          <w:rFonts w:ascii="Times New Roman" w:eastAsia="Times New Roman" w:hAnsi="Times New Roman" w:cs="Times New Roman"/>
          <w:sz w:val="24"/>
          <w:szCs w:val="24"/>
          <w:lang w:val="ru-RU" w:eastAsia="ko-KR"/>
        </w:rPr>
        <w:t>Рабочая программа ориентирована на учебник:</w:t>
      </w:r>
    </w:p>
    <w:tbl>
      <w:tblPr>
        <w:tblW w:w="9033"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2026"/>
        <w:gridCol w:w="1190"/>
        <w:gridCol w:w="816"/>
        <w:gridCol w:w="1671"/>
        <w:gridCol w:w="2045"/>
      </w:tblGrid>
      <w:tr w:rsidR="00B621AF" w:rsidRPr="00B621AF" w:rsidTr="00B621AF">
        <w:trPr>
          <w:jc w:val="center"/>
        </w:trPr>
        <w:tc>
          <w:tcPr>
            <w:tcW w:w="1543" w:type="dxa"/>
          </w:tcPr>
          <w:p w:rsidR="00B621AF" w:rsidRPr="00B621AF" w:rsidRDefault="00B621AF" w:rsidP="00B621AF">
            <w:pPr>
              <w:rPr>
                <w:rFonts w:ascii="Times New Roman" w:eastAsia="Times New Roman" w:hAnsi="Times New Roman" w:cs="Times New Roman"/>
                <w:sz w:val="24"/>
                <w:szCs w:val="24"/>
                <w:lang w:val="ru-RU" w:eastAsia="ko-KR"/>
              </w:rPr>
            </w:pPr>
            <w:r w:rsidRPr="00B621AF">
              <w:rPr>
                <w:rFonts w:ascii="Times New Roman" w:eastAsia="Times New Roman" w:hAnsi="Times New Roman" w:cs="Times New Roman"/>
                <w:sz w:val="24"/>
                <w:szCs w:val="24"/>
                <w:lang w:val="ru-RU" w:eastAsia="ko-KR"/>
              </w:rPr>
              <w:t>Порядковый номер учебника в Федеральном перечне</w:t>
            </w:r>
          </w:p>
        </w:tc>
        <w:tc>
          <w:tcPr>
            <w:tcW w:w="1699" w:type="dxa"/>
          </w:tcPr>
          <w:p w:rsidR="00B621AF" w:rsidRPr="00B621AF" w:rsidRDefault="00B621AF" w:rsidP="00B621AF">
            <w:pPr>
              <w:rPr>
                <w:rFonts w:ascii="Times New Roman" w:eastAsia="Times New Roman" w:hAnsi="Times New Roman" w:cs="Times New Roman"/>
                <w:sz w:val="24"/>
                <w:szCs w:val="24"/>
                <w:lang w:val="ru-RU" w:eastAsia="ko-KR"/>
              </w:rPr>
            </w:pPr>
            <w:r w:rsidRPr="00B621AF">
              <w:rPr>
                <w:rFonts w:ascii="Times New Roman" w:eastAsia="Times New Roman" w:hAnsi="Times New Roman" w:cs="Times New Roman"/>
                <w:sz w:val="24"/>
                <w:szCs w:val="24"/>
                <w:lang w:val="ru-RU" w:eastAsia="ko-KR"/>
              </w:rPr>
              <w:t>Автор/Авторский коллектив</w:t>
            </w:r>
          </w:p>
        </w:tc>
        <w:tc>
          <w:tcPr>
            <w:tcW w:w="1268" w:type="dxa"/>
          </w:tcPr>
          <w:p w:rsidR="00B621AF" w:rsidRPr="00B621AF" w:rsidRDefault="00B621AF" w:rsidP="00B621AF">
            <w:pPr>
              <w:rPr>
                <w:rFonts w:ascii="Times New Roman" w:eastAsia="Times New Roman" w:hAnsi="Times New Roman" w:cs="Times New Roman"/>
                <w:sz w:val="24"/>
                <w:szCs w:val="24"/>
                <w:lang w:val="ru-RU" w:eastAsia="ko-KR"/>
              </w:rPr>
            </w:pPr>
            <w:r w:rsidRPr="00B621AF">
              <w:rPr>
                <w:rFonts w:ascii="Times New Roman" w:eastAsia="Times New Roman" w:hAnsi="Times New Roman" w:cs="Times New Roman"/>
                <w:sz w:val="24"/>
                <w:szCs w:val="24"/>
                <w:lang w:val="ru-RU" w:eastAsia="ko-KR"/>
              </w:rPr>
              <w:t>Название учебника</w:t>
            </w:r>
          </w:p>
        </w:tc>
        <w:tc>
          <w:tcPr>
            <w:tcW w:w="0" w:type="auto"/>
          </w:tcPr>
          <w:p w:rsidR="00B621AF" w:rsidRPr="00B621AF" w:rsidRDefault="00B621AF" w:rsidP="00B621AF">
            <w:pPr>
              <w:rPr>
                <w:rFonts w:ascii="Times New Roman" w:eastAsia="Times New Roman" w:hAnsi="Times New Roman" w:cs="Times New Roman"/>
                <w:sz w:val="24"/>
                <w:szCs w:val="24"/>
                <w:lang w:val="ru-RU" w:eastAsia="ko-KR"/>
              </w:rPr>
            </w:pPr>
            <w:r w:rsidRPr="00B621AF">
              <w:rPr>
                <w:rFonts w:ascii="Times New Roman" w:eastAsia="Times New Roman" w:hAnsi="Times New Roman" w:cs="Times New Roman"/>
                <w:sz w:val="24"/>
                <w:szCs w:val="24"/>
                <w:lang w:val="ru-RU" w:eastAsia="ko-KR"/>
              </w:rPr>
              <w:t>Класс</w:t>
            </w:r>
          </w:p>
        </w:tc>
        <w:tc>
          <w:tcPr>
            <w:tcW w:w="1568" w:type="dxa"/>
          </w:tcPr>
          <w:p w:rsidR="00B621AF" w:rsidRPr="00B621AF" w:rsidRDefault="00B621AF" w:rsidP="00B621AF">
            <w:pPr>
              <w:spacing w:after="0"/>
              <w:rPr>
                <w:rFonts w:ascii="Times New Roman" w:eastAsia="Times New Roman" w:hAnsi="Times New Roman" w:cs="Times New Roman"/>
                <w:sz w:val="24"/>
                <w:szCs w:val="24"/>
                <w:lang w:val="ru-RU" w:eastAsia="ko-KR"/>
              </w:rPr>
            </w:pPr>
            <w:r w:rsidRPr="00B621AF">
              <w:rPr>
                <w:rFonts w:ascii="Times New Roman" w:eastAsia="Times New Roman" w:hAnsi="Times New Roman" w:cs="Times New Roman"/>
                <w:sz w:val="24"/>
                <w:szCs w:val="24"/>
                <w:lang w:val="ru-RU" w:eastAsia="ko-KR"/>
              </w:rPr>
              <w:t>Издатель</w:t>
            </w:r>
          </w:p>
          <w:p w:rsidR="00B621AF" w:rsidRPr="00B621AF" w:rsidRDefault="00B621AF" w:rsidP="00B621AF">
            <w:pPr>
              <w:spacing w:after="0"/>
              <w:rPr>
                <w:rFonts w:ascii="Times New Roman" w:eastAsia="Times New Roman" w:hAnsi="Times New Roman" w:cs="Times New Roman"/>
                <w:sz w:val="24"/>
                <w:szCs w:val="24"/>
                <w:lang w:val="ru-RU" w:eastAsia="ko-KR"/>
              </w:rPr>
            </w:pPr>
            <w:r w:rsidRPr="00B621AF">
              <w:rPr>
                <w:rFonts w:ascii="Times New Roman" w:eastAsia="Times New Roman" w:hAnsi="Times New Roman" w:cs="Times New Roman"/>
                <w:sz w:val="24"/>
                <w:szCs w:val="24"/>
                <w:lang w:val="ru-RU" w:eastAsia="ko-KR"/>
              </w:rPr>
              <w:t xml:space="preserve"> учебника</w:t>
            </w:r>
          </w:p>
        </w:tc>
        <w:tc>
          <w:tcPr>
            <w:tcW w:w="2215" w:type="dxa"/>
          </w:tcPr>
          <w:p w:rsidR="00B621AF" w:rsidRPr="00B621AF" w:rsidRDefault="00B621AF" w:rsidP="00B621AF">
            <w:pPr>
              <w:rPr>
                <w:rFonts w:ascii="Times New Roman" w:eastAsia="Times New Roman" w:hAnsi="Times New Roman" w:cs="Times New Roman"/>
                <w:sz w:val="24"/>
                <w:szCs w:val="24"/>
                <w:lang w:val="ru-RU" w:eastAsia="ko-KR"/>
              </w:rPr>
            </w:pPr>
            <w:r w:rsidRPr="00B621AF">
              <w:rPr>
                <w:rFonts w:ascii="Times New Roman" w:eastAsia="Times New Roman" w:hAnsi="Times New Roman" w:cs="Times New Roman"/>
                <w:sz w:val="24"/>
                <w:szCs w:val="24"/>
                <w:lang w:val="ru-RU" w:eastAsia="ko-KR"/>
              </w:rPr>
              <w:t>Нормативный документ</w:t>
            </w:r>
          </w:p>
        </w:tc>
      </w:tr>
      <w:tr w:rsidR="00B621AF" w:rsidRPr="00292382" w:rsidTr="00B621AF">
        <w:trPr>
          <w:jc w:val="center"/>
        </w:trPr>
        <w:tc>
          <w:tcPr>
            <w:tcW w:w="1543" w:type="dxa"/>
          </w:tcPr>
          <w:p w:rsidR="00B621AF" w:rsidRPr="00B621AF" w:rsidRDefault="00B621AF" w:rsidP="00B621AF">
            <w:pPr>
              <w:rPr>
                <w:rFonts w:ascii="Times New Roman" w:eastAsia="Times New Roman" w:hAnsi="Times New Roman" w:cs="Times New Roman"/>
                <w:sz w:val="24"/>
                <w:szCs w:val="24"/>
                <w:lang w:val="ru-RU" w:eastAsia="ko-KR"/>
              </w:rPr>
            </w:pPr>
            <w:r w:rsidRPr="00B621AF">
              <w:rPr>
                <w:rFonts w:ascii="Times New Roman" w:eastAsia="Times New Roman" w:hAnsi="Times New Roman" w:cs="Times New Roman"/>
                <w:sz w:val="24"/>
                <w:szCs w:val="24"/>
                <w:lang w:val="ru-RU" w:eastAsia="ko-KR"/>
              </w:rPr>
              <w:t>1.2.2.1.4.4.</w:t>
            </w:r>
          </w:p>
        </w:tc>
        <w:tc>
          <w:tcPr>
            <w:tcW w:w="1699" w:type="dxa"/>
          </w:tcPr>
          <w:p w:rsidR="00B621AF" w:rsidRPr="00B621AF" w:rsidRDefault="00B621AF" w:rsidP="00B621AF">
            <w:pPr>
              <w:spacing w:after="0"/>
              <w:rPr>
                <w:rFonts w:ascii="Times New Roman" w:eastAsia="Times New Roman" w:hAnsi="Times New Roman" w:cs="Times New Roman"/>
                <w:sz w:val="24"/>
                <w:szCs w:val="24"/>
                <w:lang w:val="ru-RU" w:eastAsia="ko-KR"/>
              </w:rPr>
            </w:pPr>
            <w:r w:rsidRPr="00B621AF">
              <w:rPr>
                <w:rFonts w:ascii="Times New Roman" w:eastAsia="Times New Roman" w:hAnsi="Times New Roman" w:cs="Times New Roman"/>
                <w:sz w:val="24"/>
                <w:szCs w:val="24"/>
                <w:lang w:val="ru-RU" w:eastAsia="ko-KR"/>
              </w:rPr>
              <w:t>Ваулина Ю.Е</w:t>
            </w:r>
          </w:p>
          <w:p w:rsidR="00B621AF" w:rsidRPr="00B621AF" w:rsidRDefault="00B621AF" w:rsidP="00B621AF">
            <w:pPr>
              <w:spacing w:after="0"/>
              <w:rPr>
                <w:rFonts w:ascii="Times New Roman" w:eastAsia="Times New Roman" w:hAnsi="Times New Roman" w:cs="Times New Roman"/>
                <w:sz w:val="24"/>
                <w:szCs w:val="24"/>
                <w:lang w:val="ru-RU" w:eastAsia="ko-KR"/>
              </w:rPr>
            </w:pPr>
            <w:r w:rsidRPr="00B621AF">
              <w:rPr>
                <w:rFonts w:ascii="Times New Roman" w:eastAsia="Times New Roman" w:hAnsi="Times New Roman" w:cs="Times New Roman"/>
                <w:sz w:val="24"/>
                <w:szCs w:val="24"/>
                <w:lang w:val="ru-RU" w:eastAsia="ko-KR"/>
              </w:rPr>
              <w:t>Д.Дули</w:t>
            </w:r>
          </w:p>
          <w:p w:rsidR="00B621AF" w:rsidRPr="00B621AF" w:rsidRDefault="00B621AF" w:rsidP="00B621AF">
            <w:pPr>
              <w:spacing w:after="0"/>
              <w:rPr>
                <w:rFonts w:ascii="Times New Roman" w:eastAsia="Times New Roman" w:hAnsi="Times New Roman" w:cs="Times New Roman"/>
                <w:sz w:val="24"/>
                <w:szCs w:val="24"/>
                <w:lang w:val="ru-RU" w:eastAsia="ko-KR"/>
              </w:rPr>
            </w:pPr>
            <w:r w:rsidRPr="00B621AF">
              <w:rPr>
                <w:rFonts w:ascii="Times New Roman" w:eastAsia="Times New Roman" w:hAnsi="Times New Roman" w:cs="Times New Roman"/>
                <w:sz w:val="24"/>
                <w:szCs w:val="24"/>
                <w:lang w:val="ru-RU" w:eastAsia="ko-KR"/>
              </w:rPr>
              <w:t>Подоляко О.Е и др.</w:t>
            </w:r>
          </w:p>
        </w:tc>
        <w:tc>
          <w:tcPr>
            <w:tcW w:w="1268" w:type="dxa"/>
          </w:tcPr>
          <w:p w:rsidR="00B621AF" w:rsidRPr="00B621AF" w:rsidRDefault="00B621AF" w:rsidP="00B621AF">
            <w:pPr>
              <w:rPr>
                <w:rFonts w:ascii="Times New Roman" w:eastAsia="Times New Roman" w:hAnsi="Times New Roman" w:cs="Times New Roman"/>
                <w:sz w:val="24"/>
                <w:szCs w:val="24"/>
                <w:lang w:val="ru-RU" w:eastAsia="ko-KR"/>
              </w:rPr>
            </w:pPr>
            <w:r w:rsidRPr="00B621AF">
              <w:rPr>
                <w:rFonts w:ascii="Times New Roman" w:eastAsia="Times New Roman" w:hAnsi="Times New Roman" w:cs="Times New Roman"/>
                <w:sz w:val="24"/>
                <w:szCs w:val="24"/>
                <w:lang w:val="ru-RU" w:eastAsia="ko-KR"/>
              </w:rPr>
              <w:t xml:space="preserve">Спотлайт </w:t>
            </w:r>
          </w:p>
        </w:tc>
        <w:tc>
          <w:tcPr>
            <w:tcW w:w="0" w:type="auto"/>
          </w:tcPr>
          <w:p w:rsidR="00B621AF" w:rsidRPr="00B621AF" w:rsidRDefault="00B621AF" w:rsidP="00B621AF">
            <w:pPr>
              <w:rPr>
                <w:rFonts w:ascii="Times New Roman" w:eastAsia="Times New Roman" w:hAnsi="Times New Roman" w:cs="Times New Roman"/>
                <w:sz w:val="24"/>
                <w:szCs w:val="24"/>
                <w:lang w:val="ru-RU" w:eastAsia="ko-KR"/>
              </w:rPr>
            </w:pPr>
            <w:r w:rsidRPr="00B621AF">
              <w:rPr>
                <w:rFonts w:ascii="Times New Roman" w:eastAsia="Times New Roman" w:hAnsi="Times New Roman" w:cs="Times New Roman"/>
                <w:sz w:val="24"/>
                <w:szCs w:val="24"/>
                <w:lang w:val="ru-RU" w:eastAsia="ko-KR"/>
              </w:rPr>
              <w:t>8</w:t>
            </w:r>
          </w:p>
        </w:tc>
        <w:tc>
          <w:tcPr>
            <w:tcW w:w="1568" w:type="dxa"/>
          </w:tcPr>
          <w:p w:rsidR="00B621AF" w:rsidRPr="00B621AF" w:rsidRDefault="00B621AF" w:rsidP="00B621AF">
            <w:pPr>
              <w:spacing w:after="0"/>
              <w:rPr>
                <w:rFonts w:ascii="Times New Roman" w:eastAsia="Times New Roman" w:hAnsi="Times New Roman" w:cs="Times New Roman"/>
                <w:sz w:val="24"/>
                <w:szCs w:val="24"/>
                <w:lang w:val="ru-RU" w:eastAsia="ko-KR"/>
              </w:rPr>
            </w:pPr>
            <w:r w:rsidRPr="00B621AF">
              <w:rPr>
                <w:rFonts w:ascii="Times New Roman" w:eastAsia="Times New Roman" w:hAnsi="Times New Roman" w:cs="Times New Roman"/>
                <w:sz w:val="24"/>
                <w:szCs w:val="24"/>
                <w:lang w:val="ru-RU" w:eastAsia="ko-KR"/>
              </w:rPr>
              <w:t>Просвещение,</w:t>
            </w:r>
          </w:p>
          <w:p w:rsidR="00B621AF" w:rsidRPr="00B621AF" w:rsidRDefault="00B621AF" w:rsidP="00B621AF">
            <w:pPr>
              <w:spacing w:after="0"/>
              <w:rPr>
                <w:rFonts w:ascii="Times New Roman" w:eastAsia="Times New Roman" w:hAnsi="Times New Roman" w:cs="Times New Roman"/>
                <w:sz w:val="24"/>
                <w:szCs w:val="24"/>
                <w:lang w:val="ru-RU" w:eastAsia="ko-KR"/>
              </w:rPr>
            </w:pPr>
            <w:r w:rsidRPr="00B621AF">
              <w:rPr>
                <w:rFonts w:ascii="Times New Roman" w:eastAsia="Times New Roman" w:hAnsi="Times New Roman" w:cs="Times New Roman"/>
                <w:sz w:val="24"/>
                <w:szCs w:val="24"/>
                <w:lang w:val="ru-RU" w:eastAsia="ko-KR"/>
              </w:rPr>
              <w:t>2018</w:t>
            </w:r>
          </w:p>
        </w:tc>
        <w:tc>
          <w:tcPr>
            <w:tcW w:w="2215" w:type="dxa"/>
          </w:tcPr>
          <w:p w:rsidR="00B621AF" w:rsidRPr="00B621AF" w:rsidRDefault="00B621AF" w:rsidP="00B621AF">
            <w:pPr>
              <w:rPr>
                <w:rFonts w:ascii="Times New Roman" w:eastAsia="Times New Roman" w:hAnsi="Times New Roman" w:cs="Times New Roman"/>
                <w:sz w:val="24"/>
                <w:szCs w:val="24"/>
                <w:lang w:val="ru-RU" w:eastAsia="ko-KR"/>
              </w:rPr>
            </w:pPr>
            <w:r w:rsidRPr="00B621AF">
              <w:rPr>
                <w:rFonts w:ascii="Times New Roman" w:eastAsia="Times New Roman" w:hAnsi="Times New Roman" w:cs="Times New Roman"/>
                <w:kern w:val="2"/>
                <w:sz w:val="24"/>
                <w:szCs w:val="24"/>
                <w:lang w:val="ru-RU" w:eastAsia="ru-RU"/>
              </w:rPr>
              <w:t xml:space="preserve">Приказ Минпросвещения России от 28.12.2018г № 345 (ред.от 08.05.2019г) «О федеральном перечне учебников, </w:t>
            </w:r>
            <w:r w:rsidRPr="00B621AF">
              <w:rPr>
                <w:rFonts w:ascii="Times New Roman" w:eastAsia="Times New Roman" w:hAnsi="Times New Roman" w:cs="Times New Roman"/>
                <w:kern w:val="2"/>
                <w:sz w:val="24"/>
                <w:szCs w:val="24"/>
                <w:lang w:val="ru-RU" w:eastAsia="ru-RU"/>
              </w:rPr>
              <w:lastRenderedPageBreak/>
              <w:t>используемых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tc>
      </w:tr>
    </w:tbl>
    <w:p w:rsidR="00B621AF" w:rsidRPr="00B621AF" w:rsidRDefault="00B621AF" w:rsidP="00B621AF">
      <w:pPr>
        <w:spacing w:after="0" w:line="240" w:lineRule="auto"/>
        <w:ind w:left="720"/>
        <w:contextualSpacing/>
        <w:jc w:val="both"/>
        <w:rPr>
          <w:rFonts w:ascii="Times New Roman" w:eastAsia="Times New Roman" w:hAnsi="Times New Roman" w:cs="Times New Roman"/>
          <w:sz w:val="24"/>
          <w:szCs w:val="24"/>
          <w:lang w:val="ru-RU" w:eastAsia="ko-KR"/>
        </w:rPr>
      </w:pPr>
    </w:p>
    <w:p w:rsidR="00B621AF" w:rsidRPr="00B621AF" w:rsidRDefault="00B621AF" w:rsidP="00B621AF">
      <w:pPr>
        <w:jc w:val="center"/>
        <w:rPr>
          <w:rFonts w:ascii="Calibri" w:eastAsia="Times New Roman" w:hAnsi="Calibri" w:cs="Times New Roman"/>
          <w:b/>
          <w:lang w:val="ru-RU" w:eastAsia="ko-KR"/>
        </w:rPr>
      </w:pPr>
    </w:p>
    <w:p w:rsidR="00B621AF" w:rsidRPr="00B621AF" w:rsidRDefault="00B621AF" w:rsidP="00B621AF">
      <w:pPr>
        <w:spacing w:after="0"/>
        <w:jc w:val="center"/>
        <w:rPr>
          <w:rFonts w:ascii="Times New Roman" w:eastAsia="Times New Roman" w:hAnsi="Times New Roman" w:cs="Times New Roman"/>
          <w:b/>
          <w:sz w:val="24"/>
          <w:szCs w:val="24"/>
          <w:lang w:val="ru-RU" w:eastAsia="ko-KR"/>
        </w:rPr>
      </w:pPr>
      <w:r w:rsidRPr="00B621AF">
        <w:rPr>
          <w:rFonts w:ascii="Times New Roman" w:eastAsia="Times New Roman" w:hAnsi="Times New Roman" w:cs="Times New Roman"/>
          <w:b/>
          <w:sz w:val="24"/>
          <w:szCs w:val="24"/>
          <w:lang w:val="ru-RU" w:eastAsia="ko-KR"/>
        </w:rPr>
        <w:t>Рабочая программа ориентирована на УМК:</w:t>
      </w:r>
    </w:p>
    <w:p w:rsidR="00B621AF" w:rsidRPr="00B621AF" w:rsidRDefault="00B621AF" w:rsidP="00B621AF">
      <w:pPr>
        <w:spacing w:after="0" w:line="240" w:lineRule="auto"/>
        <w:jc w:val="both"/>
        <w:rPr>
          <w:rFonts w:ascii="Times New Roman" w:eastAsia="Times New Roman" w:hAnsi="Times New Roman" w:cs="Times New Roman"/>
          <w:sz w:val="24"/>
          <w:szCs w:val="24"/>
          <w:lang w:val="ru-RU"/>
        </w:rPr>
      </w:pPr>
      <w:r w:rsidRPr="00B621AF">
        <w:rPr>
          <w:rFonts w:ascii="Times New Roman" w:eastAsia="Times New Roman" w:hAnsi="Times New Roman" w:cs="Times New Roman"/>
          <w:sz w:val="24"/>
          <w:szCs w:val="24"/>
          <w:lang w:val="ru-RU"/>
        </w:rPr>
        <w:t xml:space="preserve">           1.Учебник (</w:t>
      </w:r>
      <w:r w:rsidRPr="00B621AF">
        <w:rPr>
          <w:rFonts w:ascii="Times New Roman" w:eastAsia="Times New Roman" w:hAnsi="Times New Roman" w:cs="Times New Roman"/>
          <w:sz w:val="24"/>
          <w:szCs w:val="24"/>
        </w:rPr>
        <w:t>Student</w:t>
      </w:r>
      <w:r w:rsidRPr="00B621AF">
        <w:rPr>
          <w:rFonts w:ascii="Times New Roman" w:eastAsia="Times New Roman" w:hAnsi="Times New Roman" w:cs="Times New Roman"/>
          <w:sz w:val="24"/>
          <w:szCs w:val="24"/>
          <w:lang w:val="ru-RU"/>
        </w:rPr>
        <w:t>’</w:t>
      </w:r>
      <w:r w:rsidRPr="00B621AF">
        <w:rPr>
          <w:rFonts w:ascii="Times New Roman" w:eastAsia="Times New Roman" w:hAnsi="Times New Roman" w:cs="Times New Roman"/>
          <w:sz w:val="24"/>
          <w:szCs w:val="24"/>
        </w:rPr>
        <w:t>s</w:t>
      </w:r>
      <w:r w:rsidRPr="00B621AF">
        <w:rPr>
          <w:rFonts w:ascii="Times New Roman" w:eastAsia="Times New Roman" w:hAnsi="Times New Roman" w:cs="Times New Roman"/>
          <w:sz w:val="24"/>
          <w:szCs w:val="24"/>
          <w:lang w:val="ru-RU"/>
        </w:rPr>
        <w:t xml:space="preserve"> </w:t>
      </w:r>
      <w:r w:rsidRPr="00B621AF">
        <w:rPr>
          <w:rFonts w:ascii="Times New Roman" w:eastAsia="Times New Roman" w:hAnsi="Times New Roman" w:cs="Times New Roman"/>
          <w:sz w:val="24"/>
          <w:szCs w:val="24"/>
        </w:rPr>
        <w:t>Book</w:t>
      </w:r>
      <w:r w:rsidRPr="00B621AF">
        <w:rPr>
          <w:rFonts w:ascii="Times New Roman" w:eastAsia="Times New Roman" w:hAnsi="Times New Roman" w:cs="Times New Roman"/>
          <w:sz w:val="24"/>
          <w:szCs w:val="24"/>
          <w:lang w:val="ru-RU"/>
        </w:rPr>
        <w:t xml:space="preserve">): Ваулина Ю.Е. и др. </w:t>
      </w:r>
      <w:r w:rsidRPr="00B621AF">
        <w:rPr>
          <w:rFonts w:ascii="Times New Roman" w:eastAsia="Times New Roman" w:hAnsi="Times New Roman" w:cs="Times New Roman"/>
          <w:sz w:val="24"/>
          <w:szCs w:val="24"/>
        </w:rPr>
        <w:t>Spotlight</w:t>
      </w:r>
      <w:r w:rsidRPr="00B621AF">
        <w:rPr>
          <w:rFonts w:ascii="Times New Roman" w:eastAsia="Times New Roman" w:hAnsi="Times New Roman" w:cs="Times New Roman"/>
          <w:sz w:val="24"/>
          <w:szCs w:val="24"/>
          <w:lang w:val="ru-RU"/>
        </w:rPr>
        <w:t>: учебник английского    языка для 8 класса общеобразовательных школ/ Ваулина Ю.Е. и др. – М.: Просвещение, 2016 .</w:t>
      </w:r>
    </w:p>
    <w:p w:rsidR="00B621AF" w:rsidRPr="00B621AF" w:rsidRDefault="00B621AF" w:rsidP="00B621AF">
      <w:pPr>
        <w:tabs>
          <w:tab w:val="left" w:pos="1590"/>
        </w:tabs>
        <w:spacing w:after="0" w:line="240" w:lineRule="auto"/>
        <w:jc w:val="both"/>
        <w:rPr>
          <w:rFonts w:ascii="Times New Roman" w:eastAsia="Times New Roman" w:hAnsi="Times New Roman" w:cs="Times New Roman"/>
          <w:sz w:val="24"/>
          <w:szCs w:val="24"/>
          <w:lang w:val="ru-RU"/>
        </w:rPr>
      </w:pPr>
      <w:r w:rsidRPr="00B621AF">
        <w:rPr>
          <w:rFonts w:ascii="Times New Roman" w:eastAsia="Times New Roman" w:hAnsi="Times New Roman" w:cs="Times New Roman"/>
          <w:sz w:val="24"/>
          <w:szCs w:val="24"/>
          <w:lang w:val="ru-RU"/>
        </w:rPr>
        <w:tab/>
      </w:r>
    </w:p>
    <w:p w:rsidR="00B621AF" w:rsidRPr="00B621AF" w:rsidRDefault="00B621AF" w:rsidP="00B621AF">
      <w:pPr>
        <w:spacing w:after="0" w:line="240" w:lineRule="auto"/>
        <w:ind w:left="360"/>
        <w:jc w:val="both"/>
        <w:rPr>
          <w:rFonts w:ascii="Times New Roman" w:eastAsia="Times New Roman" w:hAnsi="Times New Roman" w:cs="Times New Roman"/>
          <w:sz w:val="24"/>
          <w:szCs w:val="24"/>
          <w:lang w:val="ru-RU"/>
        </w:rPr>
      </w:pPr>
      <w:r w:rsidRPr="00B621AF">
        <w:rPr>
          <w:rFonts w:ascii="Times New Roman" w:eastAsia="Times New Roman" w:hAnsi="Times New Roman" w:cs="Times New Roman"/>
          <w:sz w:val="24"/>
          <w:szCs w:val="24"/>
          <w:lang w:val="ru-RU"/>
        </w:rPr>
        <w:t>2.Рабочая тетрадь (</w:t>
      </w:r>
      <w:r w:rsidRPr="00B621AF">
        <w:rPr>
          <w:rFonts w:ascii="Times New Roman" w:eastAsia="Times New Roman" w:hAnsi="Times New Roman" w:cs="Times New Roman"/>
          <w:sz w:val="24"/>
          <w:szCs w:val="24"/>
        </w:rPr>
        <w:t>WorkBook</w:t>
      </w:r>
      <w:r w:rsidRPr="00B621AF">
        <w:rPr>
          <w:rFonts w:ascii="Times New Roman" w:eastAsia="Times New Roman" w:hAnsi="Times New Roman" w:cs="Times New Roman"/>
          <w:sz w:val="24"/>
          <w:szCs w:val="24"/>
          <w:lang w:val="ru-RU"/>
        </w:rPr>
        <w:t xml:space="preserve">): Ваулина Ю.Е. и др. </w:t>
      </w:r>
      <w:r w:rsidRPr="00B621AF">
        <w:rPr>
          <w:rFonts w:ascii="Times New Roman" w:eastAsia="Times New Roman" w:hAnsi="Times New Roman" w:cs="Times New Roman"/>
          <w:sz w:val="24"/>
          <w:szCs w:val="24"/>
        </w:rPr>
        <w:t>Spotlight</w:t>
      </w:r>
      <w:r w:rsidRPr="00B621AF">
        <w:rPr>
          <w:rFonts w:ascii="Times New Roman" w:eastAsia="Times New Roman" w:hAnsi="Times New Roman" w:cs="Times New Roman"/>
          <w:sz w:val="24"/>
          <w:szCs w:val="24"/>
          <w:lang w:val="ru-RU"/>
        </w:rPr>
        <w:t>: рабочая тетрадь английского языка для 8 класса общеобразовательных школ/ Ваулина Ю.Е.. и др. – М.: Просвещение, 2016 .</w:t>
      </w:r>
    </w:p>
    <w:p w:rsidR="00B621AF" w:rsidRPr="00B621AF" w:rsidRDefault="00B621AF" w:rsidP="00B621AF">
      <w:pPr>
        <w:spacing w:after="0" w:line="240" w:lineRule="auto"/>
        <w:jc w:val="both"/>
        <w:rPr>
          <w:rFonts w:ascii="Times New Roman" w:eastAsia="Times New Roman" w:hAnsi="Times New Roman" w:cs="Times New Roman"/>
          <w:sz w:val="24"/>
          <w:szCs w:val="24"/>
          <w:lang w:val="ru-RU"/>
        </w:rPr>
      </w:pPr>
    </w:p>
    <w:p w:rsidR="00B621AF" w:rsidRPr="00B621AF" w:rsidRDefault="00B621AF" w:rsidP="00B621AF">
      <w:pPr>
        <w:spacing w:after="0" w:line="240" w:lineRule="auto"/>
        <w:ind w:left="360"/>
        <w:jc w:val="both"/>
        <w:rPr>
          <w:rFonts w:ascii="Times New Roman" w:eastAsia="Times New Roman" w:hAnsi="Times New Roman" w:cs="Times New Roman"/>
          <w:sz w:val="24"/>
          <w:szCs w:val="24"/>
          <w:lang w:val="ru-RU"/>
        </w:rPr>
      </w:pPr>
      <w:r w:rsidRPr="00B621AF">
        <w:rPr>
          <w:rFonts w:ascii="Times New Roman" w:eastAsia="Times New Roman" w:hAnsi="Times New Roman" w:cs="Times New Roman"/>
          <w:sz w:val="24"/>
          <w:szCs w:val="24"/>
          <w:lang w:val="ru-RU"/>
        </w:rPr>
        <w:t>3.Книга для учителя (</w:t>
      </w:r>
      <w:r w:rsidRPr="00B621AF">
        <w:rPr>
          <w:rFonts w:ascii="Times New Roman" w:eastAsia="Times New Roman" w:hAnsi="Times New Roman" w:cs="Times New Roman"/>
          <w:sz w:val="24"/>
          <w:szCs w:val="24"/>
        </w:rPr>
        <w:t>Teacher</w:t>
      </w:r>
      <w:r w:rsidRPr="00B621AF">
        <w:rPr>
          <w:rFonts w:ascii="Times New Roman" w:eastAsia="Times New Roman" w:hAnsi="Times New Roman" w:cs="Times New Roman"/>
          <w:sz w:val="24"/>
          <w:szCs w:val="24"/>
          <w:lang w:val="ru-RU"/>
        </w:rPr>
        <w:t>’</w:t>
      </w:r>
      <w:r w:rsidRPr="00B621AF">
        <w:rPr>
          <w:rFonts w:ascii="Times New Roman" w:eastAsia="Times New Roman" w:hAnsi="Times New Roman" w:cs="Times New Roman"/>
          <w:sz w:val="24"/>
          <w:szCs w:val="24"/>
        </w:rPr>
        <w:t>sBook</w:t>
      </w:r>
      <w:r w:rsidRPr="00B621AF">
        <w:rPr>
          <w:rFonts w:ascii="Times New Roman" w:eastAsia="Times New Roman" w:hAnsi="Times New Roman" w:cs="Times New Roman"/>
          <w:sz w:val="24"/>
          <w:szCs w:val="24"/>
          <w:lang w:val="ru-RU"/>
        </w:rPr>
        <w:t xml:space="preserve">) ): Ваулина Ю.Е. и др. </w:t>
      </w:r>
      <w:r w:rsidRPr="00B621AF">
        <w:rPr>
          <w:rFonts w:ascii="Times New Roman" w:eastAsia="Times New Roman" w:hAnsi="Times New Roman" w:cs="Times New Roman"/>
          <w:sz w:val="24"/>
          <w:szCs w:val="24"/>
        </w:rPr>
        <w:t>Spotlight</w:t>
      </w:r>
      <w:r w:rsidRPr="00B621AF">
        <w:rPr>
          <w:rFonts w:ascii="Times New Roman" w:eastAsia="Times New Roman" w:hAnsi="Times New Roman" w:cs="Times New Roman"/>
          <w:sz w:val="24"/>
          <w:szCs w:val="24"/>
          <w:lang w:val="ru-RU"/>
        </w:rPr>
        <w:t>: книга для учителя/ Ваулина Ю.Е. и др. – М.: Просвещение, 2016 .</w:t>
      </w:r>
    </w:p>
    <w:p w:rsidR="00B621AF" w:rsidRPr="00B621AF" w:rsidRDefault="00B621AF" w:rsidP="00B621AF">
      <w:pPr>
        <w:spacing w:after="0" w:line="240" w:lineRule="auto"/>
        <w:jc w:val="both"/>
        <w:rPr>
          <w:rFonts w:ascii="Times New Roman" w:eastAsia="Times New Roman" w:hAnsi="Times New Roman" w:cs="Times New Roman"/>
          <w:sz w:val="24"/>
          <w:szCs w:val="24"/>
          <w:lang w:val="ru-RU"/>
        </w:rPr>
      </w:pPr>
    </w:p>
    <w:p w:rsidR="00B621AF" w:rsidRPr="00B621AF" w:rsidRDefault="00B621AF" w:rsidP="00B621AF">
      <w:pPr>
        <w:spacing w:after="0" w:line="240" w:lineRule="auto"/>
        <w:ind w:left="360"/>
        <w:jc w:val="both"/>
        <w:rPr>
          <w:rFonts w:ascii="Times New Roman" w:eastAsia="Times New Roman" w:hAnsi="Times New Roman" w:cs="Times New Roman"/>
          <w:sz w:val="24"/>
          <w:szCs w:val="24"/>
          <w:lang w:val="ru-RU"/>
        </w:rPr>
      </w:pPr>
      <w:r w:rsidRPr="00B621AF">
        <w:rPr>
          <w:rFonts w:ascii="Times New Roman" w:eastAsia="Times New Roman" w:hAnsi="Times New Roman" w:cs="Times New Roman"/>
          <w:sz w:val="24"/>
          <w:szCs w:val="24"/>
          <w:lang w:val="ru-RU"/>
        </w:rPr>
        <w:t>5.Диск С</w:t>
      </w:r>
      <w:r w:rsidRPr="00B621AF">
        <w:rPr>
          <w:rFonts w:ascii="Times New Roman" w:eastAsia="Times New Roman" w:hAnsi="Times New Roman" w:cs="Times New Roman"/>
          <w:sz w:val="24"/>
          <w:szCs w:val="24"/>
        </w:rPr>
        <w:t>D</w:t>
      </w:r>
      <w:r w:rsidRPr="00B621AF">
        <w:rPr>
          <w:rFonts w:ascii="Times New Roman" w:eastAsia="Times New Roman" w:hAnsi="Times New Roman" w:cs="Times New Roman"/>
          <w:sz w:val="24"/>
          <w:szCs w:val="24"/>
          <w:lang w:val="ru-RU"/>
        </w:rPr>
        <w:t xml:space="preserve"> к учебнику английского языка для 8 кл– М.: Просвещение, 2016.</w:t>
      </w:r>
    </w:p>
    <w:p w:rsidR="00B621AF" w:rsidRPr="00B621AF" w:rsidRDefault="00B621AF" w:rsidP="00B621AF">
      <w:pPr>
        <w:spacing w:after="0" w:line="240" w:lineRule="auto"/>
        <w:jc w:val="both"/>
        <w:rPr>
          <w:rFonts w:ascii="Times New Roman" w:eastAsia="Times New Roman" w:hAnsi="Times New Roman" w:cs="Times New Roman"/>
          <w:sz w:val="24"/>
          <w:szCs w:val="24"/>
          <w:lang w:val="ru-RU"/>
        </w:rPr>
      </w:pPr>
    </w:p>
    <w:p w:rsidR="00B621AF" w:rsidRPr="00B621AF" w:rsidRDefault="00B621AF" w:rsidP="00B621AF">
      <w:pPr>
        <w:spacing w:after="0" w:line="240" w:lineRule="auto"/>
        <w:ind w:left="360"/>
        <w:jc w:val="both"/>
        <w:rPr>
          <w:rFonts w:ascii="Times New Roman" w:eastAsia="Times New Roman" w:hAnsi="Times New Roman" w:cs="Times New Roman"/>
          <w:sz w:val="24"/>
          <w:szCs w:val="24"/>
          <w:lang w:val="ru-RU"/>
        </w:rPr>
      </w:pPr>
      <w:r w:rsidRPr="00B621AF">
        <w:rPr>
          <w:rFonts w:ascii="Times New Roman" w:eastAsia="Times New Roman" w:hAnsi="Times New Roman" w:cs="Times New Roman"/>
          <w:sz w:val="24"/>
          <w:szCs w:val="24"/>
          <w:lang w:val="ru-RU"/>
        </w:rPr>
        <w:t>6.Контрольные задания (</w:t>
      </w:r>
      <w:r w:rsidRPr="00B621AF">
        <w:rPr>
          <w:rFonts w:ascii="Times New Roman" w:eastAsia="Times New Roman" w:hAnsi="Times New Roman" w:cs="Times New Roman"/>
          <w:sz w:val="24"/>
          <w:szCs w:val="24"/>
        </w:rPr>
        <w:t>TestBooklet</w:t>
      </w:r>
      <w:r w:rsidRPr="00B621AF">
        <w:rPr>
          <w:rFonts w:ascii="Times New Roman" w:eastAsia="Times New Roman" w:hAnsi="Times New Roman" w:cs="Times New Roman"/>
          <w:sz w:val="24"/>
          <w:szCs w:val="24"/>
          <w:lang w:val="ru-RU"/>
        </w:rPr>
        <w:t>): Ваулина Ю.Е.. и др. – М.: Просвещение, 2016</w:t>
      </w:r>
    </w:p>
    <w:p w:rsidR="00B621AF" w:rsidRPr="00B621AF" w:rsidRDefault="00B621AF" w:rsidP="00B621AF">
      <w:pPr>
        <w:spacing w:after="0" w:line="240" w:lineRule="auto"/>
        <w:ind w:left="360"/>
        <w:jc w:val="both"/>
        <w:rPr>
          <w:rFonts w:ascii="Times New Roman" w:eastAsia="Times New Roman" w:hAnsi="Times New Roman" w:cs="Times New Roman"/>
          <w:sz w:val="24"/>
          <w:szCs w:val="24"/>
          <w:lang w:val="ru-RU"/>
        </w:rPr>
      </w:pPr>
    </w:p>
    <w:p w:rsidR="00B621AF" w:rsidRPr="00B621AF" w:rsidRDefault="00B621AF" w:rsidP="00B621AF">
      <w:pPr>
        <w:jc w:val="both"/>
        <w:rPr>
          <w:rFonts w:ascii="Times New Roman" w:eastAsia="Times New Roman" w:hAnsi="Times New Roman" w:cs="Times New Roman"/>
          <w:sz w:val="24"/>
          <w:szCs w:val="24"/>
          <w:lang w:val="ru-RU" w:eastAsia="ko-KR"/>
        </w:rPr>
      </w:pPr>
      <w:r w:rsidRPr="00B621AF">
        <w:rPr>
          <w:rFonts w:ascii="Times New Roman" w:eastAsia="Times New Roman" w:hAnsi="Times New Roman" w:cs="Times New Roman"/>
          <w:sz w:val="24"/>
          <w:szCs w:val="24"/>
          <w:lang w:val="ru-RU" w:eastAsia="ko-KR"/>
        </w:rPr>
        <w:t>Рабочая программа рассчитана на 102 часов (3 часов в неделю), что соответствует Учебному плану МБОУ«Сукпакская средняя общеобразовательная  школа» им. Б.И.Араптана</w:t>
      </w:r>
    </w:p>
    <w:p w:rsidR="00B621AF" w:rsidRPr="00B621AF" w:rsidRDefault="00B621AF" w:rsidP="00B621AF">
      <w:pPr>
        <w:shd w:val="clear" w:color="auto" w:fill="FFFFFF"/>
        <w:spacing w:after="0" w:line="240" w:lineRule="auto"/>
        <w:ind w:firstLine="284"/>
        <w:jc w:val="both"/>
        <w:rPr>
          <w:rFonts w:ascii="Arial" w:eastAsia="Times New Roman" w:hAnsi="Arial" w:cs="Arial"/>
          <w:color w:val="000000"/>
          <w:lang w:val="ru-RU" w:eastAsia="ru-RU"/>
        </w:rPr>
      </w:pPr>
      <w:r w:rsidRPr="00B621AF">
        <w:rPr>
          <w:rFonts w:ascii="Times New Roman" w:eastAsia="Times New Roman" w:hAnsi="Times New Roman" w:cs="Times New Roman"/>
          <w:b/>
          <w:bCs/>
          <w:i/>
          <w:iCs/>
          <w:color w:val="000000"/>
          <w:sz w:val="24"/>
          <w:szCs w:val="24"/>
          <w:lang w:val="ru-RU" w:eastAsia="ru-RU"/>
        </w:rPr>
        <w:t>Цели:</w:t>
      </w:r>
    </w:p>
    <w:p w:rsidR="00B621AF" w:rsidRPr="00B621AF" w:rsidRDefault="00B621AF" w:rsidP="00292382">
      <w:pPr>
        <w:numPr>
          <w:ilvl w:val="0"/>
          <w:numId w:val="11"/>
        </w:numPr>
        <w:shd w:val="clear" w:color="auto" w:fill="FFFFFF"/>
        <w:spacing w:after="0" w:line="240" w:lineRule="auto"/>
        <w:ind w:left="1004"/>
        <w:jc w:val="both"/>
        <w:rPr>
          <w:rFonts w:ascii="Arial" w:eastAsia="Times New Roman" w:hAnsi="Arial" w:cs="Arial"/>
          <w:color w:val="000000"/>
          <w:lang w:val="ru-RU" w:eastAsia="ru-RU"/>
        </w:rPr>
      </w:pPr>
      <w:r w:rsidRPr="00B621AF">
        <w:rPr>
          <w:rFonts w:ascii="Times New Roman" w:eastAsia="Times New Roman" w:hAnsi="Times New Roman" w:cs="Times New Roman"/>
          <w:color w:val="000000"/>
          <w:sz w:val="24"/>
          <w:szCs w:val="24"/>
          <w:lang w:val="ru-RU" w:eastAsia="ru-RU"/>
        </w:rPr>
        <w:t>овладение учащимися способностью осуществлять спонтанное общение на языке в наиболее распространенных ситуациях повседневного общения,</w:t>
      </w:r>
    </w:p>
    <w:p w:rsidR="00B621AF" w:rsidRPr="00B621AF" w:rsidRDefault="00B621AF" w:rsidP="00292382">
      <w:pPr>
        <w:numPr>
          <w:ilvl w:val="0"/>
          <w:numId w:val="11"/>
        </w:numPr>
        <w:shd w:val="clear" w:color="auto" w:fill="FFFFFF"/>
        <w:spacing w:after="0" w:line="240" w:lineRule="auto"/>
        <w:ind w:left="1004"/>
        <w:jc w:val="both"/>
        <w:rPr>
          <w:rFonts w:ascii="Arial" w:eastAsia="Times New Roman" w:hAnsi="Arial" w:cs="Arial"/>
          <w:color w:val="000000"/>
          <w:lang w:val="ru-RU" w:eastAsia="ru-RU"/>
        </w:rPr>
      </w:pPr>
      <w:r w:rsidRPr="00B621AF">
        <w:rPr>
          <w:rFonts w:ascii="Times New Roman" w:eastAsia="Times New Roman" w:hAnsi="Times New Roman" w:cs="Times New Roman"/>
          <w:color w:val="000000"/>
          <w:sz w:val="24"/>
          <w:szCs w:val="24"/>
          <w:lang w:val="ru-RU" w:eastAsia="ru-RU"/>
        </w:rPr>
        <w:t>развитие умения читать несложные аутентичные тексты с детальным и общим пониманием, а также умения письма (заполнение анкеты, написание личного письма, открытки, эссэ, короткие рассказы и статьи).</w:t>
      </w:r>
    </w:p>
    <w:p w:rsidR="00B621AF" w:rsidRPr="00B621AF" w:rsidRDefault="00B621AF" w:rsidP="00B621AF">
      <w:pPr>
        <w:shd w:val="clear" w:color="auto" w:fill="FFFFFF"/>
        <w:spacing w:after="0" w:line="240" w:lineRule="auto"/>
        <w:ind w:firstLine="284"/>
        <w:jc w:val="both"/>
        <w:rPr>
          <w:rFonts w:ascii="Arial" w:eastAsia="Times New Roman" w:hAnsi="Arial" w:cs="Arial"/>
          <w:color w:val="000000"/>
          <w:lang w:val="ru-RU" w:eastAsia="ru-RU"/>
        </w:rPr>
      </w:pPr>
      <w:r w:rsidRPr="00B621AF">
        <w:rPr>
          <w:rFonts w:ascii="Times New Roman" w:eastAsia="Times New Roman" w:hAnsi="Times New Roman" w:cs="Times New Roman"/>
          <w:b/>
          <w:bCs/>
          <w:i/>
          <w:color w:val="000000"/>
          <w:sz w:val="24"/>
          <w:szCs w:val="24"/>
          <w:lang w:val="ru-RU" w:eastAsia="ru-RU"/>
        </w:rPr>
        <w:t>Задачи курса</w:t>
      </w:r>
      <w:r w:rsidRPr="00B621AF">
        <w:rPr>
          <w:rFonts w:ascii="Times New Roman" w:eastAsia="Times New Roman" w:hAnsi="Times New Roman" w:cs="Times New Roman"/>
          <w:b/>
          <w:bCs/>
          <w:color w:val="000000"/>
          <w:sz w:val="24"/>
          <w:szCs w:val="24"/>
          <w:lang w:val="ru-RU" w:eastAsia="ru-RU"/>
        </w:rPr>
        <w:t>:</w:t>
      </w:r>
    </w:p>
    <w:p w:rsidR="00B621AF" w:rsidRPr="00B621AF" w:rsidRDefault="00B621AF" w:rsidP="00292382">
      <w:pPr>
        <w:numPr>
          <w:ilvl w:val="0"/>
          <w:numId w:val="12"/>
        </w:numPr>
        <w:shd w:val="clear" w:color="auto" w:fill="FFFFFF"/>
        <w:spacing w:after="0" w:line="240" w:lineRule="auto"/>
        <w:ind w:left="360" w:firstLine="284"/>
        <w:jc w:val="both"/>
        <w:rPr>
          <w:rFonts w:ascii="Arial" w:eastAsia="Times New Roman" w:hAnsi="Arial" w:cs="Arial"/>
          <w:color w:val="000000"/>
          <w:lang w:val="ru-RU" w:eastAsia="ru-RU"/>
        </w:rPr>
      </w:pPr>
      <w:r w:rsidRPr="00B621AF">
        <w:rPr>
          <w:rFonts w:ascii="Times New Roman" w:eastAsia="Times New Roman" w:hAnsi="Times New Roman" w:cs="Times New Roman"/>
          <w:color w:val="000000"/>
          <w:sz w:val="24"/>
          <w:szCs w:val="24"/>
          <w:lang w:val="ru-RU" w:eastAsia="ru-RU"/>
        </w:rPr>
        <w:t>сформировать коммуникативный уровень, достаточный для общения по изучаемому кругу тем;</w:t>
      </w:r>
    </w:p>
    <w:p w:rsidR="00B621AF" w:rsidRPr="00B621AF" w:rsidRDefault="00B621AF" w:rsidP="00292382">
      <w:pPr>
        <w:numPr>
          <w:ilvl w:val="0"/>
          <w:numId w:val="12"/>
        </w:numPr>
        <w:shd w:val="clear" w:color="auto" w:fill="FFFFFF"/>
        <w:spacing w:after="0" w:line="240" w:lineRule="auto"/>
        <w:ind w:left="360" w:firstLine="284"/>
        <w:jc w:val="both"/>
        <w:rPr>
          <w:rFonts w:ascii="Arial" w:eastAsia="Times New Roman" w:hAnsi="Arial" w:cs="Arial"/>
          <w:color w:val="000000"/>
          <w:lang w:val="ru-RU" w:eastAsia="ru-RU"/>
        </w:rPr>
      </w:pPr>
      <w:r w:rsidRPr="00B621AF">
        <w:rPr>
          <w:rFonts w:ascii="Times New Roman" w:eastAsia="Times New Roman" w:hAnsi="Times New Roman" w:cs="Times New Roman"/>
          <w:color w:val="000000"/>
          <w:sz w:val="24"/>
          <w:szCs w:val="24"/>
          <w:lang w:val="ru-RU" w:eastAsia="ru-RU"/>
        </w:rPr>
        <w:t>систематизировать имеющиеся у учащихся сведения об английской грамматике;</w:t>
      </w:r>
    </w:p>
    <w:p w:rsidR="00B621AF" w:rsidRPr="00B621AF" w:rsidRDefault="00B621AF" w:rsidP="00292382">
      <w:pPr>
        <w:numPr>
          <w:ilvl w:val="0"/>
          <w:numId w:val="12"/>
        </w:numPr>
        <w:shd w:val="clear" w:color="auto" w:fill="FFFFFF"/>
        <w:spacing w:after="0" w:line="240" w:lineRule="auto"/>
        <w:ind w:left="360" w:firstLine="284"/>
        <w:jc w:val="both"/>
        <w:rPr>
          <w:rFonts w:ascii="Arial" w:eastAsia="Times New Roman" w:hAnsi="Arial" w:cs="Arial"/>
          <w:color w:val="000000"/>
          <w:lang w:val="ru-RU" w:eastAsia="ru-RU"/>
        </w:rPr>
      </w:pPr>
      <w:r w:rsidRPr="00B621AF">
        <w:rPr>
          <w:rFonts w:ascii="Times New Roman" w:eastAsia="Times New Roman" w:hAnsi="Times New Roman" w:cs="Times New Roman"/>
          <w:color w:val="000000"/>
          <w:sz w:val="24"/>
          <w:szCs w:val="24"/>
          <w:lang w:val="ru-RU" w:eastAsia="ru-RU"/>
        </w:rPr>
        <w:lastRenderedPageBreak/>
        <w:t>стимулировать интерес за счет ознакомительного чтения, выполнения разнообразных коммуникативных творческих заданий;</w:t>
      </w:r>
    </w:p>
    <w:p w:rsidR="00B621AF" w:rsidRPr="00B621AF" w:rsidRDefault="00B621AF" w:rsidP="00292382">
      <w:pPr>
        <w:numPr>
          <w:ilvl w:val="0"/>
          <w:numId w:val="12"/>
        </w:numPr>
        <w:shd w:val="clear" w:color="auto" w:fill="FFFFFF"/>
        <w:spacing w:after="0" w:line="240" w:lineRule="auto"/>
        <w:ind w:left="360" w:firstLine="284"/>
        <w:jc w:val="both"/>
        <w:rPr>
          <w:rFonts w:ascii="Arial" w:eastAsia="Times New Roman" w:hAnsi="Arial" w:cs="Arial"/>
          <w:color w:val="000000"/>
          <w:lang w:val="ru-RU" w:eastAsia="ru-RU"/>
        </w:rPr>
      </w:pPr>
      <w:r w:rsidRPr="00B621AF">
        <w:rPr>
          <w:rFonts w:ascii="Times New Roman" w:eastAsia="Times New Roman" w:hAnsi="Times New Roman" w:cs="Times New Roman"/>
          <w:color w:val="000000"/>
          <w:sz w:val="24"/>
          <w:szCs w:val="24"/>
          <w:lang w:val="ru-RU" w:eastAsia="ru-RU"/>
        </w:rPr>
        <w:t>формировать навыки быстрого реагирования на вопрос, правильного интонационного оформления вопросов и ответов;</w:t>
      </w:r>
    </w:p>
    <w:p w:rsidR="00B621AF" w:rsidRPr="00B621AF" w:rsidRDefault="00B621AF" w:rsidP="00292382">
      <w:pPr>
        <w:numPr>
          <w:ilvl w:val="0"/>
          <w:numId w:val="12"/>
        </w:numPr>
        <w:shd w:val="clear" w:color="auto" w:fill="FFFFFF"/>
        <w:spacing w:after="0" w:line="240" w:lineRule="auto"/>
        <w:ind w:left="360" w:firstLine="284"/>
        <w:jc w:val="both"/>
        <w:rPr>
          <w:rFonts w:ascii="Arial" w:eastAsia="Times New Roman" w:hAnsi="Arial" w:cs="Arial"/>
          <w:color w:val="000000"/>
          <w:lang w:val="ru-RU" w:eastAsia="ru-RU"/>
        </w:rPr>
      </w:pPr>
      <w:r w:rsidRPr="00B621AF">
        <w:rPr>
          <w:rFonts w:ascii="Times New Roman" w:eastAsia="Times New Roman" w:hAnsi="Times New Roman" w:cs="Times New Roman"/>
          <w:color w:val="000000"/>
          <w:sz w:val="24"/>
          <w:szCs w:val="24"/>
          <w:lang w:val="ru-RU" w:eastAsia="ru-RU"/>
        </w:rPr>
        <w:t>умение осуществлять устно-речевое общение в рамках сфер общения: учебно-трудовой, бытовой, культурной;</w:t>
      </w:r>
    </w:p>
    <w:p w:rsidR="00B621AF" w:rsidRPr="00B621AF" w:rsidRDefault="00B621AF" w:rsidP="00292382">
      <w:pPr>
        <w:numPr>
          <w:ilvl w:val="0"/>
          <w:numId w:val="12"/>
        </w:numPr>
        <w:shd w:val="clear" w:color="auto" w:fill="FFFFFF"/>
        <w:spacing w:after="0" w:line="240" w:lineRule="auto"/>
        <w:ind w:left="360" w:firstLine="284"/>
        <w:jc w:val="both"/>
        <w:rPr>
          <w:rFonts w:ascii="Arial" w:eastAsia="Times New Roman" w:hAnsi="Arial" w:cs="Arial"/>
          <w:color w:val="000000"/>
          <w:lang w:val="ru-RU" w:eastAsia="ru-RU"/>
        </w:rPr>
      </w:pPr>
      <w:r w:rsidRPr="00B621AF">
        <w:rPr>
          <w:rFonts w:ascii="Times New Roman" w:eastAsia="Times New Roman" w:hAnsi="Times New Roman" w:cs="Times New Roman"/>
          <w:color w:val="000000"/>
          <w:sz w:val="24"/>
          <w:szCs w:val="24"/>
          <w:lang w:val="ru-RU" w:eastAsia="ru-RU"/>
        </w:rPr>
        <w:t>умение составлять сообщение, написать открытку, e-mail и личное письмо.</w:t>
      </w:r>
    </w:p>
    <w:p w:rsidR="00B621AF" w:rsidRPr="00B621AF" w:rsidRDefault="00B621AF" w:rsidP="00B621AF">
      <w:pPr>
        <w:spacing w:after="0" w:line="240" w:lineRule="auto"/>
        <w:rPr>
          <w:rFonts w:ascii="Times New Roman" w:eastAsia="Times New Roman" w:hAnsi="Times New Roman" w:cs="Times New Roman"/>
          <w:kern w:val="2"/>
          <w:sz w:val="24"/>
          <w:szCs w:val="24"/>
          <w:lang w:val="ru-RU" w:eastAsia="ru-RU"/>
        </w:rPr>
      </w:pPr>
    </w:p>
    <w:p w:rsidR="00B621AF" w:rsidRPr="00B621AF" w:rsidRDefault="00B621AF" w:rsidP="00B621AF">
      <w:pPr>
        <w:spacing w:line="240" w:lineRule="auto"/>
        <w:rPr>
          <w:rFonts w:ascii="Times New Roman" w:eastAsia="Calibri" w:hAnsi="Times New Roman" w:cs="Times New Roman"/>
          <w:sz w:val="24"/>
          <w:szCs w:val="24"/>
          <w:lang w:val="ru-RU" w:eastAsia="ru-RU"/>
        </w:rPr>
      </w:pPr>
    </w:p>
    <w:p w:rsidR="00B621AF" w:rsidRPr="00B621AF" w:rsidRDefault="00B621AF" w:rsidP="00B621AF">
      <w:pPr>
        <w:spacing w:line="240" w:lineRule="auto"/>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 xml:space="preserve">                                    </w:t>
      </w:r>
    </w:p>
    <w:p w:rsidR="00B621AF" w:rsidRPr="00B621AF" w:rsidRDefault="00B621AF" w:rsidP="00B621AF">
      <w:pPr>
        <w:spacing w:line="240" w:lineRule="auto"/>
        <w:jc w:val="center"/>
        <w:rPr>
          <w:rFonts w:ascii="Times New Roman" w:eastAsia="Times New Roman" w:hAnsi="Times New Roman" w:cs="Times New Roman"/>
          <w:b/>
          <w:kern w:val="2"/>
          <w:sz w:val="28"/>
          <w:lang w:val="ru-RU" w:eastAsia="ru-RU"/>
        </w:rPr>
      </w:pPr>
    </w:p>
    <w:p w:rsidR="00B621AF" w:rsidRPr="00B621AF" w:rsidRDefault="00B621AF" w:rsidP="00B621AF">
      <w:pPr>
        <w:spacing w:line="240" w:lineRule="auto"/>
        <w:jc w:val="center"/>
        <w:rPr>
          <w:rFonts w:ascii="Times New Roman" w:eastAsia="Times New Roman" w:hAnsi="Times New Roman" w:cs="Times New Roman"/>
          <w:b/>
          <w:kern w:val="2"/>
          <w:sz w:val="28"/>
          <w:lang w:val="ru-RU" w:eastAsia="ru-RU"/>
        </w:rPr>
      </w:pPr>
    </w:p>
    <w:p w:rsidR="00B621AF" w:rsidRPr="00B621AF" w:rsidRDefault="00B621AF" w:rsidP="00B621AF">
      <w:pPr>
        <w:spacing w:line="240" w:lineRule="auto"/>
        <w:jc w:val="center"/>
        <w:rPr>
          <w:rFonts w:ascii="Times New Roman" w:eastAsia="Times New Roman" w:hAnsi="Times New Roman" w:cs="Times New Roman"/>
          <w:b/>
          <w:kern w:val="2"/>
          <w:sz w:val="28"/>
          <w:lang w:val="ru-RU" w:eastAsia="ru-RU"/>
        </w:rPr>
      </w:pPr>
    </w:p>
    <w:p w:rsidR="00B621AF" w:rsidRPr="00B621AF" w:rsidRDefault="00B621AF" w:rsidP="00B621AF">
      <w:pPr>
        <w:spacing w:line="240" w:lineRule="auto"/>
        <w:jc w:val="center"/>
        <w:rPr>
          <w:rFonts w:ascii="Times New Roman" w:eastAsia="Calibri" w:hAnsi="Times New Roman" w:cs="Times New Roman"/>
          <w:sz w:val="24"/>
          <w:szCs w:val="24"/>
          <w:lang w:val="ru-RU" w:eastAsia="ru-RU"/>
        </w:rPr>
      </w:pPr>
      <w:r w:rsidRPr="00B621AF">
        <w:rPr>
          <w:rFonts w:ascii="Times New Roman" w:eastAsia="Times New Roman" w:hAnsi="Times New Roman" w:cs="Times New Roman"/>
          <w:b/>
          <w:kern w:val="2"/>
          <w:sz w:val="28"/>
          <w:lang w:val="ru-RU" w:eastAsia="ru-RU"/>
        </w:rPr>
        <w:t>Содержание учебного предмета</w:t>
      </w:r>
    </w:p>
    <w:tbl>
      <w:tblPr>
        <w:tblStyle w:val="2fd"/>
        <w:tblW w:w="8614" w:type="dxa"/>
        <w:tblLook w:val="04A0" w:firstRow="1" w:lastRow="0" w:firstColumn="1" w:lastColumn="0" w:noHBand="0" w:noVBand="1"/>
      </w:tblPr>
      <w:tblGrid>
        <w:gridCol w:w="559"/>
        <w:gridCol w:w="2024"/>
        <w:gridCol w:w="1406"/>
        <w:gridCol w:w="4625"/>
      </w:tblGrid>
      <w:tr w:rsidR="00B621AF" w:rsidRPr="00B621AF" w:rsidTr="00B621AF">
        <w:tc>
          <w:tcPr>
            <w:tcW w:w="559" w:type="dxa"/>
          </w:tcPr>
          <w:p w:rsidR="00B621AF" w:rsidRPr="00B621AF" w:rsidRDefault="00B621AF" w:rsidP="00B621AF">
            <w:pPr>
              <w:jc w:val="center"/>
              <w:rPr>
                <w:kern w:val="2"/>
                <w:sz w:val="24"/>
                <w:szCs w:val="24"/>
              </w:rPr>
            </w:pPr>
            <w:r w:rsidRPr="00B621AF">
              <w:rPr>
                <w:kern w:val="2"/>
                <w:sz w:val="24"/>
                <w:szCs w:val="24"/>
              </w:rPr>
              <w:t>№ п/п</w:t>
            </w:r>
          </w:p>
        </w:tc>
        <w:tc>
          <w:tcPr>
            <w:tcW w:w="2024" w:type="dxa"/>
          </w:tcPr>
          <w:p w:rsidR="00B621AF" w:rsidRPr="00B621AF" w:rsidRDefault="00B621AF" w:rsidP="00B621AF">
            <w:pPr>
              <w:jc w:val="center"/>
              <w:rPr>
                <w:kern w:val="2"/>
                <w:sz w:val="24"/>
                <w:szCs w:val="24"/>
              </w:rPr>
            </w:pPr>
            <w:r w:rsidRPr="00B621AF">
              <w:rPr>
                <w:kern w:val="2"/>
                <w:sz w:val="24"/>
                <w:szCs w:val="24"/>
              </w:rPr>
              <w:t>Наименование раздела/темы</w:t>
            </w:r>
          </w:p>
        </w:tc>
        <w:tc>
          <w:tcPr>
            <w:tcW w:w="1406" w:type="dxa"/>
          </w:tcPr>
          <w:p w:rsidR="00B621AF" w:rsidRPr="00B621AF" w:rsidRDefault="00B621AF" w:rsidP="00B621AF">
            <w:pPr>
              <w:jc w:val="center"/>
              <w:rPr>
                <w:kern w:val="2"/>
                <w:sz w:val="24"/>
                <w:szCs w:val="24"/>
              </w:rPr>
            </w:pPr>
            <w:r w:rsidRPr="00B621AF">
              <w:rPr>
                <w:kern w:val="2"/>
                <w:sz w:val="24"/>
                <w:szCs w:val="24"/>
              </w:rPr>
              <w:t>Количество часов</w:t>
            </w:r>
          </w:p>
        </w:tc>
        <w:tc>
          <w:tcPr>
            <w:tcW w:w="4625" w:type="dxa"/>
          </w:tcPr>
          <w:p w:rsidR="00B621AF" w:rsidRPr="00B621AF" w:rsidRDefault="00B621AF" w:rsidP="00B621AF">
            <w:pPr>
              <w:jc w:val="center"/>
              <w:rPr>
                <w:kern w:val="2"/>
                <w:sz w:val="24"/>
                <w:szCs w:val="24"/>
              </w:rPr>
            </w:pPr>
            <w:r w:rsidRPr="00B621AF">
              <w:rPr>
                <w:kern w:val="2"/>
                <w:sz w:val="24"/>
                <w:szCs w:val="24"/>
              </w:rPr>
              <w:t>Содержание</w:t>
            </w:r>
          </w:p>
        </w:tc>
      </w:tr>
      <w:tr w:rsidR="00B621AF" w:rsidRPr="00B621AF" w:rsidTr="00B621AF">
        <w:trPr>
          <w:trHeight w:val="5248"/>
        </w:trPr>
        <w:tc>
          <w:tcPr>
            <w:tcW w:w="559" w:type="dxa"/>
          </w:tcPr>
          <w:p w:rsidR="00B621AF" w:rsidRPr="00B621AF" w:rsidRDefault="00B621AF" w:rsidP="00B621AF">
            <w:pPr>
              <w:jc w:val="center"/>
              <w:rPr>
                <w:kern w:val="2"/>
                <w:sz w:val="24"/>
                <w:szCs w:val="24"/>
              </w:rPr>
            </w:pPr>
          </w:p>
          <w:p w:rsidR="00B621AF" w:rsidRPr="00B621AF" w:rsidRDefault="00B621AF" w:rsidP="00B621AF">
            <w:pPr>
              <w:jc w:val="center"/>
              <w:rPr>
                <w:kern w:val="2"/>
                <w:sz w:val="24"/>
                <w:szCs w:val="24"/>
              </w:rPr>
            </w:pPr>
            <w:r w:rsidRPr="00B621AF">
              <w:rPr>
                <w:kern w:val="2"/>
                <w:sz w:val="24"/>
                <w:szCs w:val="24"/>
              </w:rPr>
              <w:t>1.</w:t>
            </w:r>
          </w:p>
        </w:tc>
        <w:tc>
          <w:tcPr>
            <w:tcW w:w="2024" w:type="dxa"/>
          </w:tcPr>
          <w:p w:rsidR="00B621AF" w:rsidRPr="00B621AF" w:rsidRDefault="00B621AF" w:rsidP="00B621AF">
            <w:pPr>
              <w:jc w:val="both"/>
              <w:rPr>
                <w:bCs/>
                <w:color w:val="000000"/>
                <w:sz w:val="24"/>
                <w:szCs w:val="24"/>
              </w:rPr>
            </w:pPr>
          </w:p>
          <w:p w:rsidR="00B621AF" w:rsidRPr="00B621AF" w:rsidRDefault="00B621AF" w:rsidP="00B621AF">
            <w:pPr>
              <w:jc w:val="both"/>
              <w:rPr>
                <w:bCs/>
                <w:color w:val="000000"/>
                <w:sz w:val="24"/>
                <w:szCs w:val="24"/>
              </w:rPr>
            </w:pPr>
          </w:p>
          <w:p w:rsidR="00B621AF" w:rsidRPr="00B621AF" w:rsidRDefault="00B621AF" w:rsidP="00B621AF">
            <w:pPr>
              <w:jc w:val="both"/>
              <w:rPr>
                <w:kern w:val="2"/>
                <w:sz w:val="24"/>
                <w:szCs w:val="24"/>
              </w:rPr>
            </w:pPr>
            <w:r w:rsidRPr="00B621AF">
              <w:rPr>
                <w:bCs/>
                <w:color w:val="000000"/>
                <w:sz w:val="24"/>
                <w:szCs w:val="24"/>
              </w:rPr>
              <w:t>SOCIALISING (</w:t>
            </w:r>
            <w:r w:rsidRPr="00B621AF">
              <w:rPr>
                <w:bCs/>
                <w:iCs/>
                <w:color w:val="000000"/>
                <w:sz w:val="24"/>
                <w:szCs w:val="24"/>
              </w:rPr>
              <w:t>Общение</w:t>
            </w:r>
            <w:r w:rsidRPr="00B621AF">
              <w:rPr>
                <w:bCs/>
                <w:i/>
                <w:iCs/>
                <w:color w:val="000000"/>
                <w:sz w:val="24"/>
                <w:szCs w:val="24"/>
              </w:rPr>
              <w:t>)</w:t>
            </w:r>
          </w:p>
        </w:tc>
        <w:tc>
          <w:tcPr>
            <w:tcW w:w="1406" w:type="dxa"/>
          </w:tcPr>
          <w:p w:rsidR="00B621AF" w:rsidRPr="00B621AF" w:rsidRDefault="00B621AF" w:rsidP="00B621AF">
            <w:pPr>
              <w:jc w:val="both"/>
              <w:rPr>
                <w:kern w:val="2"/>
                <w:sz w:val="24"/>
                <w:szCs w:val="24"/>
              </w:rPr>
            </w:pPr>
            <w:r w:rsidRPr="00B621AF">
              <w:rPr>
                <w:kern w:val="2"/>
                <w:sz w:val="24"/>
                <w:szCs w:val="24"/>
              </w:rPr>
              <w:t xml:space="preserve"> </w:t>
            </w:r>
          </w:p>
          <w:p w:rsidR="00B621AF" w:rsidRPr="00B621AF" w:rsidRDefault="00B621AF" w:rsidP="00B621AF">
            <w:pPr>
              <w:jc w:val="both"/>
              <w:rPr>
                <w:kern w:val="2"/>
                <w:sz w:val="24"/>
                <w:szCs w:val="24"/>
              </w:rPr>
            </w:pPr>
          </w:p>
          <w:p w:rsidR="00B621AF" w:rsidRPr="00B621AF" w:rsidRDefault="00B621AF" w:rsidP="00B621AF">
            <w:pPr>
              <w:jc w:val="both"/>
              <w:rPr>
                <w:kern w:val="2"/>
                <w:sz w:val="24"/>
                <w:szCs w:val="24"/>
              </w:rPr>
            </w:pPr>
            <w:r w:rsidRPr="00B621AF">
              <w:rPr>
                <w:kern w:val="2"/>
                <w:sz w:val="24"/>
                <w:szCs w:val="24"/>
              </w:rPr>
              <w:t xml:space="preserve"> 13</w:t>
            </w:r>
          </w:p>
        </w:tc>
        <w:tc>
          <w:tcPr>
            <w:tcW w:w="4625" w:type="dxa"/>
          </w:tcPr>
          <w:p w:rsidR="00B621AF" w:rsidRPr="00B621AF" w:rsidRDefault="00B621AF" w:rsidP="00B621AF">
            <w:pPr>
              <w:tabs>
                <w:tab w:val="left" w:pos="9496"/>
              </w:tabs>
              <w:jc w:val="both"/>
              <w:rPr>
                <w:color w:val="000000"/>
                <w:sz w:val="24"/>
                <w:szCs w:val="24"/>
              </w:rPr>
            </w:pPr>
            <w:r w:rsidRPr="00B621AF">
              <w:rPr>
                <w:color w:val="000000"/>
                <w:sz w:val="24"/>
                <w:szCs w:val="24"/>
              </w:rPr>
              <w:t>Воспринимают на слух и выборочно понимают аудиотексты,относящиеся к разным коммуникативным типам речи;расспрашивают собеседника и отвечают на его вопросы,запрашивают нужную информацию; описывают тематические картинки</w:t>
            </w:r>
          </w:p>
          <w:p w:rsidR="00B621AF" w:rsidRPr="00B621AF" w:rsidRDefault="00B621AF" w:rsidP="00B621AF">
            <w:pPr>
              <w:tabs>
                <w:tab w:val="left" w:pos="9496"/>
              </w:tabs>
              <w:jc w:val="both"/>
              <w:rPr>
                <w:color w:val="000000"/>
                <w:sz w:val="24"/>
                <w:szCs w:val="24"/>
              </w:rPr>
            </w:pPr>
            <w:r w:rsidRPr="00B621AF">
              <w:rPr>
                <w:color w:val="000000"/>
                <w:sz w:val="24"/>
                <w:szCs w:val="24"/>
              </w:rPr>
              <w:t>расспрашивают собеседника и отвечают на его вопросы;</w:t>
            </w:r>
          </w:p>
          <w:p w:rsidR="00B621AF" w:rsidRPr="00B621AF" w:rsidRDefault="00B621AF" w:rsidP="00B621AF">
            <w:pPr>
              <w:tabs>
                <w:tab w:val="left" w:pos="9496"/>
              </w:tabs>
              <w:jc w:val="both"/>
              <w:rPr>
                <w:color w:val="000000"/>
                <w:sz w:val="24"/>
                <w:szCs w:val="24"/>
              </w:rPr>
            </w:pPr>
            <w:r w:rsidRPr="00B621AF">
              <w:rPr>
                <w:color w:val="000000"/>
                <w:sz w:val="24"/>
                <w:szCs w:val="24"/>
              </w:rPr>
              <w:t>начинают, ведут/продолжают и заканчивают диалоги в стандартных ситуациях общения (знакомство, самопрезентация, решение разногласий);Описание внешности,Устойчивые выражения,словообразование, фразовый глаголи get</w:t>
            </w:r>
          </w:p>
          <w:p w:rsidR="00B621AF" w:rsidRPr="00B621AF" w:rsidRDefault="00B621AF" w:rsidP="00B621AF">
            <w:pPr>
              <w:tabs>
                <w:tab w:val="left" w:pos="9496"/>
              </w:tabs>
              <w:spacing w:before="100" w:beforeAutospacing="1" w:afterAutospacing="1"/>
              <w:jc w:val="both"/>
              <w:rPr>
                <w:kern w:val="2"/>
                <w:sz w:val="24"/>
                <w:szCs w:val="24"/>
              </w:rPr>
            </w:pPr>
            <w:r w:rsidRPr="00B621AF">
              <w:rPr>
                <w:kern w:val="2"/>
                <w:sz w:val="24"/>
                <w:szCs w:val="24"/>
              </w:rPr>
              <w:t>Контрольная работа№1</w:t>
            </w:r>
          </w:p>
        </w:tc>
      </w:tr>
      <w:tr w:rsidR="00B621AF" w:rsidRPr="00B621AF" w:rsidTr="00B621AF">
        <w:tc>
          <w:tcPr>
            <w:tcW w:w="559" w:type="dxa"/>
          </w:tcPr>
          <w:p w:rsidR="00B621AF" w:rsidRPr="00B621AF" w:rsidRDefault="00B621AF" w:rsidP="00B621AF">
            <w:pPr>
              <w:jc w:val="center"/>
              <w:rPr>
                <w:kern w:val="2"/>
                <w:sz w:val="24"/>
                <w:szCs w:val="24"/>
              </w:rPr>
            </w:pPr>
            <w:r w:rsidRPr="00B621AF">
              <w:rPr>
                <w:kern w:val="2"/>
                <w:sz w:val="24"/>
                <w:szCs w:val="24"/>
              </w:rPr>
              <w:t>2.</w:t>
            </w:r>
          </w:p>
        </w:tc>
        <w:tc>
          <w:tcPr>
            <w:tcW w:w="2024" w:type="dxa"/>
          </w:tcPr>
          <w:p w:rsidR="00B621AF" w:rsidRPr="00B621AF" w:rsidRDefault="00B621AF" w:rsidP="00B621AF">
            <w:pPr>
              <w:jc w:val="both"/>
              <w:rPr>
                <w:kern w:val="2"/>
                <w:sz w:val="24"/>
                <w:szCs w:val="24"/>
              </w:rPr>
            </w:pPr>
            <w:r w:rsidRPr="00B621AF">
              <w:rPr>
                <w:bCs/>
                <w:color w:val="000000"/>
                <w:sz w:val="24"/>
                <w:szCs w:val="24"/>
              </w:rPr>
              <w:t>FOOD &amp; SHOPPING (</w:t>
            </w:r>
            <w:r w:rsidRPr="00B621AF">
              <w:rPr>
                <w:bCs/>
                <w:iCs/>
                <w:color w:val="000000"/>
                <w:sz w:val="24"/>
                <w:szCs w:val="24"/>
              </w:rPr>
              <w:t>Продукты питания и покупки</w:t>
            </w:r>
            <w:r w:rsidRPr="00B621AF">
              <w:rPr>
                <w:bCs/>
                <w:i/>
                <w:iCs/>
                <w:color w:val="000000"/>
                <w:sz w:val="24"/>
                <w:szCs w:val="24"/>
              </w:rPr>
              <w:t>)</w:t>
            </w:r>
          </w:p>
        </w:tc>
        <w:tc>
          <w:tcPr>
            <w:tcW w:w="1406" w:type="dxa"/>
          </w:tcPr>
          <w:p w:rsidR="00B621AF" w:rsidRPr="00B621AF" w:rsidRDefault="00B621AF" w:rsidP="00B621AF">
            <w:pPr>
              <w:jc w:val="both"/>
              <w:rPr>
                <w:kern w:val="2"/>
                <w:sz w:val="24"/>
                <w:szCs w:val="24"/>
              </w:rPr>
            </w:pPr>
            <w:r w:rsidRPr="00B621AF">
              <w:rPr>
                <w:kern w:val="2"/>
                <w:sz w:val="24"/>
                <w:szCs w:val="24"/>
              </w:rPr>
              <w:t>12</w:t>
            </w:r>
          </w:p>
        </w:tc>
        <w:tc>
          <w:tcPr>
            <w:tcW w:w="4625" w:type="dxa"/>
          </w:tcPr>
          <w:p w:rsidR="00B621AF" w:rsidRPr="00B621AF" w:rsidRDefault="00B621AF" w:rsidP="00B621AF">
            <w:pPr>
              <w:shd w:val="clear" w:color="auto" w:fill="FFFFFF"/>
              <w:jc w:val="both"/>
              <w:rPr>
                <w:color w:val="000000"/>
                <w:sz w:val="24"/>
                <w:szCs w:val="24"/>
              </w:rPr>
            </w:pPr>
            <w:r w:rsidRPr="00B621AF">
              <w:rPr>
                <w:color w:val="000000"/>
                <w:sz w:val="24"/>
                <w:szCs w:val="24"/>
              </w:rPr>
              <w:t>Способы приготовления пищи. Покупки. Виды магазинов. Настоящее завершенное и настоящее завершено-длительное время. Определенный и неопределенный артикль. Выражение значений количества. Вкусовые привычки. Личное письмо. Порядок прилагательных. Фразеологический глагол go, словообразование. Благотворительность. Особенности русской национальной кухни. Проблемы экологии (пластиковая и бумажная упаковка).</w:t>
            </w:r>
          </w:p>
          <w:p w:rsidR="00B621AF" w:rsidRPr="00B621AF" w:rsidRDefault="00B621AF" w:rsidP="00B621AF">
            <w:pPr>
              <w:shd w:val="clear" w:color="auto" w:fill="FFFFFF"/>
              <w:tabs>
                <w:tab w:val="left" w:pos="9496"/>
              </w:tabs>
              <w:jc w:val="both"/>
              <w:rPr>
                <w:kern w:val="2"/>
                <w:sz w:val="24"/>
                <w:szCs w:val="24"/>
              </w:rPr>
            </w:pPr>
            <w:r w:rsidRPr="00B621AF">
              <w:rPr>
                <w:kern w:val="2"/>
                <w:sz w:val="24"/>
                <w:szCs w:val="24"/>
              </w:rPr>
              <w:lastRenderedPageBreak/>
              <w:t>Контрольная работа№1</w:t>
            </w:r>
          </w:p>
        </w:tc>
      </w:tr>
      <w:tr w:rsidR="00B621AF" w:rsidRPr="00B621AF" w:rsidTr="00B621AF">
        <w:tc>
          <w:tcPr>
            <w:tcW w:w="559" w:type="dxa"/>
          </w:tcPr>
          <w:p w:rsidR="00B621AF" w:rsidRPr="00B621AF" w:rsidRDefault="00B621AF" w:rsidP="00B621AF">
            <w:pPr>
              <w:tabs>
                <w:tab w:val="left" w:pos="1276"/>
                <w:tab w:val="left" w:pos="1418"/>
                <w:tab w:val="left" w:pos="1560"/>
              </w:tabs>
              <w:rPr>
                <w:kern w:val="2"/>
                <w:sz w:val="24"/>
                <w:szCs w:val="24"/>
              </w:rPr>
            </w:pPr>
            <w:r w:rsidRPr="00B621AF">
              <w:rPr>
                <w:kern w:val="2"/>
                <w:sz w:val="24"/>
                <w:szCs w:val="24"/>
              </w:rPr>
              <w:lastRenderedPageBreak/>
              <w:t>3</w:t>
            </w:r>
          </w:p>
        </w:tc>
        <w:tc>
          <w:tcPr>
            <w:tcW w:w="2024" w:type="dxa"/>
          </w:tcPr>
          <w:p w:rsidR="00B621AF" w:rsidRPr="00B621AF" w:rsidRDefault="00B621AF" w:rsidP="00B621AF">
            <w:pPr>
              <w:shd w:val="clear" w:color="auto" w:fill="FFFFFF"/>
              <w:jc w:val="both"/>
              <w:rPr>
                <w:color w:val="000000"/>
                <w:sz w:val="24"/>
                <w:szCs w:val="24"/>
              </w:rPr>
            </w:pPr>
            <w:r w:rsidRPr="00B621AF">
              <w:rPr>
                <w:color w:val="000000"/>
                <w:sz w:val="24"/>
                <w:szCs w:val="24"/>
              </w:rPr>
              <w:t xml:space="preserve"> Great Minds «Великие умы человечества» </w:t>
            </w:r>
          </w:p>
          <w:p w:rsidR="00B621AF" w:rsidRPr="00B621AF" w:rsidRDefault="00B621AF" w:rsidP="00B621AF">
            <w:pPr>
              <w:tabs>
                <w:tab w:val="left" w:pos="1276"/>
                <w:tab w:val="left" w:pos="1418"/>
                <w:tab w:val="left" w:pos="1560"/>
              </w:tabs>
              <w:rPr>
                <w:kern w:val="2"/>
                <w:sz w:val="24"/>
                <w:szCs w:val="24"/>
              </w:rPr>
            </w:pPr>
          </w:p>
        </w:tc>
        <w:tc>
          <w:tcPr>
            <w:tcW w:w="1406" w:type="dxa"/>
          </w:tcPr>
          <w:p w:rsidR="00B621AF" w:rsidRPr="00B621AF" w:rsidRDefault="00B621AF" w:rsidP="00B621AF">
            <w:pPr>
              <w:tabs>
                <w:tab w:val="left" w:pos="1276"/>
                <w:tab w:val="left" w:pos="1418"/>
                <w:tab w:val="left" w:pos="1560"/>
              </w:tabs>
              <w:rPr>
                <w:kern w:val="2"/>
                <w:sz w:val="24"/>
                <w:szCs w:val="24"/>
              </w:rPr>
            </w:pPr>
            <w:r w:rsidRPr="00B621AF">
              <w:rPr>
                <w:kern w:val="2"/>
                <w:sz w:val="24"/>
                <w:szCs w:val="24"/>
              </w:rPr>
              <w:t>12</w:t>
            </w:r>
          </w:p>
        </w:tc>
        <w:tc>
          <w:tcPr>
            <w:tcW w:w="4625" w:type="dxa"/>
          </w:tcPr>
          <w:p w:rsidR="00B621AF" w:rsidRPr="00B621AF" w:rsidRDefault="00B621AF" w:rsidP="00B621AF">
            <w:pPr>
              <w:shd w:val="clear" w:color="auto" w:fill="FFFFFF"/>
              <w:jc w:val="both"/>
              <w:rPr>
                <w:color w:val="000000"/>
                <w:sz w:val="24"/>
                <w:szCs w:val="24"/>
              </w:rPr>
            </w:pPr>
            <w:r w:rsidRPr="00B621AF">
              <w:rPr>
                <w:color w:val="000000"/>
                <w:sz w:val="24"/>
                <w:szCs w:val="24"/>
              </w:rPr>
              <w:t>История создания воздушного шара. Работа и профессии. Прошедшее время. Мария Кюри (биографии великих людей). Рассказ. Необычная галерея. Словообразование (образование глаголов), фразеологический глагол bring. Английские банкноты. Пионеры космоса.</w:t>
            </w:r>
          </w:p>
          <w:p w:rsidR="00B621AF" w:rsidRPr="00B621AF" w:rsidRDefault="00B621AF" w:rsidP="00B621AF">
            <w:pPr>
              <w:tabs>
                <w:tab w:val="left" w:pos="1276"/>
                <w:tab w:val="left" w:pos="1418"/>
                <w:tab w:val="left" w:pos="1560"/>
              </w:tabs>
              <w:rPr>
                <w:b/>
                <w:kern w:val="2"/>
                <w:sz w:val="24"/>
                <w:szCs w:val="24"/>
              </w:rPr>
            </w:pPr>
            <w:r w:rsidRPr="00B621AF">
              <w:rPr>
                <w:b/>
                <w:kern w:val="2"/>
                <w:sz w:val="24"/>
                <w:szCs w:val="24"/>
              </w:rPr>
              <w:t>Контрольная работа№3</w:t>
            </w:r>
          </w:p>
        </w:tc>
      </w:tr>
      <w:tr w:rsidR="00B621AF" w:rsidRPr="00B621AF" w:rsidTr="00B621AF">
        <w:tc>
          <w:tcPr>
            <w:tcW w:w="559" w:type="dxa"/>
          </w:tcPr>
          <w:p w:rsidR="00B621AF" w:rsidRPr="00B621AF" w:rsidRDefault="00B621AF" w:rsidP="00B621AF">
            <w:pPr>
              <w:tabs>
                <w:tab w:val="left" w:pos="1276"/>
                <w:tab w:val="left" w:pos="1418"/>
                <w:tab w:val="left" w:pos="1560"/>
              </w:tabs>
              <w:rPr>
                <w:kern w:val="2"/>
                <w:sz w:val="24"/>
                <w:szCs w:val="24"/>
              </w:rPr>
            </w:pPr>
            <w:r w:rsidRPr="00B621AF">
              <w:rPr>
                <w:kern w:val="2"/>
                <w:sz w:val="24"/>
                <w:szCs w:val="24"/>
              </w:rPr>
              <w:t>4</w:t>
            </w:r>
          </w:p>
        </w:tc>
        <w:tc>
          <w:tcPr>
            <w:tcW w:w="2024" w:type="dxa"/>
          </w:tcPr>
          <w:p w:rsidR="00B621AF" w:rsidRPr="00B621AF" w:rsidRDefault="00B621AF" w:rsidP="00B621AF">
            <w:pPr>
              <w:tabs>
                <w:tab w:val="left" w:pos="1276"/>
                <w:tab w:val="left" w:pos="1418"/>
                <w:tab w:val="left" w:pos="1560"/>
              </w:tabs>
              <w:rPr>
                <w:kern w:val="2"/>
                <w:sz w:val="24"/>
                <w:szCs w:val="24"/>
              </w:rPr>
            </w:pPr>
            <w:r w:rsidRPr="00B621AF">
              <w:rPr>
                <w:color w:val="000000"/>
                <w:sz w:val="24"/>
                <w:szCs w:val="24"/>
              </w:rPr>
              <w:t xml:space="preserve">Be yourself «Будь самим собой» </w:t>
            </w:r>
          </w:p>
        </w:tc>
        <w:tc>
          <w:tcPr>
            <w:tcW w:w="1406" w:type="dxa"/>
          </w:tcPr>
          <w:p w:rsidR="00B621AF" w:rsidRPr="00B621AF" w:rsidRDefault="00B621AF" w:rsidP="00B621AF">
            <w:pPr>
              <w:tabs>
                <w:tab w:val="left" w:pos="1276"/>
                <w:tab w:val="left" w:pos="1418"/>
                <w:tab w:val="left" w:pos="1560"/>
              </w:tabs>
              <w:rPr>
                <w:kern w:val="2"/>
                <w:sz w:val="24"/>
                <w:szCs w:val="24"/>
              </w:rPr>
            </w:pPr>
            <w:r w:rsidRPr="00B621AF">
              <w:rPr>
                <w:kern w:val="2"/>
                <w:sz w:val="24"/>
                <w:szCs w:val="24"/>
              </w:rPr>
              <w:t>11</w:t>
            </w:r>
          </w:p>
        </w:tc>
        <w:tc>
          <w:tcPr>
            <w:tcW w:w="4625" w:type="dxa"/>
          </w:tcPr>
          <w:p w:rsidR="00B621AF" w:rsidRPr="00B621AF" w:rsidRDefault="00B621AF" w:rsidP="00B621AF">
            <w:pPr>
              <w:shd w:val="clear" w:color="auto" w:fill="FFFFFF"/>
              <w:jc w:val="both"/>
              <w:rPr>
                <w:color w:val="000000"/>
                <w:sz w:val="24"/>
                <w:szCs w:val="24"/>
              </w:rPr>
            </w:pPr>
            <w:r w:rsidRPr="00B621AF">
              <w:rPr>
                <w:color w:val="000000"/>
                <w:sz w:val="24"/>
                <w:szCs w:val="24"/>
              </w:rPr>
              <w:t>Внешность. Одежда и мода. Конструкции с too и enough. Страдательный залог. Каузативная форма. Фразеологический глагол put, словообразование. Национальные костюмы. Эко-одежда.</w:t>
            </w:r>
          </w:p>
          <w:p w:rsidR="00B621AF" w:rsidRPr="00B621AF" w:rsidRDefault="00B621AF" w:rsidP="00B621AF">
            <w:pPr>
              <w:tabs>
                <w:tab w:val="left" w:pos="1276"/>
                <w:tab w:val="left" w:pos="1418"/>
                <w:tab w:val="left" w:pos="1560"/>
              </w:tabs>
              <w:rPr>
                <w:b/>
                <w:kern w:val="2"/>
                <w:sz w:val="24"/>
                <w:szCs w:val="24"/>
              </w:rPr>
            </w:pPr>
            <w:r w:rsidRPr="00B621AF">
              <w:rPr>
                <w:b/>
                <w:kern w:val="2"/>
                <w:sz w:val="24"/>
                <w:szCs w:val="24"/>
              </w:rPr>
              <w:t>Контрольная работа№4</w:t>
            </w:r>
          </w:p>
        </w:tc>
      </w:tr>
      <w:tr w:rsidR="00B621AF" w:rsidRPr="00B621AF" w:rsidTr="00B621AF">
        <w:tc>
          <w:tcPr>
            <w:tcW w:w="559" w:type="dxa"/>
          </w:tcPr>
          <w:p w:rsidR="00B621AF" w:rsidRPr="00B621AF" w:rsidRDefault="00B621AF" w:rsidP="00B621AF">
            <w:pPr>
              <w:tabs>
                <w:tab w:val="left" w:pos="1276"/>
                <w:tab w:val="left" w:pos="1418"/>
                <w:tab w:val="left" w:pos="1560"/>
              </w:tabs>
              <w:rPr>
                <w:kern w:val="2"/>
                <w:sz w:val="24"/>
                <w:szCs w:val="24"/>
              </w:rPr>
            </w:pPr>
            <w:r w:rsidRPr="00B621AF">
              <w:rPr>
                <w:kern w:val="2"/>
                <w:sz w:val="24"/>
                <w:szCs w:val="24"/>
              </w:rPr>
              <w:t>5</w:t>
            </w:r>
          </w:p>
        </w:tc>
        <w:tc>
          <w:tcPr>
            <w:tcW w:w="2024" w:type="dxa"/>
          </w:tcPr>
          <w:p w:rsidR="00B621AF" w:rsidRPr="00B621AF" w:rsidRDefault="00B621AF" w:rsidP="00B621AF">
            <w:pPr>
              <w:shd w:val="clear" w:color="auto" w:fill="FFFFFF"/>
              <w:jc w:val="both"/>
              <w:rPr>
                <w:color w:val="000000"/>
                <w:sz w:val="24"/>
                <w:szCs w:val="24"/>
              </w:rPr>
            </w:pPr>
            <w:r w:rsidRPr="00B621AF">
              <w:rPr>
                <w:color w:val="000000"/>
                <w:sz w:val="24"/>
                <w:szCs w:val="24"/>
              </w:rPr>
              <w:t xml:space="preserve">Global Issues «Проблемы экологии» </w:t>
            </w:r>
          </w:p>
          <w:p w:rsidR="00B621AF" w:rsidRPr="00B621AF" w:rsidRDefault="00B621AF" w:rsidP="00B621AF">
            <w:pPr>
              <w:tabs>
                <w:tab w:val="left" w:pos="1276"/>
                <w:tab w:val="left" w:pos="1418"/>
                <w:tab w:val="left" w:pos="1560"/>
              </w:tabs>
              <w:rPr>
                <w:kern w:val="2"/>
                <w:sz w:val="24"/>
                <w:szCs w:val="24"/>
              </w:rPr>
            </w:pPr>
          </w:p>
        </w:tc>
        <w:tc>
          <w:tcPr>
            <w:tcW w:w="1406" w:type="dxa"/>
          </w:tcPr>
          <w:p w:rsidR="00B621AF" w:rsidRPr="00B621AF" w:rsidRDefault="00B621AF" w:rsidP="00B621AF">
            <w:pPr>
              <w:tabs>
                <w:tab w:val="left" w:pos="1276"/>
                <w:tab w:val="left" w:pos="1418"/>
                <w:tab w:val="left" w:pos="1560"/>
              </w:tabs>
              <w:rPr>
                <w:kern w:val="2"/>
                <w:sz w:val="24"/>
                <w:szCs w:val="24"/>
              </w:rPr>
            </w:pPr>
            <w:r w:rsidRPr="00B621AF">
              <w:rPr>
                <w:kern w:val="2"/>
                <w:sz w:val="24"/>
                <w:szCs w:val="24"/>
              </w:rPr>
              <w:t>13</w:t>
            </w:r>
          </w:p>
        </w:tc>
        <w:tc>
          <w:tcPr>
            <w:tcW w:w="4625" w:type="dxa"/>
          </w:tcPr>
          <w:p w:rsidR="00B621AF" w:rsidRPr="00B621AF" w:rsidRDefault="00B621AF" w:rsidP="00B621AF">
            <w:pPr>
              <w:shd w:val="clear" w:color="auto" w:fill="FFFFFF"/>
              <w:jc w:val="both"/>
              <w:rPr>
                <w:color w:val="000000"/>
                <w:sz w:val="24"/>
                <w:szCs w:val="24"/>
              </w:rPr>
            </w:pPr>
            <w:r w:rsidRPr="00B621AF">
              <w:rPr>
                <w:color w:val="000000"/>
                <w:sz w:val="24"/>
                <w:szCs w:val="24"/>
              </w:rPr>
              <w:t>Цунами. Мировые проблемы. Герундий / инфинитив. Структуры</w:t>
            </w:r>
            <w:r w:rsidRPr="00B621AF">
              <w:rPr>
                <w:color w:val="000000"/>
                <w:sz w:val="24"/>
                <w:szCs w:val="24"/>
                <w:lang w:val="en-US"/>
              </w:rPr>
              <w:t xml:space="preserve"> used to, be used, get used to. </w:t>
            </w:r>
            <w:r w:rsidRPr="00B621AF">
              <w:rPr>
                <w:color w:val="000000"/>
                <w:sz w:val="24"/>
                <w:szCs w:val="24"/>
              </w:rPr>
              <w:t>Погода. Словообразование. Ландыши. Торнадо.</w:t>
            </w:r>
          </w:p>
          <w:p w:rsidR="00B621AF" w:rsidRPr="00B621AF" w:rsidRDefault="00B621AF" w:rsidP="00B621AF">
            <w:pPr>
              <w:tabs>
                <w:tab w:val="left" w:pos="1276"/>
                <w:tab w:val="left" w:pos="1418"/>
                <w:tab w:val="left" w:pos="1560"/>
              </w:tabs>
              <w:rPr>
                <w:b/>
                <w:kern w:val="2"/>
                <w:sz w:val="24"/>
                <w:szCs w:val="24"/>
              </w:rPr>
            </w:pPr>
            <w:r w:rsidRPr="00B621AF">
              <w:rPr>
                <w:b/>
                <w:kern w:val="2"/>
                <w:sz w:val="24"/>
                <w:szCs w:val="24"/>
              </w:rPr>
              <w:t>Контрольная работа№5</w:t>
            </w:r>
          </w:p>
        </w:tc>
      </w:tr>
      <w:tr w:rsidR="00B621AF" w:rsidRPr="00B621AF" w:rsidTr="00B621AF">
        <w:tc>
          <w:tcPr>
            <w:tcW w:w="559" w:type="dxa"/>
          </w:tcPr>
          <w:p w:rsidR="00B621AF" w:rsidRPr="00B621AF" w:rsidRDefault="00B621AF" w:rsidP="00B621AF">
            <w:pPr>
              <w:tabs>
                <w:tab w:val="left" w:pos="1276"/>
                <w:tab w:val="left" w:pos="1418"/>
                <w:tab w:val="left" w:pos="1560"/>
              </w:tabs>
              <w:rPr>
                <w:kern w:val="2"/>
                <w:sz w:val="24"/>
                <w:szCs w:val="24"/>
              </w:rPr>
            </w:pPr>
            <w:r w:rsidRPr="00B621AF">
              <w:rPr>
                <w:kern w:val="2"/>
                <w:sz w:val="24"/>
                <w:szCs w:val="24"/>
              </w:rPr>
              <w:t>6</w:t>
            </w:r>
          </w:p>
        </w:tc>
        <w:tc>
          <w:tcPr>
            <w:tcW w:w="2024" w:type="dxa"/>
          </w:tcPr>
          <w:p w:rsidR="00B621AF" w:rsidRPr="00B621AF" w:rsidRDefault="00B621AF" w:rsidP="00B621AF">
            <w:pPr>
              <w:tabs>
                <w:tab w:val="left" w:pos="1276"/>
                <w:tab w:val="left" w:pos="1418"/>
                <w:tab w:val="left" w:pos="1560"/>
              </w:tabs>
              <w:rPr>
                <w:kern w:val="2"/>
                <w:sz w:val="24"/>
                <w:szCs w:val="24"/>
              </w:rPr>
            </w:pPr>
            <w:r w:rsidRPr="00B621AF">
              <w:rPr>
                <w:color w:val="000000"/>
                <w:sz w:val="24"/>
                <w:szCs w:val="24"/>
              </w:rPr>
              <w:t xml:space="preserve">Culture Exchanges «Культурные обмены» </w:t>
            </w:r>
          </w:p>
        </w:tc>
        <w:tc>
          <w:tcPr>
            <w:tcW w:w="1406" w:type="dxa"/>
          </w:tcPr>
          <w:p w:rsidR="00B621AF" w:rsidRPr="00B621AF" w:rsidRDefault="00B621AF" w:rsidP="00B621AF">
            <w:pPr>
              <w:tabs>
                <w:tab w:val="left" w:pos="1276"/>
                <w:tab w:val="left" w:pos="1418"/>
                <w:tab w:val="left" w:pos="1560"/>
              </w:tabs>
              <w:rPr>
                <w:kern w:val="2"/>
                <w:sz w:val="24"/>
                <w:szCs w:val="24"/>
              </w:rPr>
            </w:pPr>
            <w:r w:rsidRPr="00B621AF">
              <w:rPr>
                <w:kern w:val="2"/>
                <w:sz w:val="24"/>
                <w:szCs w:val="24"/>
              </w:rPr>
              <w:t>13</w:t>
            </w:r>
          </w:p>
        </w:tc>
        <w:tc>
          <w:tcPr>
            <w:tcW w:w="4625" w:type="dxa"/>
          </w:tcPr>
          <w:p w:rsidR="00B621AF" w:rsidRPr="00B621AF" w:rsidRDefault="00B621AF" w:rsidP="00B621AF">
            <w:pPr>
              <w:shd w:val="clear" w:color="auto" w:fill="FFFFFF"/>
              <w:jc w:val="both"/>
              <w:rPr>
                <w:color w:val="000000"/>
                <w:sz w:val="24"/>
                <w:szCs w:val="24"/>
              </w:rPr>
            </w:pPr>
            <w:r w:rsidRPr="00B621AF">
              <w:rPr>
                <w:color w:val="000000"/>
                <w:sz w:val="24"/>
                <w:szCs w:val="24"/>
              </w:rPr>
              <w:t xml:space="preserve">Путешествия и виды отдыха. Проблемы на отдыхе. Косвенная речь. Виды транспорта. Словообразование, фразеологический глагол set. Темза. Кижи. Памятники мировой культуры </w:t>
            </w:r>
            <w:r w:rsidRPr="00B621AF">
              <w:rPr>
                <w:b/>
                <w:color w:val="000000"/>
                <w:sz w:val="24"/>
                <w:szCs w:val="24"/>
              </w:rPr>
              <w:t>Контрольная работа№6</w:t>
            </w:r>
          </w:p>
          <w:p w:rsidR="00B621AF" w:rsidRPr="00B621AF" w:rsidRDefault="00B621AF" w:rsidP="00B621AF">
            <w:pPr>
              <w:tabs>
                <w:tab w:val="left" w:pos="1276"/>
                <w:tab w:val="left" w:pos="1418"/>
                <w:tab w:val="left" w:pos="1560"/>
              </w:tabs>
              <w:rPr>
                <w:kern w:val="2"/>
                <w:sz w:val="24"/>
                <w:szCs w:val="24"/>
              </w:rPr>
            </w:pPr>
          </w:p>
        </w:tc>
      </w:tr>
      <w:tr w:rsidR="00B621AF" w:rsidRPr="00292382" w:rsidTr="00B621AF">
        <w:tc>
          <w:tcPr>
            <w:tcW w:w="559" w:type="dxa"/>
          </w:tcPr>
          <w:p w:rsidR="00B621AF" w:rsidRPr="00B621AF" w:rsidRDefault="00B621AF" w:rsidP="00B621AF">
            <w:pPr>
              <w:tabs>
                <w:tab w:val="left" w:pos="1276"/>
                <w:tab w:val="left" w:pos="1418"/>
                <w:tab w:val="left" w:pos="1560"/>
              </w:tabs>
              <w:rPr>
                <w:kern w:val="2"/>
                <w:sz w:val="24"/>
                <w:szCs w:val="24"/>
              </w:rPr>
            </w:pPr>
            <w:r w:rsidRPr="00B621AF">
              <w:rPr>
                <w:kern w:val="2"/>
                <w:sz w:val="24"/>
                <w:szCs w:val="24"/>
              </w:rPr>
              <w:t>7</w:t>
            </w:r>
          </w:p>
        </w:tc>
        <w:tc>
          <w:tcPr>
            <w:tcW w:w="2024" w:type="dxa"/>
          </w:tcPr>
          <w:p w:rsidR="00B621AF" w:rsidRPr="00B621AF" w:rsidRDefault="00B621AF" w:rsidP="00B621AF">
            <w:pPr>
              <w:tabs>
                <w:tab w:val="left" w:pos="1276"/>
                <w:tab w:val="left" w:pos="1418"/>
                <w:tab w:val="left" w:pos="1560"/>
              </w:tabs>
              <w:rPr>
                <w:kern w:val="2"/>
                <w:sz w:val="24"/>
                <w:szCs w:val="24"/>
              </w:rPr>
            </w:pPr>
            <w:r w:rsidRPr="00B621AF">
              <w:rPr>
                <w:color w:val="000000"/>
                <w:sz w:val="24"/>
                <w:szCs w:val="24"/>
              </w:rPr>
              <w:t xml:space="preserve">Education «Образование» </w:t>
            </w:r>
          </w:p>
        </w:tc>
        <w:tc>
          <w:tcPr>
            <w:tcW w:w="1406" w:type="dxa"/>
          </w:tcPr>
          <w:p w:rsidR="00B621AF" w:rsidRPr="00B621AF" w:rsidRDefault="00B621AF" w:rsidP="00B621AF">
            <w:pPr>
              <w:tabs>
                <w:tab w:val="left" w:pos="1276"/>
                <w:tab w:val="left" w:pos="1418"/>
                <w:tab w:val="left" w:pos="1560"/>
              </w:tabs>
              <w:rPr>
                <w:kern w:val="2"/>
                <w:sz w:val="24"/>
                <w:szCs w:val="24"/>
              </w:rPr>
            </w:pPr>
            <w:r w:rsidRPr="00B621AF">
              <w:rPr>
                <w:kern w:val="2"/>
                <w:sz w:val="24"/>
                <w:szCs w:val="24"/>
              </w:rPr>
              <w:t>13</w:t>
            </w:r>
          </w:p>
        </w:tc>
        <w:tc>
          <w:tcPr>
            <w:tcW w:w="4625" w:type="dxa"/>
          </w:tcPr>
          <w:p w:rsidR="00B621AF" w:rsidRPr="00B621AF" w:rsidRDefault="00B621AF" w:rsidP="00B621AF">
            <w:pPr>
              <w:shd w:val="clear" w:color="auto" w:fill="FFFFFF"/>
              <w:jc w:val="both"/>
              <w:rPr>
                <w:color w:val="000000"/>
                <w:sz w:val="24"/>
                <w:szCs w:val="24"/>
              </w:rPr>
            </w:pPr>
            <w:r w:rsidRPr="00B621AF">
              <w:rPr>
                <w:color w:val="000000"/>
                <w:sz w:val="24"/>
                <w:szCs w:val="24"/>
              </w:rPr>
              <w:t>Современные средства коммуникации. Школа. Модальные глаголы. Словообразование, фразеологический глагол give. СМИ. Профессии в СМИ. Тринити – колледж. Российская система школьного образования. Использование компьютерных сетей.</w:t>
            </w:r>
          </w:p>
          <w:p w:rsidR="00B621AF" w:rsidRPr="00B621AF" w:rsidRDefault="00B621AF" w:rsidP="00B621AF">
            <w:pPr>
              <w:tabs>
                <w:tab w:val="left" w:pos="1276"/>
                <w:tab w:val="left" w:pos="1418"/>
                <w:tab w:val="left" w:pos="1560"/>
              </w:tabs>
              <w:rPr>
                <w:b/>
                <w:kern w:val="2"/>
                <w:sz w:val="24"/>
                <w:szCs w:val="24"/>
              </w:rPr>
            </w:pPr>
            <w:r w:rsidRPr="00B621AF">
              <w:rPr>
                <w:b/>
                <w:kern w:val="2"/>
                <w:sz w:val="24"/>
                <w:szCs w:val="24"/>
              </w:rPr>
              <w:t>Контрольная работа№7</w:t>
            </w:r>
          </w:p>
        </w:tc>
      </w:tr>
      <w:tr w:rsidR="00B621AF" w:rsidRPr="00B621AF" w:rsidTr="00B621AF">
        <w:tc>
          <w:tcPr>
            <w:tcW w:w="559" w:type="dxa"/>
          </w:tcPr>
          <w:p w:rsidR="00B621AF" w:rsidRPr="00B621AF" w:rsidRDefault="00B621AF" w:rsidP="00B621AF">
            <w:pPr>
              <w:tabs>
                <w:tab w:val="left" w:pos="1276"/>
                <w:tab w:val="left" w:pos="1418"/>
                <w:tab w:val="left" w:pos="1560"/>
              </w:tabs>
              <w:rPr>
                <w:kern w:val="2"/>
                <w:sz w:val="24"/>
                <w:szCs w:val="24"/>
              </w:rPr>
            </w:pPr>
            <w:r w:rsidRPr="00B621AF">
              <w:rPr>
                <w:kern w:val="2"/>
                <w:sz w:val="24"/>
                <w:szCs w:val="24"/>
              </w:rPr>
              <w:t>8</w:t>
            </w:r>
          </w:p>
        </w:tc>
        <w:tc>
          <w:tcPr>
            <w:tcW w:w="2024" w:type="dxa"/>
          </w:tcPr>
          <w:p w:rsidR="00B621AF" w:rsidRPr="00B621AF" w:rsidRDefault="00B621AF" w:rsidP="00B621AF">
            <w:pPr>
              <w:tabs>
                <w:tab w:val="left" w:pos="1276"/>
                <w:tab w:val="left" w:pos="1418"/>
                <w:tab w:val="left" w:pos="1560"/>
              </w:tabs>
              <w:rPr>
                <w:kern w:val="2"/>
                <w:sz w:val="24"/>
                <w:szCs w:val="24"/>
              </w:rPr>
            </w:pPr>
            <w:r w:rsidRPr="00B621AF">
              <w:rPr>
                <w:color w:val="000000"/>
                <w:sz w:val="24"/>
                <w:szCs w:val="24"/>
              </w:rPr>
              <w:t xml:space="preserve">Pastimes «На досуге» </w:t>
            </w:r>
          </w:p>
        </w:tc>
        <w:tc>
          <w:tcPr>
            <w:tcW w:w="1406" w:type="dxa"/>
          </w:tcPr>
          <w:p w:rsidR="00B621AF" w:rsidRPr="00B621AF" w:rsidRDefault="00B621AF" w:rsidP="00B621AF">
            <w:pPr>
              <w:tabs>
                <w:tab w:val="left" w:pos="1276"/>
                <w:tab w:val="left" w:pos="1418"/>
                <w:tab w:val="left" w:pos="1560"/>
              </w:tabs>
              <w:rPr>
                <w:kern w:val="2"/>
                <w:sz w:val="24"/>
                <w:szCs w:val="24"/>
              </w:rPr>
            </w:pPr>
            <w:r w:rsidRPr="00B621AF">
              <w:rPr>
                <w:kern w:val="2"/>
                <w:sz w:val="24"/>
                <w:szCs w:val="24"/>
              </w:rPr>
              <w:t>15</w:t>
            </w:r>
          </w:p>
        </w:tc>
        <w:tc>
          <w:tcPr>
            <w:tcW w:w="4625" w:type="dxa"/>
          </w:tcPr>
          <w:p w:rsidR="00B621AF" w:rsidRPr="00B621AF" w:rsidRDefault="00B621AF" w:rsidP="00B621AF">
            <w:pPr>
              <w:shd w:val="clear" w:color="auto" w:fill="FFFFFF"/>
              <w:jc w:val="both"/>
              <w:rPr>
                <w:color w:val="000000"/>
                <w:sz w:val="24"/>
                <w:szCs w:val="24"/>
              </w:rPr>
            </w:pPr>
            <w:r w:rsidRPr="00B621AF">
              <w:rPr>
                <w:color w:val="000000"/>
                <w:sz w:val="24"/>
                <w:szCs w:val="24"/>
              </w:rPr>
              <w:t>Интересы и увлечения. Виды спорта. Условные предложения 0,1,2,3 типов. Спортивный инвентарь. Словообразование, фразеологический глагол take. Талисманы. Праздник Севера. Экологический проект A.W.A.R.E.</w:t>
            </w:r>
          </w:p>
          <w:p w:rsidR="00B621AF" w:rsidRPr="00B621AF" w:rsidRDefault="00B621AF" w:rsidP="00B621AF">
            <w:pPr>
              <w:tabs>
                <w:tab w:val="left" w:pos="1276"/>
                <w:tab w:val="left" w:pos="1418"/>
                <w:tab w:val="left" w:pos="1560"/>
              </w:tabs>
              <w:rPr>
                <w:b/>
                <w:kern w:val="2"/>
                <w:sz w:val="24"/>
                <w:szCs w:val="24"/>
              </w:rPr>
            </w:pPr>
            <w:r w:rsidRPr="00B621AF">
              <w:rPr>
                <w:b/>
                <w:kern w:val="2"/>
                <w:sz w:val="24"/>
                <w:szCs w:val="24"/>
              </w:rPr>
              <w:t>Контрольная работа№8</w:t>
            </w:r>
          </w:p>
        </w:tc>
      </w:tr>
      <w:tr w:rsidR="00B621AF" w:rsidRPr="00B621AF" w:rsidTr="00B621AF">
        <w:trPr>
          <w:trHeight w:val="79"/>
        </w:trPr>
        <w:tc>
          <w:tcPr>
            <w:tcW w:w="559" w:type="dxa"/>
          </w:tcPr>
          <w:p w:rsidR="00B621AF" w:rsidRPr="00B621AF" w:rsidRDefault="00B621AF" w:rsidP="00B621AF">
            <w:pPr>
              <w:tabs>
                <w:tab w:val="left" w:pos="1276"/>
                <w:tab w:val="left" w:pos="1418"/>
                <w:tab w:val="left" w:pos="1560"/>
              </w:tabs>
              <w:rPr>
                <w:rFonts w:ascii="Calibri" w:hAnsi="Calibri"/>
                <w:kern w:val="2"/>
              </w:rPr>
            </w:pPr>
          </w:p>
        </w:tc>
        <w:tc>
          <w:tcPr>
            <w:tcW w:w="2024" w:type="dxa"/>
          </w:tcPr>
          <w:p w:rsidR="00B621AF" w:rsidRPr="00B621AF" w:rsidRDefault="00B621AF" w:rsidP="00B621AF">
            <w:pPr>
              <w:tabs>
                <w:tab w:val="left" w:pos="1276"/>
                <w:tab w:val="left" w:pos="1418"/>
                <w:tab w:val="left" w:pos="1560"/>
              </w:tabs>
              <w:rPr>
                <w:kern w:val="2"/>
                <w:sz w:val="24"/>
                <w:szCs w:val="24"/>
              </w:rPr>
            </w:pPr>
            <w:r w:rsidRPr="00B621AF">
              <w:rPr>
                <w:kern w:val="2"/>
                <w:sz w:val="24"/>
                <w:szCs w:val="24"/>
              </w:rPr>
              <w:t>Итого:</w:t>
            </w:r>
          </w:p>
        </w:tc>
        <w:tc>
          <w:tcPr>
            <w:tcW w:w="1406" w:type="dxa"/>
          </w:tcPr>
          <w:p w:rsidR="00B621AF" w:rsidRPr="00B621AF" w:rsidRDefault="00B621AF" w:rsidP="00B621AF">
            <w:pPr>
              <w:tabs>
                <w:tab w:val="left" w:pos="1276"/>
                <w:tab w:val="left" w:pos="1418"/>
                <w:tab w:val="left" w:pos="1560"/>
              </w:tabs>
              <w:rPr>
                <w:kern w:val="2"/>
                <w:sz w:val="24"/>
                <w:szCs w:val="24"/>
              </w:rPr>
            </w:pPr>
            <w:r w:rsidRPr="00B621AF">
              <w:rPr>
                <w:kern w:val="2"/>
                <w:sz w:val="24"/>
                <w:szCs w:val="24"/>
              </w:rPr>
              <w:t>102</w:t>
            </w:r>
          </w:p>
        </w:tc>
        <w:tc>
          <w:tcPr>
            <w:tcW w:w="4625" w:type="dxa"/>
          </w:tcPr>
          <w:p w:rsidR="00B621AF" w:rsidRPr="00B621AF" w:rsidRDefault="00B621AF" w:rsidP="00B621AF">
            <w:pPr>
              <w:tabs>
                <w:tab w:val="left" w:pos="1276"/>
                <w:tab w:val="left" w:pos="1418"/>
                <w:tab w:val="left" w:pos="1560"/>
              </w:tabs>
              <w:rPr>
                <w:rFonts w:ascii="Calibri" w:hAnsi="Calibri"/>
                <w:kern w:val="2"/>
              </w:rPr>
            </w:pPr>
          </w:p>
        </w:tc>
      </w:tr>
    </w:tbl>
    <w:p w:rsidR="00B621AF" w:rsidRPr="00B621AF" w:rsidRDefault="00B621AF" w:rsidP="00B621AF">
      <w:pPr>
        <w:tabs>
          <w:tab w:val="left" w:pos="1276"/>
          <w:tab w:val="left" w:pos="1418"/>
          <w:tab w:val="left" w:pos="1560"/>
        </w:tabs>
        <w:rPr>
          <w:rFonts w:ascii="Calibri" w:eastAsia="Times New Roman" w:hAnsi="Calibri" w:cs="Times New Roman"/>
          <w:kern w:val="2"/>
          <w:lang w:val="ru-RU" w:eastAsia="ru-RU"/>
        </w:rPr>
      </w:pPr>
    </w:p>
    <w:p w:rsidR="00B621AF" w:rsidRPr="00B621AF" w:rsidRDefault="00B621AF" w:rsidP="00B621AF">
      <w:pPr>
        <w:jc w:val="center"/>
        <w:rPr>
          <w:rFonts w:ascii="Times New Roman" w:eastAsia="Times New Roman" w:hAnsi="Times New Roman" w:cs="Times New Roman"/>
          <w:b/>
          <w:kern w:val="2"/>
          <w:sz w:val="24"/>
          <w:szCs w:val="24"/>
          <w:lang w:val="ru-RU" w:eastAsia="ko-KR"/>
        </w:rPr>
      </w:pPr>
    </w:p>
    <w:p w:rsidR="00B621AF" w:rsidRPr="00B621AF" w:rsidRDefault="00B621AF" w:rsidP="00B621AF">
      <w:pPr>
        <w:jc w:val="center"/>
        <w:rPr>
          <w:rFonts w:ascii="Times New Roman" w:eastAsia="Calibri" w:hAnsi="Times New Roman" w:cs="Times New Roman"/>
          <w:b/>
          <w:sz w:val="24"/>
          <w:szCs w:val="24"/>
          <w:lang w:val="ru-RU" w:eastAsia="ru-RU"/>
        </w:rPr>
      </w:pPr>
    </w:p>
    <w:p w:rsidR="00B621AF" w:rsidRPr="00B621AF" w:rsidRDefault="00B621AF" w:rsidP="00B621AF">
      <w:pPr>
        <w:jc w:val="center"/>
        <w:rPr>
          <w:rFonts w:ascii="Times New Roman" w:eastAsia="Calibri" w:hAnsi="Times New Roman" w:cs="Times New Roman"/>
          <w:sz w:val="24"/>
          <w:szCs w:val="24"/>
          <w:lang w:val="ru-RU"/>
        </w:rPr>
      </w:pPr>
      <w:r w:rsidRPr="00B621AF">
        <w:rPr>
          <w:rFonts w:ascii="Times New Roman" w:eastAsia="Calibri" w:hAnsi="Times New Roman" w:cs="Times New Roman"/>
          <w:b/>
          <w:sz w:val="24"/>
          <w:szCs w:val="24"/>
          <w:lang w:val="ru-RU" w:eastAsia="ru-RU"/>
        </w:rPr>
        <w:t>Тематическое планирование</w:t>
      </w:r>
    </w:p>
    <w:p w:rsidR="00B621AF" w:rsidRPr="00B621AF" w:rsidRDefault="00B621AF" w:rsidP="00B621AF">
      <w:pPr>
        <w:spacing w:after="0" w:line="240" w:lineRule="auto"/>
        <w:jc w:val="center"/>
        <w:rPr>
          <w:rFonts w:ascii="Times New Roman" w:eastAsia="Calibri" w:hAnsi="Times New Roman" w:cs="Times New Roman"/>
          <w:b/>
          <w:sz w:val="24"/>
          <w:szCs w:val="24"/>
          <w:lang w:val="ru-RU" w:eastAsia="ru-RU"/>
        </w:rPr>
      </w:pPr>
      <w:r w:rsidRPr="00B621AF">
        <w:rPr>
          <w:rFonts w:ascii="Times New Roman" w:eastAsia="Calibri" w:hAnsi="Times New Roman" w:cs="Times New Roman"/>
          <w:b/>
          <w:sz w:val="24"/>
          <w:szCs w:val="24"/>
          <w:lang w:val="ru-RU" w:eastAsia="ru-RU"/>
        </w:rPr>
        <w:t>Учебно-тематический план</w:t>
      </w:r>
    </w:p>
    <w:p w:rsidR="00B621AF" w:rsidRPr="00B621AF" w:rsidRDefault="00B621AF" w:rsidP="00B621AF">
      <w:pPr>
        <w:spacing w:after="0" w:line="240" w:lineRule="auto"/>
        <w:jc w:val="center"/>
        <w:rPr>
          <w:rFonts w:ascii="Times New Roman" w:eastAsia="Calibri" w:hAnsi="Times New Roman" w:cs="Times New Roman"/>
          <w:b/>
          <w:color w:val="C00000"/>
          <w:sz w:val="24"/>
          <w:szCs w:val="24"/>
          <w:lang w:val="ru-RU" w:eastAsia="ru-RU"/>
        </w:rPr>
      </w:pPr>
    </w:p>
    <w:tbl>
      <w:tblPr>
        <w:tblW w:w="0" w:type="auto"/>
        <w:jc w:val="center"/>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759"/>
        <w:gridCol w:w="924"/>
        <w:gridCol w:w="846"/>
      </w:tblGrid>
      <w:tr w:rsidR="00B621AF" w:rsidRPr="00B621AF" w:rsidTr="00B621AF">
        <w:trPr>
          <w:trHeight w:val="701"/>
          <w:jc w:val="center"/>
        </w:trPr>
        <w:tc>
          <w:tcPr>
            <w:tcW w:w="1284" w:type="dxa"/>
          </w:tcPr>
          <w:p w:rsidR="00B621AF" w:rsidRPr="00B621AF" w:rsidRDefault="00B621AF" w:rsidP="00B621AF">
            <w:pPr>
              <w:autoSpaceDE w:val="0"/>
              <w:autoSpaceDN w:val="0"/>
              <w:adjustRightInd w:val="0"/>
              <w:spacing w:after="0" w:line="240" w:lineRule="auto"/>
              <w:jc w:val="both"/>
              <w:rPr>
                <w:rFonts w:ascii="Times New Roman" w:eastAsia="Calibri" w:hAnsi="Times New Roman" w:cs="Times New Roman"/>
                <w:color w:val="000000"/>
                <w:sz w:val="24"/>
                <w:szCs w:val="24"/>
                <w:lang w:val="ru-RU" w:eastAsia="ru-RU"/>
              </w:rPr>
            </w:pPr>
            <w:r w:rsidRPr="00B621AF">
              <w:rPr>
                <w:rFonts w:ascii="Times New Roman" w:eastAsia="Calibri" w:hAnsi="Times New Roman" w:cs="Times New Roman"/>
                <w:sz w:val="24"/>
                <w:szCs w:val="24"/>
                <w:lang w:val="ru-RU" w:eastAsia="ru-RU"/>
              </w:rPr>
              <w:t>п\п</w:t>
            </w:r>
          </w:p>
        </w:tc>
        <w:tc>
          <w:tcPr>
            <w:tcW w:w="5759"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Разделы учебной программы и основные содержательные линии</w:t>
            </w:r>
          </w:p>
        </w:tc>
        <w:tc>
          <w:tcPr>
            <w:tcW w:w="92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 xml:space="preserve">Кол-во </w:t>
            </w:r>
          </w:p>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часов</w:t>
            </w:r>
          </w:p>
        </w:tc>
        <w:tc>
          <w:tcPr>
            <w:tcW w:w="846"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тесты</w:t>
            </w:r>
          </w:p>
        </w:tc>
      </w:tr>
      <w:tr w:rsidR="00B621AF" w:rsidRPr="00B621AF" w:rsidTr="00B621AF">
        <w:trPr>
          <w:trHeight w:val="278"/>
          <w:jc w:val="center"/>
        </w:trPr>
        <w:tc>
          <w:tcPr>
            <w:tcW w:w="1284" w:type="dxa"/>
          </w:tcPr>
          <w:p w:rsidR="00B621AF" w:rsidRPr="00B621AF" w:rsidRDefault="00B621AF" w:rsidP="00B621AF">
            <w:pPr>
              <w:autoSpaceDE w:val="0"/>
              <w:autoSpaceDN w:val="0"/>
              <w:adjustRightInd w:val="0"/>
              <w:spacing w:after="0" w:line="240" w:lineRule="auto"/>
              <w:jc w:val="both"/>
              <w:rPr>
                <w:rFonts w:ascii="Times New Roman" w:eastAsia="Calibri" w:hAnsi="Times New Roman" w:cs="Times New Roman"/>
                <w:color w:val="000000"/>
                <w:sz w:val="24"/>
                <w:szCs w:val="24"/>
                <w:lang w:val="ru-RU" w:eastAsia="ru-RU"/>
              </w:rPr>
            </w:pPr>
            <w:r w:rsidRPr="00B621AF">
              <w:rPr>
                <w:rFonts w:ascii="Times New Roman" w:eastAsia="Calibri" w:hAnsi="Times New Roman" w:cs="Times New Roman"/>
                <w:color w:val="000000"/>
                <w:sz w:val="24"/>
                <w:szCs w:val="24"/>
                <w:lang w:val="ru-RU" w:eastAsia="ru-RU"/>
              </w:rPr>
              <w:t>1</w:t>
            </w:r>
          </w:p>
        </w:tc>
        <w:tc>
          <w:tcPr>
            <w:tcW w:w="5759" w:type="dxa"/>
          </w:tcPr>
          <w:p w:rsidR="00B621AF" w:rsidRPr="00B621AF" w:rsidRDefault="00B621AF" w:rsidP="00B621AF">
            <w:pPr>
              <w:spacing w:after="0" w:line="240" w:lineRule="auto"/>
              <w:jc w:val="both"/>
              <w:rPr>
                <w:rFonts w:ascii="Times New Roman" w:eastAsia="Calibri" w:hAnsi="Times New Roman" w:cs="Times New Roman"/>
                <w:b/>
                <w:sz w:val="24"/>
                <w:szCs w:val="24"/>
                <w:lang w:val="ru-RU" w:eastAsia="ru-RU"/>
              </w:rPr>
            </w:pPr>
            <w:r w:rsidRPr="00B621AF">
              <w:rPr>
                <w:rFonts w:ascii="Times New Roman" w:eastAsia="Calibri" w:hAnsi="Times New Roman" w:cs="Times New Roman"/>
                <w:b/>
                <w:sz w:val="24"/>
                <w:szCs w:val="24"/>
                <w:lang w:val="ru-RU" w:eastAsia="ru-RU"/>
              </w:rPr>
              <w:t xml:space="preserve">Модуль 1 </w:t>
            </w:r>
            <w:r w:rsidRPr="00B621AF">
              <w:rPr>
                <w:rFonts w:ascii="Times New Roman" w:eastAsia="Calibri" w:hAnsi="Times New Roman" w:cs="Times New Roman"/>
                <w:sz w:val="24"/>
                <w:szCs w:val="24"/>
                <w:lang w:val="ru-RU" w:eastAsia="ru-RU"/>
              </w:rPr>
              <w:t>Общение</w:t>
            </w:r>
          </w:p>
        </w:tc>
        <w:tc>
          <w:tcPr>
            <w:tcW w:w="92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13</w:t>
            </w:r>
          </w:p>
        </w:tc>
        <w:tc>
          <w:tcPr>
            <w:tcW w:w="846"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w:t>
            </w:r>
          </w:p>
        </w:tc>
      </w:tr>
      <w:tr w:rsidR="00B621AF" w:rsidRPr="00B621AF" w:rsidTr="00B621AF">
        <w:trPr>
          <w:trHeight w:val="260"/>
          <w:jc w:val="center"/>
        </w:trPr>
        <w:tc>
          <w:tcPr>
            <w:tcW w:w="128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2</w:t>
            </w:r>
          </w:p>
        </w:tc>
        <w:tc>
          <w:tcPr>
            <w:tcW w:w="5759"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b/>
                <w:sz w:val="24"/>
                <w:szCs w:val="24"/>
                <w:lang w:val="ru-RU" w:eastAsia="ru-RU"/>
              </w:rPr>
              <w:t>Модуль 2</w:t>
            </w:r>
            <w:r w:rsidRPr="00B621AF">
              <w:rPr>
                <w:rFonts w:ascii="Times New Roman" w:eastAsia="Calibri" w:hAnsi="Times New Roman" w:cs="Times New Roman"/>
                <w:sz w:val="24"/>
                <w:szCs w:val="24"/>
                <w:lang w:val="ru-RU" w:eastAsia="ru-RU"/>
              </w:rPr>
              <w:t xml:space="preserve"> </w:t>
            </w:r>
            <w:r w:rsidRPr="00B621AF">
              <w:rPr>
                <w:rFonts w:ascii="Times New Roman" w:eastAsia="Calibri" w:hAnsi="Times New Roman" w:cs="Times New Roman"/>
                <w:bCs/>
                <w:iCs/>
                <w:color w:val="000000"/>
                <w:sz w:val="24"/>
                <w:szCs w:val="24"/>
                <w:lang w:val="ru-RU"/>
              </w:rPr>
              <w:t>Продукты питания и покупки</w:t>
            </w:r>
          </w:p>
        </w:tc>
        <w:tc>
          <w:tcPr>
            <w:tcW w:w="92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12</w:t>
            </w:r>
          </w:p>
        </w:tc>
        <w:tc>
          <w:tcPr>
            <w:tcW w:w="846"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w:t>
            </w:r>
          </w:p>
        </w:tc>
      </w:tr>
      <w:tr w:rsidR="00B621AF" w:rsidRPr="00B621AF" w:rsidTr="00B621AF">
        <w:trPr>
          <w:jc w:val="center"/>
        </w:trPr>
        <w:tc>
          <w:tcPr>
            <w:tcW w:w="128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3</w:t>
            </w:r>
          </w:p>
        </w:tc>
        <w:tc>
          <w:tcPr>
            <w:tcW w:w="5759"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b/>
                <w:sz w:val="24"/>
                <w:szCs w:val="24"/>
                <w:lang w:val="ru-RU" w:eastAsia="ru-RU"/>
              </w:rPr>
              <w:t>Модуль 3</w:t>
            </w:r>
            <w:r w:rsidRPr="00B621AF">
              <w:rPr>
                <w:rFonts w:ascii="Times New Roman" w:eastAsia="Calibri" w:hAnsi="Times New Roman" w:cs="Times New Roman"/>
                <w:sz w:val="24"/>
                <w:szCs w:val="24"/>
                <w:lang w:val="ru-RU" w:eastAsia="ru-RU"/>
              </w:rPr>
              <w:t xml:space="preserve"> Великие умы человечества</w:t>
            </w:r>
          </w:p>
        </w:tc>
        <w:tc>
          <w:tcPr>
            <w:tcW w:w="92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12</w:t>
            </w:r>
          </w:p>
        </w:tc>
        <w:tc>
          <w:tcPr>
            <w:tcW w:w="846"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w:t>
            </w:r>
          </w:p>
        </w:tc>
      </w:tr>
      <w:tr w:rsidR="00B621AF" w:rsidRPr="00B621AF" w:rsidTr="00B621AF">
        <w:trPr>
          <w:jc w:val="center"/>
        </w:trPr>
        <w:tc>
          <w:tcPr>
            <w:tcW w:w="128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4</w:t>
            </w:r>
          </w:p>
        </w:tc>
        <w:tc>
          <w:tcPr>
            <w:tcW w:w="5759"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b/>
                <w:sz w:val="24"/>
                <w:szCs w:val="24"/>
                <w:lang w:val="ru-RU" w:eastAsia="ru-RU"/>
              </w:rPr>
              <w:t>Модуль 4</w:t>
            </w:r>
            <w:r w:rsidRPr="00B621AF">
              <w:rPr>
                <w:rFonts w:ascii="Times New Roman" w:eastAsia="Calibri" w:hAnsi="Times New Roman" w:cs="Times New Roman"/>
                <w:sz w:val="24"/>
                <w:szCs w:val="24"/>
                <w:lang w:val="ru-RU" w:eastAsia="ru-RU"/>
              </w:rPr>
              <w:t xml:space="preserve"> Будь самим собой</w:t>
            </w:r>
          </w:p>
        </w:tc>
        <w:tc>
          <w:tcPr>
            <w:tcW w:w="92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11</w:t>
            </w:r>
          </w:p>
        </w:tc>
        <w:tc>
          <w:tcPr>
            <w:tcW w:w="846"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w:t>
            </w:r>
          </w:p>
        </w:tc>
      </w:tr>
      <w:tr w:rsidR="00B621AF" w:rsidRPr="00B621AF" w:rsidTr="00B621AF">
        <w:trPr>
          <w:jc w:val="center"/>
        </w:trPr>
        <w:tc>
          <w:tcPr>
            <w:tcW w:w="128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5</w:t>
            </w:r>
          </w:p>
        </w:tc>
        <w:tc>
          <w:tcPr>
            <w:tcW w:w="5759"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b/>
                <w:sz w:val="24"/>
                <w:szCs w:val="24"/>
                <w:lang w:val="ru-RU" w:eastAsia="ru-RU"/>
              </w:rPr>
              <w:t>Модуль 5</w:t>
            </w:r>
            <w:r w:rsidRPr="00B621AF">
              <w:rPr>
                <w:rFonts w:ascii="Times New Roman" w:eastAsia="Calibri" w:hAnsi="Times New Roman" w:cs="Times New Roman"/>
                <w:sz w:val="24"/>
                <w:szCs w:val="24"/>
                <w:lang w:val="ru-RU" w:eastAsia="ru-RU"/>
              </w:rPr>
              <w:t xml:space="preserve"> Проблемы экологии</w:t>
            </w:r>
          </w:p>
        </w:tc>
        <w:tc>
          <w:tcPr>
            <w:tcW w:w="92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13</w:t>
            </w:r>
          </w:p>
        </w:tc>
        <w:tc>
          <w:tcPr>
            <w:tcW w:w="846"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w:t>
            </w:r>
          </w:p>
        </w:tc>
      </w:tr>
      <w:tr w:rsidR="00B621AF" w:rsidRPr="00B621AF" w:rsidTr="00B621AF">
        <w:trPr>
          <w:jc w:val="center"/>
        </w:trPr>
        <w:tc>
          <w:tcPr>
            <w:tcW w:w="128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6</w:t>
            </w:r>
          </w:p>
        </w:tc>
        <w:tc>
          <w:tcPr>
            <w:tcW w:w="5759"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b/>
                <w:sz w:val="24"/>
                <w:szCs w:val="24"/>
                <w:lang w:val="ru-RU" w:eastAsia="ru-RU"/>
              </w:rPr>
              <w:t>Модуль 6</w:t>
            </w:r>
            <w:r w:rsidRPr="00B621AF">
              <w:rPr>
                <w:rFonts w:ascii="Times New Roman" w:eastAsia="Calibri" w:hAnsi="Times New Roman" w:cs="Times New Roman"/>
                <w:sz w:val="24"/>
                <w:szCs w:val="24"/>
                <w:lang w:val="ru-RU" w:eastAsia="ru-RU"/>
              </w:rPr>
              <w:t xml:space="preserve"> Культурные обмены</w:t>
            </w:r>
          </w:p>
        </w:tc>
        <w:tc>
          <w:tcPr>
            <w:tcW w:w="92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13</w:t>
            </w:r>
          </w:p>
        </w:tc>
        <w:tc>
          <w:tcPr>
            <w:tcW w:w="846"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w:t>
            </w:r>
          </w:p>
        </w:tc>
      </w:tr>
      <w:tr w:rsidR="00B621AF" w:rsidRPr="00B621AF" w:rsidTr="00B621AF">
        <w:trPr>
          <w:jc w:val="center"/>
        </w:trPr>
        <w:tc>
          <w:tcPr>
            <w:tcW w:w="128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7</w:t>
            </w:r>
          </w:p>
        </w:tc>
        <w:tc>
          <w:tcPr>
            <w:tcW w:w="5759"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b/>
                <w:sz w:val="24"/>
                <w:szCs w:val="24"/>
                <w:lang w:val="ru-RU" w:eastAsia="ru-RU"/>
              </w:rPr>
              <w:t>Модуль 7</w:t>
            </w:r>
            <w:r w:rsidRPr="00B621AF">
              <w:rPr>
                <w:rFonts w:ascii="Times New Roman" w:eastAsia="Calibri" w:hAnsi="Times New Roman" w:cs="Times New Roman"/>
                <w:sz w:val="24"/>
                <w:szCs w:val="24"/>
                <w:lang w:val="ru-RU" w:eastAsia="ru-RU"/>
              </w:rPr>
              <w:t xml:space="preserve"> Образование</w:t>
            </w:r>
          </w:p>
        </w:tc>
        <w:tc>
          <w:tcPr>
            <w:tcW w:w="92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13</w:t>
            </w:r>
          </w:p>
        </w:tc>
        <w:tc>
          <w:tcPr>
            <w:tcW w:w="846"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w:t>
            </w:r>
          </w:p>
        </w:tc>
      </w:tr>
      <w:tr w:rsidR="00B621AF" w:rsidRPr="00B621AF" w:rsidTr="00B621AF">
        <w:trPr>
          <w:jc w:val="center"/>
        </w:trPr>
        <w:tc>
          <w:tcPr>
            <w:tcW w:w="128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8</w:t>
            </w:r>
          </w:p>
        </w:tc>
        <w:tc>
          <w:tcPr>
            <w:tcW w:w="5759"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b/>
                <w:sz w:val="24"/>
                <w:szCs w:val="24"/>
                <w:lang w:val="ru-RU" w:eastAsia="ru-RU"/>
              </w:rPr>
              <w:t>Модуль 8</w:t>
            </w:r>
            <w:r w:rsidRPr="00B621AF">
              <w:rPr>
                <w:rFonts w:ascii="Times New Roman" w:eastAsia="Calibri" w:hAnsi="Times New Roman" w:cs="Times New Roman"/>
                <w:sz w:val="24"/>
                <w:szCs w:val="24"/>
                <w:lang w:val="ru-RU" w:eastAsia="ru-RU"/>
              </w:rPr>
              <w:t xml:space="preserve"> На досуге</w:t>
            </w:r>
          </w:p>
        </w:tc>
        <w:tc>
          <w:tcPr>
            <w:tcW w:w="92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15</w:t>
            </w:r>
          </w:p>
        </w:tc>
        <w:tc>
          <w:tcPr>
            <w:tcW w:w="846"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w:t>
            </w:r>
          </w:p>
        </w:tc>
      </w:tr>
      <w:tr w:rsidR="00B621AF" w:rsidRPr="00B621AF" w:rsidTr="00B621AF">
        <w:trPr>
          <w:trHeight w:val="330"/>
          <w:jc w:val="center"/>
        </w:trPr>
        <w:tc>
          <w:tcPr>
            <w:tcW w:w="128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p>
        </w:tc>
        <w:tc>
          <w:tcPr>
            <w:tcW w:w="5759" w:type="dxa"/>
          </w:tcPr>
          <w:p w:rsidR="00B621AF" w:rsidRPr="00B621AF" w:rsidRDefault="00B621AF" w:rsidP="00B621AF">
            <w:pPr>
              <w:spacing w:after="0" w:line="240" w:lineRule="auto"/>
              <w:jc w:val="both"/>
              <w:rPr>
                <w:rFonts w:ascii="Times New Roman" w:eastAsia="Calibri" w:hAnsi="Times New Roman" w:cs="Times New Roman"/>
                <w:b/>
                <w:sz w:val="24"/>
                <w:szCs w:val="24"/>
                <w:lang w:val="ru-RU" w:eastAsia="ru-RU"/>
              </w:rPr>
            </w:pPr>
            <w:r w:rsidRPr="00B621AF">
              <w:rPr>
                <w:rFonts w:ascii="Times New Roman" w:eastAsia="Calibri" w:hAnsi="Times New Roman" w:cs="Times New Roman"/>
                <w:b/>
                <w:sz w:val="24"/>
                <w:szCs w:val="24"/>
                <w:lang w:val="ru-RU" w:eastAsia="ru-RU"/>
              </w:rPr>
              <w:t>ИТОГО</w:t>
            </w:r>
          </w:p>
        </w:tc>
        <w:tc>
          <w:tcPr>
            <w:tcW w:w="92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102</w:t>
            </w:r>
          </w:p>
        </w:tc>
        <w:tc>
          <w:tcPr>
            <w:tcW w:w="846"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r w:rsidRPr="00B621AF">
              <w:rPr>
                <w:rFonts w:ascii="Times New Roman" w:eastAsia="Calibri" w:hAnsi="Times New Roman" w:cs="Times New Roman"/>
                <w:sz w:val="24"/>
                <w:szCs w:val="24"/>
                <w:lang w:val="ru-RU" w:eastAsia="ru-RU"/>
              </w:rPr>
              <w:t>8</w:t>
            </w:r>
          </w:p>
        </w:tc>
      </w:tr>
      <w:tr w:rsidR="00B621AF" w:rsidRPr="00B621AF" w:rsidTr="00B621AF">
        <w:trPr>
          <w:jc w:val="center"/>
        </w:trPr>
        <w:tc>
          <w:tcPr>
            <w:tcW w:w="128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p>
        </w:tc>
        <w:tc>
          <w:tcPr>
            <w:tcW w:w="5759" w:type="dxa"/>
          </w:tcPr>
          <w:p w:rsidR="00B621AF" w:rsidRPr="00B621AF" w:rsidRDefault="00B621AF" w:rsidP="00B621AF">
            <w:pPr>
              <w:spacing w:after="0" w:line="240" w:lineRule="auto"/>
              <w:jc w:val="both"/>
              <w:rPr>
                <w:rFonts w:ascii="Times New Roman" w:eastAsia="Calibri" w:hAnsi="Times New Roman" w:cs="Times New Roman"/>
                <w:b/>
                <w:sz w:val="24"/>
                <w:szCs w:val="24"/>
                <w:lang w:val="ru-RU" w:eastAsia="ru-RU"/>
              </w:rPr>
            </w:pPr>
          </w:p>
        </w:tc>
        <w:tc>
          <w:tcPr>
            <w:tcW w:w="924"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p>
        </w:tc>
        <w:tc>
          <w:tcPr>
            <w:tcW w:w="846" w:type="dxa"/>
          </w:tcPr>
          <w:p w:rsidR="00B621AF" w:rsidRPr="00B621AF" w:rsidRDefault="00B621AF" w:rsidP="00B621AF">
            <w:pPr>
              <w:spacing w:after="0" w:line="240" w:lineRule="auto"/>
              <w:jc w:val="both"/>
              <w:rPr>
                <w:rFonts w:ascii="Times New Roman" w:eastAsia="Calibri" w:hAnsi="Times New Roman" w:cs="Times New Roman"/>
                <w:sz w:val="24"/>
                <w:szCs w:val="24"/>
                <w:lang w:val="ru-RU" w:eastAsia="ru-RU"/>
              </w:rPr>
            </w:pPr>
          </w:p>
        </w:tc>
      </w:tr>
    </w:tbl>
    <w:p w:rsidR="00B621AF" w:rsidRPr="00B621AF" w:rsidRDefault="00B621AF" w:rsidP="00B621AF">
      <w:pPr>
        <w:spacing w:after="160" w:line="259" w:lineRule="auto"/>
        <w:jc w:val="both"/>
        <w:rPr>
          <w:rFonts w:ascii="Times New Roman" w:eastAsia="Calibri" w:hAnsi="Times New Roman" w:cs="Times New Roman"/>
          <w:sz w:val="24"/>
          <w:szCs w:val="24"/>
          <w:lang w:val="ru-RU"/>
        </w:rPr>
      </w:pPr>
    </w:p>
    <w:p w:rsidR="00B621AF" w:rsidRPr="00B621AF" w:rsidRDefault="00B621AF" w:rsidP="00B621AF">
      <w:pPr>
        <w:rPr>
          <w:rFonts w:ascii="Calibri" w:eastAsia="Calibri" w:hAnsi="Calibri" w:cs="Times New Roman"/>
          <w:lang w:val="ru-RU"/>
        </w:rPr>
      </w:pPr>
      <w:r w:rsidRPr="00B621AF">
        <w:rPr>
          <w:rFonts w:ascii="Calibri" w:eastAsia="Calibri" w:hAnsi="Calibri" w:cs="Times New Roman"/>
          <w:lang w:val="ru-RU"/>
        </w:rPr>
        <w:t xml:space="preserve">                               </w:t>
      </w:r>
    </w:p>
    <w:p w:rsidR="00B621AF" w:rsidRPr="00B621AF" w:rsidRDefault="00B621AF" w:rsidP="00B621AF">
      <w:pPr>
        <w:rPr>
          <w:rFonts w:ascii="Times New Roman" w:eastAsia="Calibri" w:hAnsi="Times New Roman" w:cs="Times New Roman"/>
          <w:b/>
          <w:color w:val="222222"/>
          <w:sz w:val="24"/>
          <w:szCs w:val="24"/>
          <w:shd w:val="clear" w:color="auto" w:fill="FFFFFF"/>
          <w:lang w:val="ru-RU"/>
        </w:rPr>
      </w:pPr>
      <w:r w:rsidRPr="00B621AF">
        <w:rPr>
          <w:rFonts w:ascii="Calibri" w:eastAsia="Calibri" w:hAnsi="Calibri" w:cs="Times New Roman"/>
          <w:lang w:val="ru-RU"/>
        </w:rPr>
        <w:t xml:space="preserve">  </w:t>
      </w:r>
      <w:r w:rsidRPr="00B621AF">
        <w:rPr>
          <w:rFonts w:ascii="Times New Roman" w:eastAsia="Calibri" w:hAnsi="Times New Roman" w:cs="Times New Roman"/>
          <w:b/>
          <w:color w:val="222222"/>
          <w:sz w:val="24"/>
          <w:szCs w:val="24"/>
          <w:shd w:val="clear" w:color="auto" w:fill="FFFFFF"/>
          <w:lang w:val="ru-RU"/>
        </w:rPr>
        <w:t>Темы  проектов по английскому языку в 8 классе</w:t>
      </w:r>
    </w:p>
    <w:p w:rsidR="00B621AF" w:rsidRPr="00B621AF" w:rsidRDefault="00B621AF" w:rsidP="00B621AF">
      <w:pPr>
        <w:rPr>
          <w:rFonts w:ascii="Times New Roman" w:eastAsia="Calibri" w:hAnsi="Times New Roman" w:cs="Times New Roman"/>
          <w:color w:val="222222"/>
          <w:sz w:val="24"/>
          <w:szCs w:val="24"/>
          <w:shd w:val="clear" w:color="auto" w:fill="FFFFFF"/>
          <w:lang w:val="ru-RU"/>
        </w:rPr>
      </w:pPr>
      <w:r w:rsidRPr="00B621AF">
        <w:rPr>
          <w:rFonts w:ascii="Times New Roman" w:eastAsia="Calibri" w:hAnsi="Times New Roman" w:cs="Times New Roman"/>
          <w:color w:val="222222"/>
          <w:sz w:val="24"/>
          <w:szCs w:val="24"/>
          <w:shd w:val="clear" w:color="auto" w:fill="FFFFFF"/>
          <w:lang w:val="ru-RU"/>
        </w:rPr>
        <w:t>Ах, эти артикли.</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Британские традиции</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Британские традиции в именах домашних животных.</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Ванкувер: причины поражений, перспективы побед.</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Влияние скандинавской лексики на английский язык.</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Встреча на Эльбе</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Глагол и его формы</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День Победы у нас и в Европе</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День Св. Валентина в разных странах.</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Дом моей мечты</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Домашние животные в английских пословицах и поговорках.</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Достопримечательности Лондона.</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Достопримечательности Северной Ирландии.</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Защита окружающей среды во Великобритании (Environmental protection in Great Britain).</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Имена собственные в составе фразеологических единиц.</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История древней Англии</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История флага США</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Итонский колледж (Eton College).</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Культура международной переписки.</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Лучшие фильмы года</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Материалы школьной газеты на английском языке.</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Мифические существа Великобритании.</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Моя любимая книга</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Наши хобби: различаются ли наиболее популярные подростковые хобби в разных странах?</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Необычные виды спорта Великобритании.</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Обычаи и традиции Великобритании</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 xml:space="preserve">Особенности литературного перевода фразеологизмов в произведениях английских </w:t>
      </w:r>
      <w:r w:rsidRPr="00B621AF">
        <w:rPr>
          <w:rFonts w:ascii="Times New Roman" w:eastAsia="Calibri" w:hAnsi="Times New Roman" w:cs="Times New Roman"/>
          <w:color w:val="222222"/>
          <w:sz w:val="24"/>
          <w:szCs w:val="24"/>
          <w:shd w:val="clear" w:color="auto" w:fill="FFFFFF"/>
          <w:lang w:val="ru-RU"/>
        </w:rPr>
        <w:lastRenderedPageBreak/>
        <w:t>писателей.</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Открытие Америки. Колумб и его роль в истории Америки.</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П.Б. Шелли - английский поэт.</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Пословицы и поговорки как интернациональный способ отображения быта, культуры и мировоззрения народа.</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Развитие Английской Рекламы.</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Реалии в языке и культуре</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Речевой этикет. Его основные признаки</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«Родные чужаки»: что случилось с великой армией Наполеона?</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Российские подростки за границей</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Современные школы Британии и России.</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Способы перевода фразеологических единиц с компонентом зооморфизма.</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Традиции и обычаи Британии</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Хорошие и плохие привычки</w:t>
      </w:r>
      <w:r w:rsidRPr="00B621AF">
        <w:rPr>
          <w:rFonts w:ascii="Times New Roman" w:eastAsia="Calibri" w:hAnsi="Times New Roman" w:cs="Times New Roman"/>
          <w:color w:val="222222"/>
          <w:sz w:val="24"/>
          <w:szCs w:val="24"/>
          <w:lang w:val="ru-RU"/>
        </w:rPr>
        <w:br/>
      </w:r>
      <w:r w:rsidRPr="00B621AF">
        <w:rPr>
          <w:rFonts w:ascii="Times New Roman" w:eastAsia="Calibri" w:hAnsi="Times New Roman" w:cs="Times New Roman"/>
          <w:color w:val="222222"/>
          <w:sz w:val="24"/>
          <w:szCs w:val="24"/>
          <w:shd w:val="clear" w:color="auto" w:fill="FFFFFF"/>
          <w:lang w:val="ru-RU"/>
        </w:rPr>
        <w:t>Язык как зеркало культуры (на примере английских фразеологизмов).</w:t>
      </w:r>
    </w:p>
    <w:p w:rsidR="00B621AF" w:rsidRPr="00B621AF" w:rsidRDefault="00B621AF" w:rsidP="00B621AF">
      <w:pPr>
        <w:spacing w:after="0" w:line="240" w:lineRule="auto"/>
        <w:jc w:val="center"/>
        <w:rPr>
          <w:rFonts w:ascii="Times New Roman" w:eastAsia="Times New Roman" w:hAnsi="Times New Roman" w:cs="Times New Roman"/>
          <w:b/>
          <w:sz w:val="24"/>
          <w:szCs w:val="24"/>
          <w:lang w:val="ru-RU" w:eastAsia="ru-RU"/>
        </w:rPr>
      </w:pPr>
      <w:r w:rsidRPr="00B621AF">
        <w:rPr>
          <w:rFonts w:ascii="Times New Roman" w:eastAsia="Times New Roman" w:hAnsi="Times New Roman" w:cs="Times New Roman"/>
          <w:b/>
          <w:sz w:val="24"/>
          <w:szCs w:val="24"/>
          <w:lang w:val="ru-RU" w:eastAsia="ru-RU"/>
        </w:rPr>
        <w:t>Календарно-тематическое планирование</w:t>
      </w:r>
    </w:p>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tbl>
      <w:tblPr>
        <w:tblW w:w="1233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4"/>
        <w:gridCol w:w="32"/>
        <w:gridCol w:w="535"/>
        <w:gridCol w:w="5812"/>
        <w:gridCol w:w="1128"/>
        <w:gridCol w:w="6"/>
        <w:gridCol w:w="992"/>
        <w:gridCol w:w="8"/>
        <w:gridCol w:w="984"/>
        <w:gridCol w:w="1134"/>
        <w:gridCol w:w="1134"/>
      </w:tblGrid>
      <w:tr w:rsidR="00B621AF" w:rsidRPr="00B621AF" w:rsidTr="00B621AF">
        <w:trPr>
          <w:gridAfter w:val="2"/>
          <w:wAfter w:w="2268" w:type="dxa"/>
        </w:trPr>
        <w:tc>
          <w:tcPr>
            <w:tcW w:w="568" w:type="dxa"/>
            <w:gridSpan w:val="2"/>
            <w:vMerge w:val="restart"/>
            <w:shd w:val="clear" w:color="auto" w:fill="auto"/>
          </w:tcPr>
          <w:p w:rsidR="00B621AF" w:rsidRPr="00B621AF" w:rsidRDefault="00B621AF" w:rsidP="00B621AF">
            <w:pPr>
              <w:spacing w:after="0" w:line="240" w:lineRule="auto"/>
              <w:jc w:val="center"/>
              <w:rPr>
                <w:rFonts w:ascii="Times New Roman" w:eastAsia="Times New Roman" w:hAnsi="Times New Roman" w:cs="Times New Roman"/>
                <w:b/>
                <w:i/>
                <w:sz w:val="24"/>
                <w:szCs w:val="24"/>
                <w:lang w:val="ru-RU" w:eastAsia="ru-RU"/>
              </w:rPr>
            </w:pPr>
            <w:r w:rsidRPr="00B621AF">
              <w:rPr>
                <w:rFonts w:ascii="Times New Roman" w:eastAsia="Times New Roman" w:hAnsi="Times New Roman" w:cs="Times New Roman"/>
                <w:b/>
                <w:i/>
                <w:sz w:val="24"/>
                <w:szCs w:val="24"/>
                <w:lang w:val="ru-RU" w:eastAsia="ru-RU"/>
              </w:rPr>
              <w:t>№ урока</w:t>
            </w:r>
          </w:p>
        </w:tc>
        <w:tc>
          <w:tcPr>
            <w:tcW w:w="567" w:type="dxa"/>
            <w:gridSpan w:val="2"/>
            <w:vMerge w:val="restart"/>
            <w:shd w:val="clear" w:color="auto" w:fill="auto"/>
          </w:tcPr>
          <w:p w:rsidR="00B621AF" w:rsidRPr="00B621AF" w:rsidRDefault="00B621AF" w:rsidP="00B621AF">
            <w:pPr>
              <w:spacing w:after="0" w:line="240" w:lineRule="auto"/>
              <w:jc w:val="center"/>
              <w:rPr>
                <w:rFonts w:ascii="Times New Roman" w:eastAsia="Times New Roman" w:hAnsi="Times New Roman" w:cs="Times New Roman"/>
                <w:b/>
                <w:i/>
                <w:sz w:val="24"/>
                <w:szCs w:val="24"/>
                <w:lang w:val="ru-RU" w:eastAsia="ru-RU"/>
              </w:rPr>
            </w:pPr>
            <w:r w:rsidRPr="00B621AF">
              <w:rPr>
                <w:rFonts w:ascii="Times New Roman" w:eastAsia="Times New Roman" w:hAnsi="Times New Roman" w:cs="Times New Roman"/>
                <w:b/>
                <w:i/>
                <w:sz w:val="24"/>
                <w:szCs w:val="24"/>
                <w:lang w:val="ru-RU" w:eastAsia="ru-RU"/>
              </w:rPr>
              <w:t>№ урока в теме</w:t>
            </w:r>
          </w:p>
        </w:tc>
        <w:tc>
          <w:tcPr>
            <w:tcW w:w="5812" w:type="dxa"/>
            <w:vMerge w:val="restart"/>
            <w:shd w:val="clear" w:color="auto" w:fill="auto"/>
          </w:tcPr>
          <w:p w:rsidR="00B621AF" w:rsidRPr="00B621AF" w:rsidRDefault="00B621AF" w:rsidP="00B621AF">
            <w:pPr>
              <w:spacing w:after="0" w:line="240" w:lineRule="auto"/>
              <w:jc w:val="center"/>
              <w:rPr>
                <w:rFonts w:ascii="Times New Roman" w:eastAsia="Times New Roman" w:hAnsi="Times New Roman" w:cs="Times New Roman"/>
                <w:b/>
                <w:i/>
                <w:sz w:val="24"/>
                <w:szCs w:val="24"/>
                <w:lang w:val="ru-RU" w:eastAsia="ru-RU"/>
              </w:rPr>
            </w:pPr>
            <w:r w:rsidRPr="00B621AF">
              <w:rPr>
                <w:rFonts w:ascii="Times New Roman" w:eastAsia="Times New Roman" w:hAnsi="Times New Roman" w:cs="Times New Roman"/>
                <w:b/>
                <w:i/>
                <w:sz w:val="24"/>
                <w:szCs w:val="24"/>
                <w:lang w:val="ru-RU" w:eastAsia="ru-RU"/>
              </w:rPr>
              <w:t>Тема урока</w:t>
            </w:r>
          </w:p>
        </w:tc>
        <w:tc>
          <w:tcPr>
            <w:tcW w:w="1134" w:type="dxa"/>
            <w:gridSpan w:val="2"/>
          </w:tcPr>
          <w:p w:rsidR="00B621AF" w:rsidRPr="00B621AF" w:rsidRDefault="00B621AF" w:rsidP="00B621AF">
            <w:pPr>
              <w:spacing w:after="0" w:line="240" w:lineRule="auto"/>
              <w:jc w:val="center"/>
              <w:rPr>
                <w:rFonts w:ascii="Times New Roman" w:eastAsia="Times New Roman" w:hAnsi="Times New Roman" w:cs="Times New Roman"/>
                <w:b/>
                <w:i/>
                <w:sz w:val="24"/>
                <w:szCs w:val="24"/>
                <w:lang w:val="ru-RU" w:eastAsia="ru-RU"/>
              </w:rPr>
            </w:pPr>
          </w:p>
        </w:tc>
        <w:tc>
          <w:tcPr>
            <w:tcW w:w="1984" w:type="dxa"/>
            <w:gridSpan w:val="3"/>
            <w:shd w:val="clear" w:color="auto" w:fill="auto"/>
          </w:tcPr>
          <w:p w:rsidR="00B621AF" w:rsidRPr="00B621AF" w:rsidRDefault="00B621AF" w:rsidP="00B621AF">
            <w:pPr>
              <w:spacing w:after="0" w:line="240" w:lineRule="auto"/>
              <w:jc w:val="center"/>
              <w:rPr>
                <w:rFonts w:ascii="Times New Roman" w:eastAsia="Times New Roman" w:hAnsi="Times New Roman" w:cs="Times New Roman"/>
                <w:b/>
                <w:i/>
                <w:sz w:val="24"/>
                <w:szCs w:val="24"/>
                <w:lang w:val="ru-RU" w:eastAsia="ru-RU"/>
              </w:rPr>
            </w:pPr>
            <w:r w:rsidRPr="00B621AF">
              <w:rPr>
                <w:rFonts w:ascii="Times New Roman" w:eastAsia="Times New Roman" w:hAnsi="Times New Roman" w:cs="Times New Roman"/>
                <w:b/>
                <w:i/>
                <w:sz w:val="24"/>
                <w:szCs w:val="24"/>
                <w:lang w:val="ru-RU" w:eastAsia="ru-RU"/>
              </w:rPr>
              <w:t>Дата проведения</w:t>
            </w:r>
          </w:p>
        </w:tc>
      </w:tr>
      <w:tr w:rsidR="00B621AF" w:rsidRPr="00B621AF" w:rsidTr="00B621AF">
        <w:trPr>
          <w:gridAfter w:val="2"/>
          <w:wAfter w:w="2268" w:type="dxa"/>
        </w:trPr>
        <w:tc>
          <w:tcPr>
            <w:tcW w:w="568" w:type="dxa"/>
            <w:gridSpan w:val="2"/>
            <w:vMerge/>
            <w:shd w:val="clear" w:color="auto" w:fill="auto"/>
          </w:tcPr>
          <w:p w:rsidR="00B621AF" w:rsidRPr="00B621AF" w:rsidRDefault="00B621AF" w:rsidP="00B621AF">
            <w:pPr>
              <w:spacing w:after="0" w:line="240" w:lineRule="auto"/>
              <w:jc w:val="center"/>
              <w:rPr>
                <w:rFonts w:ascii="Times New Roman" w:eastAsia="Times New Roman" w:hAnsi="Times New Roman" w:cs="Times New Roman"/>
                <w:b/>
                <w:i/>
                <w:sz w:val="24"/>
                <w:szCs w:val="24"/>
                <w:lang w:val="ru-RU" w:eastAsia="ru-RU"/>
              </w:rPr>
            </w:pPr>
          </w:p>
        </w:tc>
        <w:tc>
          <w:tcPr>
            <w:tcW w:w="567" w:type="dxa"/>
            <w:gridSpan w:val="2"/>
            <w:vMerge/>
            <w:shd w:val="clear" w:color="auto" w:fill="auto"/>
          </w:tcPr>
          <w:p w:rsidR="00B621AF" w:rsidRPr="00B621AF" w:rsidRDefault="00B621AF" w:rsidP="00B621AF">
            <w:pPr>
              <w:spacing w:after="0" w:line="240" w:lineRule="auto"/>
              <w:jc w:val="center"/>
              <w:rPr>
                <w:rFonts w:ascii="Times New Roman" w:eastAsia="Times New Roman" w:hAnsi="Times New Roman" w:cs="Times New Roman"/>
                <w:b/>
                <w:i/>
                <w:sz w:val="24"/>
                <w:szCs w:val="24"/>
                <w:lang w:val="ru-RU" w:eastAsia="ru-RU"/>
              </w:rPr>
            </w:pPr>
          </w:p>
        </w:tc>
        <w:tc>
          <w:tcPr>
            <w:tcW w:w="5812" w:type="dxa"/>
            <w:vMerge/>
            <w:shd w:val="clear" w:color="auto" w:fill="auto"/>
          </w:tcPr>
          <w:p w:rsidR="00B621AF" w:rsidRPr="00B621AF" w:rsidRDefault="00B621AF" w:rsidP="00B621AF">
            <w:pPr>
              <w:spacing w:after="0" w:line="240" w:lineRule="auto"/>
              <w:jc w:val="center"/>
              <w:rPr>
                <w:rFonts w:ascii="Times New Roman" w:eastAsia="Times New Roman" w:hAnsi="Times New Roman" w:cs="Times New Roman"/>
                <w:b/>
                <w:i/>
                <w:sz w:val="24"/>
                <w:szCs w:val="24"/>
                <w:lang w:val="ru-RU" w:eastAsia="ru-RU"/>
              </w:rPr>
            </w:pP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b/>
                <w:i/>
                <w:sz w:val="24"/>
                <w:szCs w:val="24"/>
                <w:lang w:val="ru-RU" w:eastAsia="ru-RU"/>
              </w:rPr>
            </w:pPr>
            <w:r w:rsidRPr="00B621AF">
              <w:rPr>
                <w:rFonts w:ascii="Times New Roman" w:eastAsia="Times New Roman" w:hAnsi="Times New Roman" w:cs="Times New Roman"/>
                <w:b/>
                <w:i/>
                <w:sz w:val="24"/>
                <w:szCs w:val="24"/>
                <w:lang w:val="ru-RU" w:eastAsia="ru-RU"/>
              </w:rPr>
              <w:t>Количество часов</w:t>
            </w:r>
          </w:p>
        </w:tc>
        <w:tc>
          <w:tcPr>
            <w:tcW w:w="992" w:type="dxa"/>
          </w:tcPr>
          <w:p w:rsidR="00B621AF" w:rsidRPr="00B621AF" w:rsidRDefault="00B621AF" w:rsidP="00B621AF">
            <w:pPr>
              <w:spacing w:after="0" w:line="240" w:lineRule="auto"/>
              <w:jc w:val="center"/>
              <w:rPr>
                <w:rFonts w:ascii="Times New Roman" w:eastAsia="Times New Roman" w:hAnsi="Times New Roman" w:cs="Times New Roman"/>
                <w:b/>
                <w:i/>
                <w:sz w:val="24"/>
                <w:szCs w:val="24"/>
                <w:lang w:val="ru-RU" w:eastAsia="ru-RU"/>
              </w:rPr>
            </w:pPr>
            <w:r w:rsidRPr="00B621AF">
              <w:rPr>
                <w:rFonts w:ascii="Times New Roman" w:eastAsia="Times New Roman" w:hAnsi="Times New Roman" w:cs="Times New Roman"/>
                <w:b/>
                <w:i/>
                <w:sz w:val="24"/>
                <w:szCs w:val="24"/>
                <w:lang w:val="ru-RU" w:eastAsia="ru-RU"/>
              </w:rPr>
              <w:t>план</w:t>
            </w:r>
          </w:p>
        </w:tc>
        <w:tc>
          <w:tcPr>
            <w:tcW w:w="992"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b/>
                <w:i/>
                <w:sz w:val="24"/>
                <w:szCs w:val="24"/>
                <w:lang w:val="ru-RU" w:eastAsia="ru-RU"/>
              </w:rPr>
            </w:pPr>
            <w:r w:rsidRPr="00B621AF">
              <w:rPr>
                <w:rFonts w:ascii="Times New Roman" w:eastAsia="Times New Roman" w:hAnsi="Times New Roman" w:cs="Times New Roman"/>
                <w:b/>
                <w:i/>
                <w:sz w:val="24"/>
                <w:szCs w:val="24"/>
                <w:lang w:val="ru-RU" w:eastAsia="ru-RU"/>
              </w:rPr>
              <w:t>факт</w:t>
            </w:r>
          </w:p>
        </w:tc>
      </w:tr>
      <w:tr w:rsidR="00B621AF" w:rsidRPr="00B621AF" w:rsidTr="00B621AF">
        <w:trPr>
          <w:gridAfter w:val="2"/>
          <w:wAfter w:w="2268" w:type="dxa"/>
        </w:trPr>
        <w:tc>
          <w:tcPr>
            <w:tcW w:w="600" w:type="dxa"/>
            <w:gridSpan w:val="3"/>
          </w:tcPr>
          <w:p w:rsidR="00B621AF" w:rsidRPr="00B621AF" w:rsidRDefault="00B621AF" w:rsidP="00B621AF">
            <w:pPr>
              <w:spacing w:after="0" w:line="240" w:lineRule="auto"/>
              <w:jc w:val="center"/>
              <w:rPr>
                <w:rFonts w:ascii="Times New Roman" w:eastAsia="Times New Roman" w:hAnsi="Times New Roman" w:cs="Times New Roman"/>
                <w:b/>
                <w:i/>
                <w:sz w:val="24"/>
                <w:szCs w:val="24"/>
                <w:lang w:val="ru-RU" w:eastAsia="ru-RU"/>
              </w:rPr>
            </w:pPr>
          </w:p>
        </w:tc>
        <w:tc>
          <w:tcPr>
            <w:tcW w:w="9465" w:type="dxa"/>
            <w:gridSpan w:val="7"/>
            <w:shd w:val="clear" w:color="auto" w:fill="auto"/>
          </w:tcPr>
          <w:p w:rsidR="00B621AF" w:rsidRPr="00B621AF" w:rsidRDefault="00B621AF" w:rsidP="00B621AF">
            <w:pPr>
              <w:spacing w:after="0" w:line="240" w:lineRule="auto"/>
              <w:jc w:val="center"/>
              <w:rPr>
                <w:rFonts w:ascii="Times New Roman" w:eastAsia="Times New Roman" w:hAnsi="Times New Roman" w:cs="Times New Roman"/>
                <w:b/>
                <w:i/>
                <w:sz w:val="24"/>
                <w:szCs w:val="24"/>
                <w:lang w:val="ru-RU" w:eastAsia="ru-RU"/>
              </w:rPr>
            </w:pPr>
            <w:r w:rsidRPr="00B621AF">
              <w:rPr>
                <w:rFonts w:ascii="Times New Roman" w:eastAsia="Times New Roman" w:hAnsi="Times New Roman" w:cs="Times New Roman"/>
                <w:b/>
                <w:i/>
                <w:sz w:val="24"/>
                <w:szCs w:val="24"/>
                <w:lang w:val="ru-RU" w:eastAsia="ru-RU"/>
              </w:rPr>
              <w:t>Модуль 1 «Общение» (13 ч.:12+1)</w:t>
            </w: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Введение и первичное закрепление лексики по теме «Характер человека. Язык мимики и жестов»</w:t>
            </w:r>
          </w:p>
        </w:tc>
        <w:tc>
          <w:tcPr>
            <w:tcW w:w="1134" w:type="dxa"/>
            <w:gridSpan w:val="2"/>
            <w:shd w:val="clear" w:color="auto" w:fill="auto"/>
          </w:tcPr>
          <w:p w:rsidR="00B621AF" w:rsidRPr="00B621AF" w:rsidRDefault="00B621AF" w:rsidP="00B621AF">
            <w:pPr>
              <w:snapToGrid w:val="0"/>
              <w:jc w:val="center"/>
              <w:rPr>
                <w:rFonts w:ascii="Times New Roman" w:eastAsia="Calibri" w:hAnsi="Times New Roman" w:cs="Times New Roman"/>
                <w:color w:val="000000"/>
                <w:sz w:val="24"/>
                <w:szCs w:val="24"/>
                <w:lang w:val="ru-RU"/>
              </w:rPr>
            </w:pPr>
            <w:r w:rsidRPr="00B621AF">
              <w:rPr>
                <w:rFonts w:ascii="Times New Roman" w:eastAsia="Calibri" w:hAnsi="Times New Roman" w:cs="Times New Roman"/>
                <w:color w:val="000000"/>
                <w:sz w:val="24"/>
                <w:szCs w:val="24"/>
                <w:lang w:val="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1нед09</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Отработка лексики по теме «Общение. Информация личного характера»</w:t>
            </w:r>
          </w:p>
        </w:tc>
        <w:tc>
          <w:tcPr>
            <w:tcW w:w="1134" w:type="dxa"/>
            <w:gridSpan w:val="2"/>
            <w:shd w:val="clear" w:color="auto" w:fill="auto"/>
          </w:tcPr>
          <w:p w:rsidR="00B621AF" w:rsidRPr="00B621AF" w:rsidRDefault="00B621AF" w:rsidP="00B621AF">
            <w:pPr>
              <w:snapToGrid w:val="0"/>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1нед09</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Отработка лексики по теме «Общение. Информация личного характера»</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1нед09</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чтения и аудирования «На досуге»</w:t>
            </w:r>
          </w:p>
        </w:tc>
        <w:tc>
          <w:tcPr>
            <w:tcW w:w="1134" w:type="dxa"/>
            <w:gridSpan w:val="2"/>
            <w:shd w:val="clear" w:color="auto" w:fill="auto"/>
          </w:tcPr>
          <w:p w:rsidR="00B621AF" w:rsidRPr="00B621AF" w:rsidRDefault="00B621AF" w:rsidP="00B621AF">
            <w:pPr>
              <w:snapToGrid w:val="0"/>
              <w:jc w:val="center"/>
              <w:rPr>
                <w:rFonts w:ascii="Times New Roman" w:eastAsia="Calibri" w:hAnsi="Times New Roman" w:cs="Times New Roman"/>
                <w:color w:val="000000"/>
                <w:sz w:val="24"/>
                <w:szCs w:val="24"/>
                <w:lang w:val="ru-RU"/>
              </w:rPr>
            </w:pPr>
            <w:r w:rsidRPr="00B621AF">
              <w:rPr>
                <w:rFonts w:ascii="Times New Roman" w:eastAsia="Calibri" w:hAnsi="Times New Roman" w:cs="Times New Roman"/>
                <w:color w:val="000000"/>
                <w:sz w:val="24"/>
                <w:szCs w:val="24"/>
                <w:lang w:val="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2нед09</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Грамматические упражнения – настоящее, прошедшее, будущее время</w:t>
            </w:r>
          </w:p>
        </w:tc>
        <w:tc>
          <w:tcPr>
            <w:tcW w:w="1134" w:type="dxa"/>
            <w:gridSpan w:val="2"/>
            <w:shd w:val="clear" w:color="auto" w:fill="auto"/>
          </w:tcPr>
          <w:p w:rsidR="00B621AF" w:rsidRPr="00B621AF" w:rsidRDefault="00B621AF" w:rsidP="00B621AF">
            <w:pPr>
              <w:snapToGrid w:val="0"/>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2нед09</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чтения, монологической речи «Родственные отношения».</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2нед09</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Степени сравнения прилагательных</w:t>
            </w:r>
          </w:p>
        </w:tc>
        <w:tc>
          <w:tcPr>
            <w:tcW w:w="1134" w:type="dxa"/>
            <w:gridSpan w:val="2"/>
            <w:shd w:val="clear" w:color="auto" w:fill="auto"/>
          </w:tcPr>
          <w:p w:rsidR="00B621AF" w:rsidRPr="00B621AF" w:rsidRDefault="00B621AF" w:rsidP="00B621AF">
            <w:pPr>
              <w:snapToGrid w:val="0"/>
              <w:jc w:val="center"/>
              <w:rPr>
                <w:rFonts w:ascii="Times New Roman" w:eastAsia="Calibri" w:hAnsi="Times New Roman" w:cs="Times New Roman"/>
                <w:color w:val="000000"/>
                <w:sz w:val="24"/>
                <w:szCs w:val="24"/>
                <w:lang w:val="ru-RU"/>
              </w:rPr>
            </w:pPr>
            <w:r w:rsidRPr="00B621AF">
              <w:rPr>
                <w:rFonts w:ascii="Times New Roman" w:eastAsia="Calibri" w:hAnsi="Times New Roman" w:cs="Times New Roman"/>
                <w:color w:val="000000"/>
                <w:sz w:val="24"/>
                <w:szCs w:val="24"/>
                <w:lang w:val="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3нед09</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 xml:space="preserve">Развитие навыков письменной речи «Поздравительные открытки» . </w:t>
            </w:r>
          </w:p>
        </w:tc>
        <w:tc>
          <w:tcPr>
            <w:tcW w:w="1134" w:type="dxa"/>
            <w:gridSpan w:val="2"/>
            <w:shd w:val="clear" w:color="auto" w:fill="auto"/>
          </w:tcPr>
          <w:p w:rsidR="00B621AF" w:rsidRPr="00B621AF" w:rsidRDefault="00B621AF" w:rsidP="00B621AF">
            <w:pPr>
              <w:snapToGrid w:val="0"/>
              <w:jc w:val="center"/>
              <w:rPr>
                <w:rFonts w:ascii="Times New Roman" w:eastAsia="Times New Roman" w:hAnsi="Times New Roman" w:cs="Times New Roman"/>
                <w:sz w:val="24"/>
                <w:szCs w:val="24"/>
                <w:lang w:val="ru-RU" w:eastAsia="ru-RU"/>
              </w:rPr>
            </w:pPr>
            <w:r w:rsidRPr="00B621AF">
              <w:rPr>
                <w:rFonts w:ascii="Times New Roman" w:eastAsia="Calibri" w:hAnsi="Times New Roman" w:cs="Times New Roman"/>
                <w:color w:val="000000"/>
                <w:sz w:val="24"/>
                <w:szCs w:val="24"/>
                <w:lang w:val="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3нед09</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Словообразование – прилагательные от сущ. Лексические упражнения</w:t>
            </w:r>
          </w:p>
        </w:tc>
        <w:tc>
          <w:tcPr>
            <w:tcW w:w="1134" w:type="dxa"/>
            <w:gridSpan w:val="2"/>
            <w:shd w:val="clear" w:color="auto" w:fill="auto"/>
          </w:tcPr>
          <w:p w:rsidR="00B621AF" w:rsidRPr="00B621AF" w:rsidRDefault="00B621AF" w:rsidP="00B621AF">
            <w:pPr>
              <w:snapToGrid w:val="0"/>
              <w:jc w:val="center"/>
              <w:rPr>
                <w:rFonts w:ascii="Times New Roman" w:eastAsia="Calibri" w:hAnsi="Times New Roman" w:cs="Times New Roman"/>
                <w:color w:val="000000"/>
                <w:sz w:val="24"/>
                <w:szCs w:val="24"/>
                <w:lang w:val="ru-RU"/>
              </w:rPr>
            </w:pPr>
            <w:r w:rsidRPr="00B621AF">
              <w:rPr>
                <w:rFonts w:ascii="Times New Roman" w:eastAsia="Calibri" w:hAnsi="Times New Roman" w:cs="Times New Roman"/>
                <w:color w:val="000000"/>
                <w:sz w:val="24"/>
                <w:szCs w:val="24"/>
                <w:lang w:val="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3нед09</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10</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10</w:t>
            </w:r>
          </w:p>
        </w:tc>
        <w:tc>
          <w:tcPr>
            <w:tcW w:w="5812" w:type="dxa"/>
            <w:shd w:val="clear" w:color="auto" w:fill="auto"/>
          </w:tcPr>
          <w:p w:rsidR="00B621AF" w:rsidRPr="00B621AF" w:rsidRDefault="00B621AF" w:rsidP="00B621AF">
            <w:pPr>
              <w:spacing w:after="0" w:line="240" w:lineRule="auto"/>
              <w:rPr>
                <w:rFonts w:ascii="Times New Roman" w:eastAsia="Calibri" w:hAnsi="Times New Roman" w:cs="Times New Roman"/>
                <w:color w:val="000000"/>
                <w:sz w:val="24"/>
                <w:szCs w:val="24"/>
                <w:lang w:val="ru-RU"/>
              </w:rPr>
            </w:pPr>
            <w:r w:rsidRPr="00B621AF">
              <w:rPr>
                <w:rFonts w:ascii="Times New Roman" w:eastAsia="Calibri" w:hAnsi="Times New Roman" w:cs="Times New Roman"/>
                <w:color w:val="000000"/>
                <w:sz w:val="24"/>
                <w:szCs w:val="24"/>
                <w:lang w:val="ru-RU"/>
              </w:rPr>
              <w:t>Расширенное чтение</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4нед09</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11</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11</w:t>
            </w:r>
          </w:p>
        </w:tc>
        <w:tc>
          <w:tcPr>
            <w:tcW w:w="5812" w:type="dxa"/>
            <w:shd w:val="clear" w:color="auto" w:fill="auto"/>
          </w:tcPr>
          <w:p w:rsidR="00B621AF" w:rsidRPr="00B621AF" w:rsidRDefault="00B621AF" w:rsidP="00B621AF">
            <w:pPr>
              <w:spacing w:after="0" w:line="240" w:lineRule="auto"/>
              <w:rPr>
                <w:rFonts w:ascii="Times New Roman" w:eastAsia="Calibri" w:hAnsi="Times New Roman" w:cs="Times New Roman"/>
                <w:color w:val="000000"/>
                <w:sz w:val="24"/>
                <w:szCs w:val="24"/>
                <w:lang w:val="ru-RU"/>
              </w:rPr>
            </w:pPr>
            <w:r w:rsidRPr="00B621AF">
              <w:rPr>
                <w:rFonts w:ascii="Times New Roman" w:eastAsia="Calibri" w:hAnsi="Times New Roman" w:cs="Times New Roman"/>
                <w:color w:val="000000"/>
                <w:sz w:val="24"/>
                <w:szCs w:val="24"/>
                <w:lang w:val="ru-RU"/>
              </w:rPr>
              <w:t>Контрольная работа по Модулю 1.</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4нед09</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12</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12</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Работа над ошибками</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4нед09</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13</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13</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Домашнее чтение</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292382" w:rsidTr="00B621AF">
        <w:tc>
          <w:tcPr>
            <w:tcW w:w="11199" w:type="dxa"/>
            <w:gridSpan w:val="11"/>
          </w:tcPr>
          <w:p w:rsidR="00B621AF" w:rsidRPr="00B621AF" w:rsidRDefault="00B621AF" w:rsidP="00B621AF">
            <w:pPr>
              <w:rPr>
                <w:rFonts w:ascii="Calibri" w:eastAsia="Calibri" w:hAnsi="Calibri" w:cs="Times New Roman"/>
                <w:lang w:val="ru-RU"/>
              </w:rPr>
            </w:pPr>
            <w:r w:rsidRPr="00B621AF">
              <w:rPr>
                <w:rFonts w:ascii="Times New Roman" w:eastAsia="Times New Roman" w:hAnsi="Times New Roman" w:cs="Times New Roman"/>
                <w:b/>
                <w:sz w:val="24"/>
                <w:szCs w:val="24"/>
                <w:lang w:val="ru-RU" w:eastAsia="ru-RU"/>
              </w:rPr>
              <w:t xml:space="preserve">                        Модуль 2 «Продукты питания и покупки» (12 ч: 11+1)</w:t>
            </w:r>
          </w:p>
        </w:tc>
        <w:tc>
          <w:tcPr>
            <w:tcW w:w="1134" w:type="dxa"/>
            <w:shd w:val="clear" w:color="auto" w:fill="auto"/>
          </w:tcPr>
          <w:p w:rsidR="00B621AF" w:rsidRPr="00B621AF" w:rsidRDefault="00B621AF" w:rsidP="00B621AF">
            <w:pPr>
              <w:rPr>
                <w:rFonts w:ascii="Calibri" w:eastAsia="Calibri" w:hAnsi="Calibri" w:cs="Times New Roman"/>
                <w:lang w:val="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lastRenderedPageBreak/>
              <w:t>14</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Введение и первичное закрепление лексики по теме «Продукты питания. Способы приготовления пищи»</w:t>
            </w:r>
          </w:p>
        </w:tc>
        <w:tc>
          <w:tcPr>
            <w:tcW w:w="1134" w:type="dxa"/>
            <w:gridSpan w:val="2"/>
            <w:shd w:val="clear" w:color="auto" w:fill="auto"/>
          </w:tcPr>
          <w:p w:rsidR="00B621AF" w:rsidRPr="00B621AF" w:rsidRDefault="00B621AF" w:rsidP="00B621AF">
            <w:pPr>
              <w:snapToGrid w:val="0"/>
              <w:jc w:val="center"/>
              <w:rPr>
                <w:rFonts w:ascii="Times New Roman" w:eastAsia="Calibri" w:hAnsi="Times New Roman" w:cs="Times New Roman"/>
                <w:color w:val="000000"/>
                <w:sz w:val="24"/>
                <w:szCs w:val="24"/>
                <w:lang w:val="ru-RU"/>
              </w:rPr>
            </w:pPr>
            <w:r w:rsidRPr="00B621AF">
              <w:rPr>
                <w:rFonts w:ascii="Times New Roman" w:eastAsia="Calibri" w:hAnsi="Times New Roman" w:cs="Times New Roman"/>
                <w:color w:val="000000"/>
                <w:sz w:val="24"/>
                <w:szCs w:val="24"/>
                <w:lang w:val="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1нед10</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15</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Отработка лексики по теме «Покупки. Виды магазинов. Как пройти?»</w:t>
            </w:r>
          </w:p>
        </w:tc>
        <w:tc>
          <w:tcPr>
            <w:tcW w:w="1134" w:type="dxa"/>
            <w:gridSpan w:val="2"/>
            <w:shd w:val="clear" w:color="auto" w:fill="auto"/>
          </w:tcPr>
          <w:p w:rsidR="00B621AF" w:rsidRPr="00B621AF" w:rsidRDefault="00B621AF" w:rsidP="00B621AF">
            <w:pPr>
              <w:snapToGrid w:val="0"/>
              <w:jc w:val="center"/>
              <w:rPr>
                <w:rFonts w:ascii="Times New Roman" w:eastAsia="Times New Roman" w:hAnsi="Times New Roman" w:cs="Times New Roman"/>
                <w:sz w:val="24"/>
                <w:szCs w:val="24"/>
                <w:lang w:val="ru-RU" w:eastAsia="ru-RU"/>
              </w:rPr>
            </w:pPr>
            <w:r w:rsidRPr="00B621AF">
              <w:rPr>
                <w:rFonts w:ascii="Times New Roman" w:eastAsia="Calibri" w:hAnsi="Times New Roman" w:cs="Times New Roman"/>
                <w:color w:val="000000"/>
                <w:sz w:val="24"/>
                <w:szCs w:val="24"/>
                <w:lang w:val="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1нед10</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16</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Грамматические упражнения – способы выражения количества</w:t>
            </w:r>
          </w:p>
        </w:tc>
        <w:tc>
          <w:tcPr>
            <w:tcW w:w="1134" w:type="dxa"/>
            <w:gridSpan w:val="2"/>
            <w:shd w:val="clear" w:color="auto" w:fill="auto"/>
          </w:tcPr>
          <w:p w:rsidR="00B621AF" w:rsidRPr="00B621AF" w:rsidRDefault="00B621AF" w:rsidP="00B621AF">
            <w:pPr>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1нед10</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17</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Лексические упражнения «Обозначение количества продуктов». Идиомы с лексикой «Продукты. Сущ, имеющие только форму ед. или мн. числа»</w:t>
            </w:r>
          </w:p>
        </w:tc>
        <w:tc>
          <w:tcPr>
            <w:tcW w:w="1134" w:type="dxa"/>
            <w:gridSpan w:val="2"/>
            <w:shd w:val="clear" w:color="auto" w:fill="auto"/>
          </w:tcPr>
          <w:p w:rsidR="00B621AF" w:rsidRPr="00B621AF" w:rsidRDefault="00B621AF" w:rsidP="00B621AF">
            <w:pPr>
              <w:jc w:val="center"/>
              <w:rPr>
                <w:rFonts w:ascii="Times New Roman" w:eastAsia="Times New Roman" w:hAnsi="Times New Roman" w:cs="Times New Roman"/>
                <w:sz w:val="24"/>
                <w:szCs w:val="24"/>
                <w:lang w:val="ru-RU" w:eastAsia="ru-RU"/>
              </w:rPr>
            </w:pPr>
          </w:p>
          <w:p w:rsidR="00B621AF" w:rsidRPr="00B621AF" w:rsidRDefault="00B621AF" w:rsidP="00B621AF">
            <w:pPr>
              <w:jc w:val="center"/>
              <w:rPr>
                <w:rFonts w:ascii="Times New Roman" w:eastAsia="Calibri" w:hAnsi="Times New Roman" w:cs="Times New Roman"/>
                <w:sz w:val="24"/>
                <w:szCs w:val="24"/>
                <w:lang w:val="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2нед10</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18</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письменной речи «Электронное письмо личного характера»</w:t>
            </w:r>
          </w:p>
        </w:tc>
        <w:tc>
          <w:tcPr>
            <w:tcW w:w="1134" w:type="dxa"/>
            <w:gridSpan w:val="2"/>
            <w:shd w:val="clear" w:color="auto" w:fill="auto"/>
          </w:tcPr>
          <w:p w:rsidR="00B621AF" w:rsidRPr="00B621AF" w:rsidRDefault="00B621AF" w:rsidP="00B621AF">
            <w:pPr>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2нед10</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19</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Словообразование – прилаг отрицательного значения.. Лексические упражнения. Предлоги, времена глаголов.</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2нед10</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20</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чтения и аудирования «Благотворительность начинается с помощи близким»</w:t>
            </w:r>
          </w:p>
        </w:tc>
        <w:tc>
          <w:tcPr>
            <w:tcW w:w="1134" w:type="dxa"/>
            <w:gridSpan w:val="2"/>
            <w:vMerge w:val="restart"/>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3нед10</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21</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чтения и аудирования «Особенности русской национальной кухни»</w:t>
            </w:r>
          </w:p>
        </w:tc>
        <w:tc>
          <w:tcPr>
            <w:tcW w:w="1134" w:type="dxa"/>
            <w:gridSpan w:val="2"/>
            <w:vMerge/>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3нед10</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Height w:val="301"/>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22</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чтения и аудирования «Какой пакет выбрать для покупок: бумажный или полиэтиленовый»</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3нед10</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23</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10</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письменной речи</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4нед10</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24</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11</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Повторение. Обобщение материала по теме.</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4нед10</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Height w:val="255"/>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25</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12</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Calibri" w:hAnsi="Times New Roman" w:cs="Times New Roman"/>
                <w:color w:val="000000"/>
                <w:sz w:val="24"/>
                <w:szCs w:val="24"/>
                <w:lang w:val="ru-RU"/>
              </w:rPr>
              <w:t>Контрольная работа по Модулю 2.</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4нед10</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292382" w:rsidTr="00B621AF">
        <w:trPr>
          <w:trHeight w:val="273"/>
        </w:trPr>
        <w:tc>
          <w:tcPr>
            <w:tcW w:w="600" w:type="dxa"/>
            <w:gridSpan w:val="3"/>
          </w:tcPr>
          <w:p w:rsidR="00B621AF" w:rsidRPr="00B621AF" w:rsidRDefault="00B621AF" w:rsidP="00B621AF">
            <w:pPr>
              <w:spacing w:after="0" w:line="240" w:lineRule="auto"/>
              <w:jc w:val="center"/>
              <w:rPr>
                <w:rFonts w:ascii="Times New Roman" w:eastAsia="Times New Roman" w:hAnsi="Times New Roman" w:cs="Times New Roman"/>
                <w:b/>
                <w:sz w:val="24"/>
                <w:szCs w:val="24"/>
                <w:lang w:val="ru-RU" w:eastAsia="ru-RU"/>
              </w:rPr>
            </w:pPr>
          </w:p>
        </w:tc>
        <w:tc>
          <w:tcPr>
            <w:tcW w:w="9465" w:type="dxa"/>
            <w:gridSpan w:val="7"/>
            <w:shd w:val="clear" w:color="auto" w:fill="auto"/>
          </w:tcPr>
          <w:p w:rsidR="00B621AF" w:rsidRPr="00B621AF" w:rsidRDefault="00B621AF" w:rsidP="00B621AF">
            <w:pPr>
              <w:spacing w:after="0" w:line="240" w:lineRule="auto"/>
              <w:jc w:val="center"/>
              <w:rPr>
                <w:rFonts w:ascii="Times New Roman" w:eastAsia="Times New Roman" w:hAnsi="Times New Roman" w:cs="Times New Roman"/>
                <w:b/>
                <w:sz w:val="24"/>
                <w:szCs w:val="24"/>
                <w:lang w:val="ru-RU" w:eastAsia="ru-RU"/>
              </w:rPr>
            </w:pPr>
            <w:r w:rsidRPr="00B621AF">
              <w:rPr>
                <w:rFonts w:ascii="Times New Roman" w:eastAsia="Times New Roman" w:hAnsi="Times New Roman" w:cs="Times New Roman"/>
                <w:b/>
                <w:sz w:val="24"/>
                <w:szCs w:val="24"/>
                <w:lang w:val="ru-RU" w:eastAsia="ru-RU"/>
              </w:rPr>
              <w:t>Модуль 3 «Великие умы человечества» (12 ч.: 11+1)</w:t>
            </w:r>
          </w:p>
        </w:tc>
        <w:tc>
          <w:tcPr>
            <w:tcW w:w="1134" w:type="dxa"/>
          </w:tcPr>
          <w:p w:rsidR="00B621AF" w:rsidRPr="00B621AF" w:rsidRDefault="00B621AF" w:rsidP="00B621AF">
            <w:pPr>
              <w:rPr>
                <w:rFonts w:ascii="Calibri" w:eastAsia="Calibri" w:hAnsi="Calibri" w:cs="Times New Roman"/>
                <w:lang w:val="ru-RU"/>
              </w:rPr>
            </w:pPr>
          </w:p>
        </w:tc>
        <w:tc>
          <w:tcPr>
            <w:tcW w:w="1134" w:type="dxa"/>
            <w:shd w:val="clear" w:color="auto" w:fill="auto"/>
          </w:tcPr>
          <w:p w:rsidR="00B621AF" w:rsidRPr="00B621AF" w:rsidRDefault="00B621AF" w:rsidP="00B621AF">
            <w:pPr>
              <w:rPr>
                <w:rFonts w:ascii="Calibri" w:eastAsia="Calibri" w:hAnsi="Calibri" w:cs="Times New Roman"/>
                <w:lang w:val="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26</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Введение и первичное закрепление лексики по теме «Отрасли науки»</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1нед11</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27</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Отработка лексики по теме «Профессии, работа»</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1нед11</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28</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Грамматические упражнения – прошедшее время глагола</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1нед11</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29</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Лексические упражнения «Этапы жизни, события в жизни». Идиомы по теме «Биография»</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2нед11</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30</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письменной речи «Рассказы». Прилаг и наречия в описаниях</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2нед11</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31</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Словообразование – глаголы от сущ Лексические упражнения. Предлоги, времена глаголов.</w:t>
            </w:r>
          </w:p>
        </w:tc>
        <w:tc>
          <w:tcPr>
            <w:tcW w:w="1134" w:type="dxa"/>
            <w:gridSpan w:val="2"/>
            <w:shd w:val="clear" w:color="auto" w:fill="auto"/>
          </w:tcPr>
          <w:p w:rsidR="00B621AF" w:rsidRPr="00B621AF" w:rsidRDefault="00B621AF" w:rsidP="00B621AF">
            <w:pPr>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2нед11</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32</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чтения и аудирования «Английскиу банкноты»</w:t>
            </w:r>
          </w:p>
        </w:tc>
        <w:tc>
          <w:tcPr>
            <w:tcW w:w="1134" w:type="dxa"/>
            <w:gridSpan w:val="2"/>
            <w:shd w:val="clear" w:color="auto" w:fill="auto"/>
          </w:tcPr>
          <w:p w:rsidR="00B621AF" w:rsidRPr="00B621AF" w:rsidRDefault="00B621AF" w:rsidP="00B621AF">
            <w:pPr>
              <w:jc w:val="center"/>
              <w:rPr>
                <w:rFonts w:ascii="Times New Roman" w:eastAsia="Calibri" w:hAnsi="Times New Roman" w:cs="Times New Roman"/>
                <w:sz w:val="24"/>
                <w:szCs w:val="24"/>
                <w:lang w:val="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3нед11</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33</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чтения и аудирования «Пионеры космоса»</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3нед11</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34</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чтения и аудирования «Железный пират неоткрытых морей»</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3нед11</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35</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10</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письменной речи</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4нед11</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36</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11</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Повторение. Обобщение материала по теме.</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4нед11</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37</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12</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Calibri" w:hAnsi="Times New Roman" w:cs="Times New Roman"/>
                <w:color w:val="000000"/>
                <w:sz w:val="24"/>
                <w:szCs w:val="24"/>
                <w:lang w:val="ru-RU"/>
              </w:rPr>
              <w:t>Контрольная работа по Модулю 3.</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4нед11</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292382" w:rsidTr="00B621AF">
        <w:tc>
          <w:tcPr>
            <w:tcW w:w="600" w:type="dxa"/>
            <w:gridSpan w:val="3"/>
          </w:tcPr>
          <w:p w:rsidR="00B621AF" w:rsidRPr="00B621AF" w:rsidRDefault="00B621AF" w:rsidP="00B621AF">
            <w:pPr>
              <w:spacing w:after="0" w:line="240" w:lineRule="auto"/>
              <w:jc w:val="center"/>
              <w:rPr>
                <w:rFonts w:ascii="Times New Roman" w:eastAsia="Times New Roman" w:hAnsi="Times New Roman" w:cs="Times New Roman"/>
                <w:b/>
                <w:sz w:val="24"/>
                <w:szCs w:val="24"/>
                <w:lang w:val="ru-RU" w:eastAsia="ru-RU"/>
              </w:rPr>
            </w:pPr>
          </w:p>
        </w:tc>
        <w:tc>
          <w:tcPr>
            <w:tcW w:w="9465" w:type="dxa"/>
            <w:gridSpan w:val="7"/>
            <w:shd w:val="clear" w:color="auto" w:fill="auto"/>
          </w:tcPr>
          <w:p w:rsidR="00B621AF" w:rsidRPr="00B621AF" w:rsidRDefault="00B621AF" w:rsidP="00B621AF">
            <w:pPr>
              <w:spacing w:after="0" w:line="240" w:lineRule="auto"/>
              <w:jc w:val="center"/>
              <w:rPr>
                <w:rFonts w:ascii="Times New Roman" w:eastAsia="Times New Roman" w:hAnsi="Times New Roman" w:cs="Times New Roman"/>
                <w:b/>
                <w:sz w:val="24"/>
                <w:szCs w:val="24"/>
                <w:lang w:val="ru-RU" w:eastAsia="ru-RU"/>
              </w:rPr>
            </w:pPr>
            <w:r w:rsidRPr="00B621AF">
              <w:rPr>
                <w:rFonts w:ascii="Times New Roman" w:eastAsia="Times New Roman" w:hAnsi="Times New Roman" w:cs="Times New Roman"/>
                <w:b/>
                <w:sz w:val="24"/>
                <w:szCs w:val="24"/>
                <w:lang w:val="ru-RU" w:eastAsia="ru-RU"/>
              </w:rPr>
              <w:t>Модуль 4 «Будь самим собой» (12 ч.:11+1)</w:t>
            </w:r>
          </w:p>
        </w:tc>
        <w:tc>
          <w:tcPr>
            <w:tcW w:w="1134" w:type="dxa"/>
          </w:tcPr>
          <w:p w:rsidR="00B621AF" w:rsidRPr="00B621AF" w:rsidRDefault="00B621AF" w:rsidP="00B621AF">
            <w:pPr>
              <w:rPr>
                <w:rFonts w:ascii="Calibri" w:eastAsia="Calibri" w:hAnsi="Calibri" w:cs="Times New Roman"/>
                <w:lang w:val="ru-RU"/>
              </w:rPr>
            </w:pPr>
          </w:p>
        </w:tc>
        <w:tc>
          <w:tcPr>
            <w:tcW w:w="1134" w:type="dxa"/>
            <w:shd w:val="clear" w:color="auto" w:fill="auto"/>
          </w:tcPr>
          <w:p w:rsidR="00B621AF" w:rsidRPr="00B621AF" w:rsidRDefault="00B621AF" w:rsidP="00B621AF">
            <w:pPr>
              <w:rPr>
                <w:rFonts w:ascii="Calibri" w:eastAsia="Calibri" w:hAnsi="Calibri" w:cs="Times New Roman"/>
                <w:lang w:val="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38</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Введение и первичное закрепление лексики по теме «Внешность, самооценка»</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1нед12</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lastRenderedPageBreak/>
              <w:t>39</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Отработка лексики по теме «Одежда, мода, ткани, стиль, материал»</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1нед12</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40</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Грамматические упражнения – страдательный залог</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1нед12</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41</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Лексические упражнения «Тело человека», идиомы со словами, обозначающими части тела</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2нед12</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42</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 xml:space="preserve">Развитие навыков письменной речи «Проблемы подросткового возраста». </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2нед12</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43</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Словообразование – прилаг с отрицательным значением. Лексические упражнения. Предлоги. Страдательный залог</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2нед12</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44</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чтения и аудирования «Национальные костюмы Британских островов»</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3нед12</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45</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чтения и аудирования «Национальные костюмы»</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3нед12</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46</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чтения и аудирования «Экология в одежде»</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3нед12</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Height w:val="18"/>
        </w:trPr>
        <w:tc>
          <w:tcPr>
            <w:tcW w:w="568" w:type="dxa"/>
            <w:gridSpan w:val="2"/>
            <w:vMerge w:val="restart"/>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47</w:t>
            </w:r>
          </w:p>
        </w:tc>
        <w:tc>
          <w:tcPr>
            <w:tcW w:w="567" w:type="dxa"/>
            <w:gridSpan w:val="2"/>
            <w:vMerge w:val="restart"/>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10</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письменной речи</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4нед12</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Height w:val="260"/>
        </w:trPr>
        <w:tc>
          <w:tcPr>
            <w:tcW w:w="568" w:type="dxa"/>
            <w:gridSpan w:val="2"/>
            <w:vMerge/>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tc>
        <w:tc>
          <w:tcPr>
            <w:tcW w:w="567" w:type="dxa"/>
            <w:gridSpan w:val="2"/>
            <w:vMerge/>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1134" w:type="dxa"/>
            <w:gridSpan w:val="2"/>
            <w:vMerge w:val="restart"/>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48</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11</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Повторение. Обобщение материала по теме.</w:t>
            </w:r>
          </w:p>
        </w:tc>
        <w:tc>
          <w:tcPr>
            <w:tcW w:w="1134" w:type="dxa"/>
            <w:gridSpan w:val="2"/>
            <w:vMerge/>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4нед12</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49</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12</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Calibri" w:hAnsi="Times New Roman" w:cs="Times New Roman"/>
                <w:color w:val="000000"/>
                <w:sz w:val="24"/>
                <w:szCs w:val="24"/>
                <w:lang w:val="ru-RU"/>
              </w:rPr>
              <w:t>Контрольная работа по Модулю 4.</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4нед12</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292382" w:rsidTr="00B621AF">
        <w:tc>
          <w:tcPr>
            <w:tcW w:w="284" w:type="dxa"/>
          </w:tcPr>
          <w:p w:rsidR="00B621AF" w:rsidRPr="00B621AF" w:rsidRDefault="00B621AF" w:rsidP="00B621AF">
            <w:pPr>
              <w:spacing w:after="0" w:line="240" w:lineRule="auto"/>
              <w:jc w:val="center"/>
              <w:rPr>
                <w:rFonts w:ascii="Times New Roman" w:eastAsia="Times New Roman" w:hAnsi="Times New Roman" w:cs="Times New Roman"/>
                <w:b/>
                <w:sz w:val="24"/>
                <w:szCs w:val="24"/>
                <w:lang w:val="ru-RU" w:eastAsia="ru-RU"/>
              </w:rPr>
            </w:pPr>
          </w:p>
        </w:tc>
        <w:tc>
          <w:tcPr>
            <w:tcW w:w="9781" w:type="dxa"/>
            <w:gridSpan w:val="9"/>
            <w:shd w:val="clear" w:color="auto" w:fill="auto"/>
          </w:tcPr>
          <w:p w:rsidR="00B621AF" w:rsidRPr="00B621AF" w:rsidRDefault="00B621AF" w:rsidP="00B621AF">
            <w:pPr>
              <w:spacing w:after="0" w:line="240" w:lineRule="auto"/>
              <w:jc w:val="center"/>
              <w:rPr>
                <w:rFonts w:ascii="Times New Roman" w:eastAsia="Times New Roman" w:hAnsi="Times New Roman" w:cs="Times New Roman"/>
                <w:b/>
                <w:sz w:val="24"/>
                <w:szCs w:val="24"/>
                <w:lang w:val="ru-RU" w:eastAsia="ru-RU"/>
              </w:rPr>
            </w:pPr>
            <w:r w:rsidRPr="00B621AF">
              <w:rPr>
                <w:rFonts w:ascii="Times New Roman" w:eastAsia="Times New Roman" w:hAnsi="Times New Roman" w:cs="Times New Roman"/>
                <w:b/>
                <w:sz w:val="24"/>
                <w:szCs w:val="24"/>
                <w:lang w:val="ru-RU" w:eastAsia="ru-RU"/>
              </w:rPr>
              <w:t>Модуль 5 «Глобальные проблемы человечества» (12 ч.:11+1)</w:t>
            </w:r>
          </w:p>
        </w:tc>
        <w:tc>
          <w:tcPr>
            <w:tcW w:w="1134" w:type="dxa"/>
          </w:tcPr>
          <w:p w:rsidR="00B621AF" w:rsidRPr="00B621AF" w:rsidRDefault="00B621AF" w:rsidP="00B621AF">
            <w:pPr>
              <w:rPr>
                <w:rFonts w:ascii="Calibri" w:eastAsia="Calibri" w:hAnsi="Calibri" w:cs="Times New Roman"/>
                <w:lang w:val="ru-RU"/>
              </w:rPr>
            </w:pPr>
          </w:p>
        </w:tc>
        <w:tc>
          <w:tcPr>
            <w:tcW w:w="1134" w:type="dxa"/>
            <w:shd w:val="clear" w:color="auto" w:fill="auto"/>
          </w:tcPr>
          <w:p w:rsidR="00B621AF" w:rsidRPr="00B621AF" w:rsidRDefault="00B621AF" w:rsidP="00B621AF">
            <w:pPr>
              <w:rPr>
                <w:rFonts w:ascii="Calibri" w:eastAsia="Calibri" w:hAnsi="Calibri" w:cs="Times New Roman"/>
                <w:lang w:val="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50</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Введение и первичное закрепление лексики по теме «Природные катаклизмы. Стихийные бедствия»</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2нед01</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51</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Отработка лексики по теме «Глобальные проблемы»</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2нед01</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52</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Грамматические упражнения – Инфинитив</w:t>
            </w:r>
          </w:p>
        </w:tc>
        <w:tc>
          <w:tcPr>
            <w:tcW w:w="1134" w:type="dxa"/>
            <w:gridSpan w:val="2"/>
            <w:shd w:val="clear" w:color="auto" w:fill="auto"/>
          </w:tcPr>
          <w:p w:rsidR="00B621AF" w:rsidRPr="00B621AF" w:rsidRDefault="00B621AF" w:rsidP="00B621AF">
            <w:pPr>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2нед01</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53</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Лексические упражнения «Погода», идиомы со словами, обозначающими погоду</w:t>
            </w:r>
          </w:p>
        </w:tc>
        <w:tc>
          <w:tcPr>
            <w:tcW w:w="1134" w:type="dxa"/>
            <w:gridSpan w:val="2"/>
            <w:shd w:val="clear" w:color="auto" w:fill="auto"/>
          </w:tcPr>
          <w:p w:rsidR="00B621AF" w:rsidRPr="00B621AF" w:rsidRDefault="00B621AF" w:rsidP="00B621AF">
            <w:pPr>
              <w:jc w:val="center"/>
              <w:rPr>
                <w:rFonts w:ascii="Times New Roman" w:eastAsia="Calibri" w:hAnsi="Times New Roman" w:cs="Times New Roman"/>
                <w:color w:val="000000"/>
                <w:sz w:val="24"/>
                <w:szCs w:val="24"/>
                <w:lang w:val="ru-RU"/>
              </w:rPr>
            </w:pPr>
            <w:r w:rsidRPr="00B621AF">
              <w:rPr>
                <w:rFonts w:ascii="Times New Roman" w:eastAsia="Calibri" w:hAnsi="Times New Roman" w:cs="Times New Roman"/>
                <w:color w:val="000000"/>
                <w:sz w:val="24"/>
                <w:szCs w:val="24"/>
                <w:lang w:val="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3нед01</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54</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 xml:space="preserve">Развитие навыков письменной речи «Мнения. Суждения. гипотезы». </w:t>
            </w:r>
          </w:p>
        </w:tc>
        <w:tc>
          <w:tcPr>
            <w:tcW w:w="1134" w:type="dxa"/>
            <w:gridSpan w:val="2"/>
            <w:shd w:val="clear" w:color="auto" w:fill="auto"/>
          </w:tcPr>
          <w:p w:rsidR="00B621AF" w:rsidRPr="00B621AF" w:rsidRDefault="00B621AF" w:rsidP="00B621AF">
            <w:pPr>
              <w:jc w:val="center"/>
              <w:rPr>
                <w:rFonts w:ascii="Times New Roman" w:eastAsia="Times New Roman" w:hAnsi="Times New Roman" w:cs="Times New Roman"/>
                <w:sz w:val="24"/>
                <w:szCs w:val="24"/>
                <w:lang w:val="ru-RU" w:eastAsia="ru-RU"/>
              </w:rPr>
            </w:pPr>
            <w:r w:rsidRPr="00B621AF">
              <w:rPr>
                <w:rFonts w:ascii="Times New Roman" w:eastAsia="Calibri" w:hAnsi="Times New Roman" w:cs="Times New Roman"/>
                <w:color w:val="000000"/>
                <w:sz w:val="24"/>
                <w:szCs w:val="24"/>
                <w:lang w:val="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3нед01</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55</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Словообразование – сущ от глаголов. Лексические упражнения. Предлоги. Инфинитив.</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3нед01</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56</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чтения и аудирования «Шотландские коровы»</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4нед01</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57</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чтения и аудирования «Мир природы: ландыш»</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4нед01</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58</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чтения и аудирования «Торнадо. Град»</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4нед01</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59</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10</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письменной речи</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5нед01</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60</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11</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Повторение. Обобщение материала по теме.</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5нед01</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61</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12</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Calibri" w:hAnsi="Times New Roman" w:cs="Times New Roman"/>
                <w:color w:val="000000"/>
                <w:sz w:val="24"/>
                <w:szCs w:val="24"/>
                <w:lang w:val="ru-RU"/>
              </w:rPr>
              <w:t>Контрольная работа по Модулю 5.</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5нед01</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c>
          <w:tcPr>
            <w:tcW w:w="600" w:type="dxa"/>
            <w:gridSpan w:val="3"/>
          </w:tcPr>
          <w:p w:rsidR="00B621AF" w:rsidRPr="00B621AF" w:rsidRDefault="00B621AF" w:rsidP="00B621AF">
            <w:pPr>
              <w:spacing w:after="0" w:line="240" w:lineRule="auto"/>
              <w:jc w:val="center"/>
              <w:rPr>
                <w:rFonts w:ascii="Times New Roman" w:eastAsia="Times New Roman" w:hAnsi="Times New Roman" w:cs="Times New Roman"/>
                <w:b/>
                <w:sz w:val="24"/>
                <w:szCs w:val="24"/>
                <w:lang w:val="ru-RU" w:eastAsia="ru-RU"/>
              </w:rPr>
            </w:pPr>
          </w:p>
        </w:tc>
        <w:tc>
          <w:tcPr>
            <w:tcW w:w="9465" w:type="dxa"/>
            <w:gridSpan w:val="7"/>
            <w:shd w:val="clear" w:color="auto" w:fill="auto"/>
          </w:tcPr>
          <w:p w:rsidR="00B621AF" w:rsidRPr="00B621AF" w:rsidRDefault="00B621AF" w:rsidP="00B621AF">
            <w:pPr>
              <w:spacing w:after="0" w:line="240" w:lineRule="auto"/>
              <w:jc w:val="center"/>
              <w:rPr>
                <w:rFonts w:ascii="Times New Roman" w:eastAsia="Times New Roman" w:hAnsi="Times New Roman" w:cs="Times New Roman"/>
                <w:b/>
                <w:sz w:val="24"/>
                <w:szCs w:val="24"/>
                <w:lang w:val="ru-RU" w:eastAsia="ru-RU"/>
              </w:rPr>
            </w:pPr>
            <w:r w:rsidRPr="00B621AF">
              <w:rPr>
                <w:rFonts w:ascii="Times New Roman" w:eastAsia="Times New Roman" w:hAnsi="Times New Roman" w:cs="Times New Roman"/>
                <w:b/>
                <w:sz w:val="24"/>
                <w:szCs w:val="24"/>
                <w:lang w:val="ru-RU" w:eastAsia="ru-RU"/>
              </w:rPr>
              <w:t>Модуль 6 «Культурные обмены» (1</w:t>
            </w:r>
            <w:r w:rsidRPr="00B621AF">
              <w:rPr>
                <w:rFonts w:ascii="Times New Roman" w:eastAsia="Times New Roman" w:hAnsi="Times New Roman" w:cs="Times New Roman"/>
                <w:b/>
                <w:sz w:val="24"/>
                <w:szCs w:val="24"/>
                <w:lang w:eastAsia="ru-RU"/>
              </w:rPr>
              <w:t>3</w:t>
            </w:r>
            <w:r w:rsidRPr="00B621AF">
              <w:rPr>
                <w:rFonts w:ascii="Times New Roman" w:eastAsia="Times New Roman" w:hAnsi="Times New Roman" w:cs="Times New Roman"/>
                <w:b/>
                <w:sz w:val="24"/>
                <w:szCs w:val="24"/>
                <w:lang w:val="ru-RU" w:eastAsia="ru-RU"/>
              </w:rPr>
              <w:t xml:space="preserve"> ч.:12+1)</w:t>
            </w:r>
          </w:p>
        </w:tc>
        <w:tc>
          <w:tcPr>
            <w:tcW w:w="1134" w:type="dxa"/>
          </w:tcPr>
          <w:p w:rsidR="00B621AF" w:rsidRPr="00B621AF" w:rsidRDefault="00B621AF" w:rsidP="00B621AF">
            <w:pPr>
              <w:rPr>
                <w:rFonts w:ascii="Calibri" w:eastAsia="Calibri" w:hAnsi="Calibri" w:cs="Times New Roman"/>
                <w:lang w:val="ru-RU"/>
              </w:rPr>
            </w:pPr>
          </w:p>
        </w:tc>
        <w:tc>
          <w:tcPr>
            <w:tcW w:w="1134" w:type="dxa"/>
            <w:shd w:val="clear" w:color="auto" w:fill="auto"/>
          </w:tcPr>
          <w:p w:rsidR="00B621AF" w:rsidRPr="00B621AF" w:rsidRDefault="00B621AF" w:rsidP="00B621AF">
            <w:pPr>
              <w:rPr>
                <w:rFonts w:ascii="Calibri" w:eastAsia="Calibri" w:hAnsi="Calibri" w:cs="Times New Roman"/>
                <w:lang w:val="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62</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Введение и первичное закрепление лексики по теме «Отпуск. Каникулы. Путешествия. Виды отдыха»</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1нед02</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63</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Отработка лексики по теме «Проблемы на отдыхе»</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1нед02</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64</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Грамматические упражнения – Косвенная речь</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1нед02</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65</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Лексические упражнения «Виды транспорта», идиомы со словами, обозначающими виды транспорта</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2нед02</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lastRenderedPageBreak/>
              <w:t>66</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 xml:space="preserve">Развитие навыков письменной речи «Принимающие семьи. Обменные поездки». </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2нед02</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67</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Словообразование – сущ. Лексические упражнения. Предлоги. Косвенная речь.</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2нед02</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68</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чтения и аудирования «История реки: Темза»</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3нед02</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69</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чтения и аудирования «Кижи»</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3нед02</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70</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чтения и аудирования «Памятники мировой культуры в опасности»</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3нед02</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71</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10</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письменной речи</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4нед02</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72</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11</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Повторение. Обобщение материала по теме.</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4нед02</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73</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12</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Calibri" w:hAnsi="Times New Roman" w:cs="Times New Roman"/>
                <w:color w:val="000000"/>
                <w:sz w:val="24"/>
                <w:szCs w:val="24"/>
                <w:lang w:val="ru-RU"/>
              </w:rPr>
              <w:t>Контрольная работа по Модулю 6.</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4нед02</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eastAsia="ru-RU"/>
              </w:rPr>
            </w:pPr>
            <w:r w:rsidRPr="00B621AF">
              <w:rPr>
                <w:rFonts w:ascii="Times New Roman" w:eastAsia="Times New Roman" w:hAnsi="Times New Roman" w:cs="Times New Roman"/>
                <w:sz w:val="24"/>
                <w:szCs w:val="24"/>
                <w:lang w:eastAsia="ru-RU"/>
              </w:rPr>
              <w:t>74</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eastAsia="ru-RU"/>
              </w:rPr>
            </w:pPr>
            <w:r w:rsidRPr="00B621AF">
              <w:rPr>
                <w:rFonts w:ascii="Times New Roman" w:eastAsia="Times New Roman" w:hAnsi="Times New Roman" w:cs="Times New Roman"/>
                <w:sz w:val="24"/>
                <w:szCs w:val="24"/>
                <w:lang w:eastAsia="ru-RU"/>
              </w:rPr>
              <w:t>13</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Закрепление и отработка пройденного материала.</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4нед02</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c>
          <w:tcPr>
            <w:tcW w:w="600" w:type="dxa"/>
            <w:gridSpan w:val="3"/>
          </w:tcPr>
          <w:p w:rsidR="00B621AF" w:rsidRPr="00B621AF" w:rsidRDefault="00B621AF" w:rsidP="00B621AF">
            <w:pPr>
              <w:spacing w:after="0" w:line="240" w:lineRule="auto"/>
              <w:jc w:val="center"/>
              <w:rPr>
                <w:rFonts w:ascii="Times New Roman" w:eastAsia="Times New Roman" w:hAnsi="Times New Roman" w:cs="Times New Roman"/>
                <w:b/>
                <w:sz w:val="24"/>
                <w:szCs w:val="24"/>
                <w:lang w:val="ru-RU" w:eastAsia="ru-RU"/>
              </w:rPr>
            </w:pPr>
          </w:p>
        </w:tc>
        <w:tc>
          <w:tcPr>
            <w:tcW w:w="9465" w:type="dxa"/>
            <w:gridSpan w:val="7"/>
            <w:shd w:val="clear" w:color="auto" w:fill="auto"/>
          </w:tcPr>
          <w:p w:rsidR="00B621AF" w:rsidRPr="00B621AF" w:rsidRDefault="00B621AF" w:rsidP="00B621AF">
            <w:pPr>
              <w:spacing w:after="0" w:line="240" w:lineRule="auto"/>
              <w:jc w:val="center"/>
              <w:rPr>
                <w:rFonts w:ascii="Times New Roman" w:eastAsia="Times New Roman" w:hAnsi="Times New Roman" w:cs="Times New Roman"/>
                <w:b/>
                <w:sz w:val="24"/>
                <w:szCs w:val="24"/>
                <w:lang w:val="ru-RU" w:eastAsia="ru-RU"/>
              </w:rPr>
            </w:pPr>
            <w:r w:rsidRPr="00B621AF">
              <w:rPr>
                <w:rFonts w:ascii="Times New Roman" w:eastAsia="Times New Roman" w:hAnsi="Times New Roman" w:cs="Times New Roman"/>
                <w:b/>
                <w:sz w:val="24"/>
                <w:szCs w:val="24"/>
                <w:lang w:val="ru-RU" w:eastAsia="ru-RU"/>
              </w:rPr>
              <w:t>Модуль 7 «Образование» (1</w:t>
            </w:r>
            <w:r w:rsidRPr="00B621AF">
              <w:rPr>
                <w:rFonts w:ascii="Times New Roman" w:eastAsia="Times New Roman" w:hAnsi="Times New Roman" w:cs="Times New Roman"/>
                <w:b/>
                <w:sz w:val="24"/>
                <w:szCs w:val="24"/>
                <w:lang w:eastAsia="ru-RU"/>
              </w:rPr>
              <w:t>3</w:t>
            </w:r>
            <w:r w:rsidRPr="00B621AF">
              <w:rPr>
                <w:rFonts w:ascii="Times New Roman" w:eastAsia="Times New Roman" w:hAnsi="Times New Roman" w:cs="Times New Roman"/>
                <w:b/>
                <w:sz w:val="24"/>
                <w:szCs w:val="24"/>
                <w:lang w:val="ru-RU" w:eastAsia="ru-RU"/>
              </w:rPr>
              <w:t xml:space="preserve"> ч.:12+1)</w:t>
            </w:r>
          </w:p>
        </w:tc>
        <w:tc>
          <w:tcPr>
            <w:tcW w:w="1134" w:type="dxa"/>
          </w:tcPr>
          <w:p w:rsidR="00B621AF" w:rsidRPr="00B621AF" w:rsidRDefault="00B621AF" w:rsidP="00B621AF">
            <w:pPr>
              <w:rPr>
                <w:rFonts w:ascii="Calibri" w:eastAsia="Calibri" w:hAnsi="Calibri" w:cs="Times New Roman"/>
                <w:lang w:val="ru-RU"/>
              </w:rPr>
            </w:pPr>
          </w:p>
        </w:tc>
        <w:tc>
          <w:tcPr>
            <w:tcW w:w="1134" w:type="dxa"/>
            <w:shd w:val="clear" w:color="auto" w:fill="auto"/>
          </w:tcPr>
          <w:p w:rsidR="00B621AF" w:rsidRPr="00B621AF" w:rsidRDefault="00B621AF" w:rsidP="00B621AF">
            <w:pPr>
              <w:rPr>
                <w:rFonts w:ascii="Calibri" w:eastAsia="Calibri" w:hAnsi="Calibri" w:cs="Times New Roman"/>
                <w:lang w:val="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75</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Введение и первичное закрепление лексики по теме «Новые технологии. Современные средства коммуникации»</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1нед03</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76</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Отработка лексики по теме «Образование. Школа. Экзамены.»</w:t>
            </w:r>
          </w:p>
        </w:tc>
        <w:tc>
          <w:tcPr>
            <w:tcW w:w="1134" w:type="dxa"/>
            <w:gridSpan w:val="2"/>
            <w:vMerge w:val="restart"/>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1нед03</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77</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Грамматические упражнения – Модальные глаголы</w:t>
            </w:r>
          </w:p>
        </w:tc>
        <w:tc>
          <w:tcPr>
            <w:tcW w:w="1134" w:type="dxa"/>
            <w:gridSpan w:val="2"/>
            <w:vMerge/>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1нед03</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78</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Лексические упражнения «Профессии в СМИ», идиомы со словами, обозначающими профессии, новости</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2нед03</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79</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 xml:space="preserve">Развитие навыков письменной речи «Современные технологии». </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2нед03</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80</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Словообразование – сущ, образованные путем сложения. Лексические упражнения. Предлоги. Модальные глаголы.</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2нед03</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81</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чтения и аудирования «Колледж Св.Троицы в Дублине: 400 лет истории»</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3нед03</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82</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чтения и аудирования «Российская система школьного образования»</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3нед03</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83</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чтения и аудирования «Пользование компьютерной сетью»</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3нед03</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84</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10</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письменной речи</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3нед03</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85</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11</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Повторение. Обобщение материала по теме.</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2нед04</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86</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12</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Calibri" w:hAnsi="Times New Roman" w:cs="Times New Roman"/>
                <w:color w:val="000000"/>
                <w:sz w:val="24"/>
                <w:szCs w:val="24"/>
                <w:lang w:val="ru-RU"/>
              </w:rPr>
              <w:t>Контрольная работа по Модулю 7.</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2нед04</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87</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13</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Закрепление и отработка пройденного материала.</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2нед04</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c>
          <w:tcPr>
            <w:tcW w:w="600" w:type="dxa"/>
            <w:gridSpan w:val="3"/>
          </w:tcPr>
          <w:p w:rsidR="00B621AF" w:rsidRPr="00B621AF" w:rsidRDefault="00B621AF" w:rsidP="00B621AF">
            <w:pPr>
              <w:spacing w:after="0" w:line="240" w:lineRule="auto"/>
              <w:jc w:val="center"/>
              <w:rPr>
                <w:rFonts w:ascii="Times New Roman" w:eastAsia="Times New Roman" w:hAnsi="Times New Roman" w:cs="Times New Roman"/>
                <w:b/>
                <w:sz w:val="24"/>
                <w:szCs w:val="24"/>
                <w:lang w:val="ru-RU" w:eastAsia="ru-RU"/>
              </w:rPr>
            </w:pPr>
          </w:p>
        </w:tc>
        <w:tc>
          <w:tcPr>
            <w:tcW w:w="9465" w:type="dxa"/>
            <w:gridSpan w:val="7"/>
            <w:shd w:val="clear" w:color="auto" w:fill="auto"/>
          </w:tcPr>
          <w:p w:rsidR="00B621AF" w:rsidRPr="00B621AF" w:rsidRDefault="00B621AF" w:rsidP="00B621AF">
            <w:pPr>
              <w:spacing w:after="0" w:line="240" w:lineRule="auto"/>
              <w:jc w:val="center"/>
              <w:rPr>
                <w:rFonts w:ascii="Times New Roman" w:eastAsia="Times New Roman" w:hAnsi="Times New Roman" w:cs="Times New Roman"/>
                <w:b/>
                <w:sz w:val="24"/>
                <w:szCs w:val="24"/>
                <w:lang w:val="ru-RU" w:eastAsia="ru-RU"/>
              </w:rPr>
            </w:pPr>
            <w:r w:rsidRPr="00B621AF">
              <w:rPr>
                <w:rFonts w:ascii="Times New Roman" w:eastAsia="Times New Roman" w:hAnsi="Times New Roman" w:cs="Times New Roman"/>
                <w:b/>
                <w:sz w:val="24"/>
                <w:szCs w:val="24"/>
                <w:lang w:val="ru-RU" w:eastAsia="ru-RU"/>
              </w:rPr>
              <w:t xml:space="preserve">Модуль 8 «На досуге» (15 ч.:14+1) </w:t>
            </w:r>
          </w:p>
        </w:tc>
        <w:tc>
          <w:tcPr>
            <w:tcW w:w="1134" w:type="dxa"/>
          </w:tcPr>
          <w:p w:rsidR="00B621AF" w:rsidRPr="00B621AF" w:rsidRDefault="00B621AF" w:rsidP="00B621AF">
            <w:pPr>
              <w:rPr>
                <w:rFonts w:ascii="Calibri" w:eastAsia="Calibri" w:hAnsi="Calibri" w:cs="Times New Roman"/>
                <w:lang w:val="ru-RU"/>
              </w:rPr>
            </w:pPr>
          </w:p>
        </w:tc>
        <w:tc>
          <w:tcPr>
            <w:tcW w:w="1134" w:type="dxa"/>
            <w:shd w:val="clear" w:color="auto" w:fill="auto"/>
          </w:tcPr>
          <w:p w:rsidR="00B621AF" w:rsidRPr="00B621AF" w:rsidRDefault="00B621AF" w:rsidP="00B621AF">
            <w:pPr>
              <w:rPr>
                <w:rFonts w:ascii="Calibri" w:eastAsia="Calibri" w:hAnsi="Calibri" w:cs="Times New Roman"/>
                <w:lang w:val="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88</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Введение и первичное закрепление лексики по теме «Интересы и увлечения»</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3нед04</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89</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Отработка лексики по теме «Виды спорта.»</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3нед04</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90</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Грамматические упражнения – Условные предложения</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3нед04</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91</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Лексические упражнения «Спортивные снаряжения. Места для занятий спортом», идиомы со словами, обозначающими виды спорта</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4нед04</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92</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5</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 xml:space="preserve">Развитие навыков письменной речи «Запрос, заявление (о принятии в клуб)». </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4нед04</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lastRenderedPageBreak/>
              <w:t>93</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6</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Словообразование – прилаг, образованные путем сложения. Лексические упражнения. Предлоги. Условные предложения.</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4нед04</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Height w:val="352"/>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94</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7</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чтения и аудирования «Талисманы»</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1нед05</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95</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8</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чтения и аудирования «Праздник Севера»</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1нед05</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96</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 xml:space="preserve">Развитие навыков чтения и аудирования «Экологический проект </w:t>
            </w:r>
            <w:r w:rsidRPr="00B621AF">
              <w:rPr>
                <w:rFonts w:ascii="Times New Roman" w:eastAsia="Times New Roman" w:hAnsi="Times New Roman" w:cs="Times New Roman"/>
                <w:sz w:val="24"/>
                <w:szCs w:val="24"/>
                <w:lang w:eastAsia="ru-RU"/>
              </w:rPr>
              <w:t>A</w:t>
            </w:r>
            <w:r w:rsidRPr="00B621AF">
              <w:rPr>
                <w:rFonts w:ascii="Times New Roman" w:eastAsia="Times New Roman" w:hAnsi="Times New Roman" w:cs="Times New Roman"/>
                <w:sz w:val="24"/>
                <w:szCs w:val="24"/>
                <w:lang w:val="ru-RU" w:eastAsia="ru-RU"/>
              </w:rPr>
              <w:t>.</w:t>
            </w:r>
            <w:r w:rsidRPr="00B621AF">
              <w:rPr>
                <w:rFonts w:ascii="Times New Roman" w:eastAsia="Times New Roman" w:hAnsi="Times New Roman" w:cs="Times New Roman"/>
                <w:sz w:val="24"/>
                <w:szCs w:val="24"/>
                <w:lang w:eastAsia="ru-RU"/>
              </w:rPr>
              <w:t>W</w:t>
            </w:r>
            <w:r w:rsidRPr="00B621AF">
              <w:rPr>
                <w:rFonts w:ascii="Times New Roman" w:eastAsia="Times New Roman" w:hAnsi="Times New Roman" w:cs="Times New Roman"/>
                <w:sz w:val="24"/>
                <w:szCs w:val="24"/>
                <w:lang w:val="ru-RU" w:eastAsia="ru-RU"/>
              </w:rPr>
              <w:t>.</w:t>
            </w:r>
            <w:r w:rsidRPr="00B621AF">
              <w:rPr>
                <w:rFonts w:ascii="Times New Roman" w:eastAsia="Times New Roman" w:hAnsi="Times New Roman" w:cs="Times New Roman"/>
                <w:sz w:val="24"/>
                <w:szCs w:val="24"/>
                <w:lang w:eastAsia="ru-RU"/>
              </w:rPr>
              <w:t>A</w:t>
            </w:r>
            <w:r w:rsidRPr="00B621AF">
              <w:rPr>
                <w:rFonts w:ascii="Times New Roman" w:eastAsia="Times New Roman" w:hAnsi="Times New Roman" w:cs="Times New Roman"/>
                <w:sz w:val="24"/>
                <w:szCs w:val="24"/>
                <w:lang w:val="ru-RU" w:eastAsia="ru-RU"/>
              </w:rPr>
              <w:t>.</w:t>
            </w:r>
            <w:r w:rsidRPr="00B621AF">
              <w:rPr>
                <w:rFonts w:ascii="Times New Roman" w:eastAsia="Times New Roman" w:hAnsi="Times New Roman" w:cs="Times New Roman"/>
                <w:sz w:val="24"/>
                <w:szCs w:val="24"/>
                <w:lang w:eastAsia="ru-RU"/>
              </w:rPr>
              <w:t>R</w:t>
            </w:r>
            <w:r w:rsidRPr="00B621AF">
              <w:rPr>
                <w:rFonts w:ascii="Times New Roman" w:eastAsia="Times New Roman" w:hAnsi="Times New Roman" w:cs="Times New Roman"/>
                <w:sz w:val="24"/>
                <w:szCs w:val="24"/>
                <w:lang w:val="ru-RU" w:eastAsia="ru-RU"/>
              </w:rPr>
              <w:t>.</w:t>
            </w:r>
            <w:r w:rsidRPr="00B621AF">
              <w:rPr>
                <w:rFonts w:ascii="Times New Roman" w:eastAsia="Times New Roman" w:hAnsi="Times New Roman" w:cs="Times New Roman"/>
                <w:sz w:val="24"/>
                <w:szCs w:val="24"/>
                <w:lang w:eastAsia="ru-RU"/>
              </w:rPr>
              <w:t>E</w:t>
            </w:r>
            <w:r w:rsidRPr="00B621AF">
              <w:rPr>
                <w:rFonts w:ascii="Times New Roman" w:eastAsia="Times New Roman" w:hAnsi="Times New Roman" w:cs="Times New Roman"/>
                <w:sz w:val="24"/>
                <w:szCs w:val="24"/>
                <w:lang w:val="ru-RU" w:eastAsia="ru-RU"/>
              </w:rPr>
              <w:t>.»</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1нед05</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97</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10</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Развитие навыков письменной речи</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2нед05</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98</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11</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Повторение. Обобщение материала по теме.</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2нед05</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99</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12</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Calibri" w:hAnsi="Times New Roman" w:cs="Times New Roman"/>
                <w:color w:val="000000"/>
                <w:sz w:val="24"/>
                <w:szCs w:val="24"/>
                <w:lang w:val="ru-RU"/>
              </w:rPr>
              <w:t>Контрольная работа по Модулю 8.</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2нед05</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100</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13</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Итоговый тест</w:t>
            </w:r>
          </w:p>
        </w:tc>
        <w:tc>
          <w:tcPr>
            <w:tcW w:w="1134"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3нед05</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b/>
                <w:sz w:val="24"/>
                <w:szCs w:val="24"/>
                <w:lang w:val="ru-RU" w:eastAsia="ru-RU"/>
              </w:rPr>
            </w:pPr>
            <w:r w:rsidRPr="00B621AF">
              <w:rPr>
                <w:rFonts w:ascii="Times New Roman" w:eastAsia="Times New Roman" w:hAnsi="Times New Roman" w:cs="Times New Roman"/>
                <w:sz w:val="24"/>
                <w:szCs w:val="24"/>
                <w:lang w:val="ru-RU" w:eastAsia="ru-RU"/>
              </w:rPr>
              <w:t>101</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14</w:t>
            </w:r>
          </w:p>
        </w:tc>
        <w:tc>
          <w:tcPr>
            <w:tcW w:w="5812" w:type="dxa"/>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Работа над ошибками</w:t>
            </w:r>
          </w:p>
        </w:tc>
        <w:tc>
          <w:tcPr>
            <w:tcW w:w="1128" w:type="dxa"/>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w:t>
            </w:r>
          </w:p>
        </w:tc>
        <w:tc>
          <w:tcPr>
            <w:tcW w:w="1006" w:type="dxa"/>
            <w:gridSpan w:val="3"/>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3нед05</w:t>
            </w:r>
          </w:p>
        </w:tc>
        <w:tc>
          <w:tcPr>
            <w:tcW w:w="984" w:type="dxa"/>
            <w:shd w:val="clear" w:color="auto" w:fill="auto"/>
          </w:tcPr>
          <w:p w:rsidR="00B621AF" w:rsidRPr="00B621AF" w:rsidRDefault="00B621AF" w:rsidP="00B621AF">
            <w:pPr>
              <w:spacing w:after="0" w:line="240" w:lineRule="auto"/>
              <w:jc w:val="center"/>
              <w:rPr>
                <w:rFonts w:ascii="Times New Roman" w:eastAsia="Times New Roman" w:hAnsi="Times New Roman" w:cs="Times New Roman"/>
                <w:b/>
                <w:sz w:val="24"/>
                <w:szCs w:val="24"/>
                <w:lang w:val="ru-RU" w:eastAsia="ru-RU"/>
              </w:rPr>
            </w:pPr>
          </w:p>
        </w:tc>
      </w:tr>
      <w:tr w:rsidR="00B621AF" w:rsidRPr="00B621AF" w:rsidTr="00B621AF">
        <w:trPr>
          <w:gridAfter w:val="2"/>
          <w:wAfter w:w="2268" w:type="dxa"/>
        </w:trPr>
        <w:tc>
          <w:tcPr>
            <w:tcW w:w="568"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eastAsia="ru-RU"/>
              </w:rPr>
            </w:pPr>
            <w:r w:rsidRPr="00B621AF">
              <w:rPr>
                <w:rFonts w:ascii="Times New Roman" w:eastAsia="Times New Roman" w:hAnsi="Times New Roman" w:cs="Times New Roman"/>
                <w:sz w:val="24"/>
                <w:szCs w:val="24"/>
                <w:lang w:val="ru-RU" w:eastAsia="ru-RU"/>
              </w:rPr>
              <w:t>102</w:t>
            </w:r>
          </w:p>
        </w:tc>
        <w:tc>
          <w:tcPr>
            <w:tcW w:w="567" w:type="dxa"/>
            <w:gridSpan w:val="2"/>
            <w:shd w:val="clear" w:color="auto" w:fill="auto"/>
          </w:tcPr>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15</w:t>
            </w:r>
          </w:p>
        </w:tc>
        <w:tc>
          <w:tcPr>
            <w:tcW w:w="5812" w:type="dxa"/>
            <w:shd w:val="clear" w:color="auto" w:fill="auto"/>
          </w:tcPr>
          <w:p w:rsidR="00B621AF" w:rsidRPr="00B621AF" w:rsidRDefault="00B621AF" w:rsidP="00B621AF">
            <w:pPr>
              <w:spacing w:before="40" w:after="40" w:line="240" w:lineRule="atLeast"/>
              <w:ind w:right="80"/>
              <w:jc w:val="both"/>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Творческое применение знаний и умений</w:t>
            </w:r>
          </w:p>
        </w:tc>
        <w:tc>
          <w:tcPr>
            <w:tcW w:w="1134"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 xml:space="preserve">       1</w:t>
            </w:r>
          </w:p>
        </w:tc>
        <w:tc>
          <w:tcPr>
            <w:tcW w:w="992" w:type="dxa"/>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r w:rsidRPr="00B621AF">
              <w:rPr>
                <w:rFonts w:ascii="Times New Roman" w:eastAsia="Times New Roman" w:hAnsi="Times New Roman" w:cs="Times New Roman"/>
                <w:sz w:val="24"/>
                <w:szCs w:val="24"/>
                <w:lang w:val="ru-RU" w:eastAsia="ru-RU"/>
              </w:rPr>
              <w:t>3нед05</w:t>
            </w:r>
          </w:p>
        </w:tc>
        <w:tc>
          <w:tcPr>
            <w:tcW w:w="992" w:type="dxa"/>
            <w:gridSpan w:val="2"/>
            <w:shd w:val="clear" w:color="auto" w:fill="auto"/>
          </w:tcPr>
          <w:p w:rsidR="00B621AF" w:rsidRPr="00B621AF" w:rsidRDefault="00B621AF" w:rsidP="00B621AF">
            <w:pPr>
              <w:spacing w:after="0" w:line="240" w:lineRule="auto"/>
              <w:rPr>
                <w:rFonts w:ascii="Times New Roman" w:eastAsia="Times New Roman" w:hAnsi="Times New Roman" w:cs="Times New Roman"/>
                <w:sz w:val="24"/>
                <w:szCs w:val="24"/>
                <w:lang w:val="ru-RU" w:eastAsia="ru-RU"/>
              </w:rPr>
            </w:pPr>
          </w:p>
        </w:tc>
      </w:tr>
    </w:tbl>
    <w:p w:rsidR="00B621AF" w:rsidRPr="00B621AF" w:rsidRDefault="00B621AF" w:rsidP="00B621AF">
      <w:pPr>
        <w:shd w:val="clear" w:color="auto" w:fill="FFFFFF"/>
        <w:spacing w:after="0" w:line="240" w:lineRule="auto"/>
        <w:jc w:val="center"/>
        <w:rPr>
          <w:rFonts w:ascii="Times New Roman" w:eastAsia="Times New Roman" w:hAnsi="Times New Roman" w:cs="Times New Roman"/>
          <w:b/>
          <w:bCs/>
          <w:color w:val="000000"/>
          <w:sz w:val="24"/>
          <w:szCs w:val="24"/>
          <w:lang w:val="ru-RU" w:eastAsia="ru-RU"/>
        </w:rPr>
      </w:pPr>
    </w:p>
    <w:p w:rsidR="00B621AF" w:rsidRPr="00B621AF" w:rsidRDefault="00B621AF" w:rsidP="00B621AF">
      <w:pPr>
        <w:shd w:val="clear" w:color="auto" w:fill="FFFFFF"/>
        <w:spacing w:after="0" w:line="240" w:lineRule="auto"/>
        <w:rPr>
          <w:rFonts w:ascii="Times New Roman" w:eastAsia="Times New Roman" w:hAnsi="Times New Roman" w:cs="Times New Roman"/>
          <w:b/>
          <w:bCs/>
          <w:color w:val="000000"/>
          <w:sz w:val="24"/>
          <w:szCs w:val="24"/>
          <w:lang w:val="ru-RU" w:eastAsia="ru-RU"/>
        </w:rPr>
      </w:pPr>
    </w:p>
    <w:p w:rsidR="00B621AF" w:rsidRPr="00B621AF" w:rsidRDefault="00B621AF" w:rsidP="00B621AF">
      <w:pPr>
        <w:shd w:val="clear" w:color="auto" w:fill="FFFFFF"/>
        <w:spacing w:after="0" w:line="240" w:lineRule="auto"/>
        <w:jc w:val="center"/>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b/>
          <w:bCs/>
          <w:color w:val="000000"/>
          <w:sz w:val="24"/>
          <w:szCs w:val="24"/>
          <w:lang w:val="ru-RU" w:eastAsia="ru-RU"/>
        </w:rPr>
        <w:t>Планируемые результаты</w:t>
      </w:r>
    </w:p>
    <w:p w:rsidR="00B621AF" w:rsidRPr="00B621AF" w:rsidRDefault="00B621AF" w:rsidP="00B621AF">
      <w:pPr>
        <w:shd w:val="clear" w:color="auto" w:fill="FFFFFF"/>
        <w:spacing w:after="0" w:line="240" w:lineRule="auto"/>
        <w:ind w:firstLine="568"/>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В результате освоения образовательной программы основного общего образования учащиеся достигают личностные, метапредметные и предметные результаты.</w:t>
      </w:r>
    </w:p>
    <w:p w:rsidR="00B621AF" w:rsidRPr="00B621AF" w:rsidRDefault="00B621AF" w:rsidP="00B621AF">
      <w:pPr>
        <w:shd w:val="clear" w:color="auto" w:fill="FFFFFF"/>
        <w:spacing w:after="0" w:line="240" w:lineRule="auto"/>
        <w:ind w:firstLine="568"/>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i/>
          <w:iCs/>
          <w:color w:val="000000"/>
          <w:sz w:val="24"/>
          <w:szCs w:val="24"/>
          <w:lang w:val="ru-RU" w:eastAsia="ru-RU"/>
        </w:rPr>
        <w:t>Личностными результатами являются:</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формирование мотивации изучения иностранных языков и стремление к самосовершенствованию в образовательной области «Иностранный язык»;</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осознание возможности самореализации средствами иностранного языка;         </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стремление к совершенствованию речевой культуры в целом;</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формирование коммуникативной компетенции в межкультурной и межэтнической коммуникации;</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развитие таких качеств, как воля, целеустремленность, креативность, инициативность, эмпатия, трудолюбие, дисциплинированность;</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формирование общекультурной и этнической идентичности как составляющих гражданской идентичности личности;</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готовность отстаивать национальные и общечеловеческие (гуманистические, демократические) ценности, свою гражданскую позицию.</w:t>
      </w:r>
    </w:p>
    <w:p w:rsidR="00B621AF" w:rsidRPr="00B621AF" w:rsidRDefault="00B621AF" w:rsidP="00B621AF">
      <w:pPr>
        <w:shd w:val="clear" w:color="auto" w:fill="FFFFFF"/>
        <w:spacing w:after="0" w:line="240" w:lineRule="auto"/>
        <w:ind w:firstLine="568"/>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i/>
          <w:iCs/>
          <w:color w:val="000000"/>
          <w:sz w:val="24"/>
          <w:szCs w:val="24"/>
          <w:lang w:val="ru-RU" w:eastAsia="ru-RU"/>
        </w:rPr>
        <w:t>Метапредметными результатами</w:t>
      </w:r>
      <w:r w:rsidRPr="00B621AF">
        <w:rPr>
          <w:rFonts w:ascii="Times New Roman" w:eastAsia="Times New Roman" w:hAnsi="Times New Roman" w:cs="Times New Roman"/>
          <w:color w:val="000000"/>
          <w:sz w:val="24"/>
          <w:szCs w:val="24"/>
          <w:lang w:val="ru-RU" w:eastAsia="ru-RU"/>
        </w:rPr>
        <w:t> изучения английского языка в основной школе являются:</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развитие умения планировать свое речевое и неречевое поведение;</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развитие коммуникативной компетенции, включая умение взаимодействовать с окружающими, выполняя разные социальные роли;</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развитие исследовательский учебных действий, включая навыки работы с информацией: поиск и выделение нужной информации, обобщение и фиксация информации;</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развитие смыслового чтения, включая умение выделять тему, прогнозировать содержание текста по заголовку/по ключевым словам, выделять основную мысль, главные факты, опуская второстепенные, устанавливать логическую последовательность основных фактов;</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осуществление регулятивных действий самонаблюдения, самоконтроля, самооценки в процессе коммуникативной деятельности на иностранном языке.</w:t>
      </w:r>
    </w:p>
    <w:p w:rsidR="00B621AF" w:rsidRPr="00B621AF" w:rsidRDefault="00B621AF" w:rsidP="00B621AF">
      <w:pPr>
        <w:shd w:val="clear" w:color="auto" w:fill="FFFFFF"/>
        <w:spacing w:after="0" w:line="240" w:lineRule="auto"/>
        <w:ind w:firstLine="568"/>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i/>
          <w:iCs/>
          <w:color w:val="000000"/>
          <w:sz w:val="24"/>
          <w:szCs w:val="24"/>
          <w:lang w:val="ru-RU" w:eastAsia="ru-RU"/>
        </w:rPr>
        <w:lastRenderedPageBreak/>
        <w:t>Предметными результатами</w:t>
      </w:r>
      <w:r w:rsidRPr="00B621AF">
        <w:rPr>
          <w:rFonts w:ascii="Times New Roman" w:eastAsia="Times New Roman" w:hAnsi="Times New Roman" w:cs="Times New Roman"/>
          <w:color w:val="000000"/>
          <w:sz w:val="24"/>
          <w:szCs w:val="24"/>
          <w:lang w:val="ru-RU" w:eastAsia="ru-RU"/>
        </w:rPr>
        <w:t> изучения английского языка в основной школе являются:</w:t>
      </w:r>
    </w:p>
    <w:p w:rsidR="00B621AF" w:rsidRPr="00B621AF" w:rsidRDefault="00B621AF" w:rsidP="00B621AF">
      <w:pPr>
        <w:shd w:val="clear" w:color="auto" w:fill="FFFFFF"/>
        <w:spacing w:after="0" w:line="240" w:lineRule="auto"/>
        <w:ind w:firstLine="568"/>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b/>
          <w:bCs/>
          <w:color w:val="000000"/>
          <w:sz w:val="24"/>
          <w:szCs w:val="24"/>
          <w:lang w:val="ru-RU" w:eastAsia="ru-RU"/>
        </w:rPr>
        <w:t>А.</w:t>
      </w:r>
      <w:r w:rsidRPr="00B621AF">
        <w:rPr>
          <w:rFonts w:ascii="Times New Roman" w:eastAsia="Times New Roman" w:hAnsi="Times New Roman" w:cs="Times New Roman"/>
          <w:color w:val="000000"/>
          <w:sz w:val="24"/>
          <w:szCs w:val="24"/>
          <w:lang w:val="ru-RU" w:eastAsia="ru-RU"/>
        </w:rPr>
        <w:t> В коммуникативной сфере (т.е. владении иностранным языком как средством общения)</w:t>
      </w:r>
    </w:p>
    <w:p w:rsidR="00B621AF" w:rsidRPr="00B621AF" w:rsidRDefault="00B621AF" w:rsidP="00B621AF">
      <w:pPr>
        <w:shd w:val="clear" w:color="auto" w:fill="FFFFFF"/>
        <w:spacing w:after="0" w:line="240" w:lineRule="auto"/>
        <w:ind w:firstLine="568"/>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Речевая компетенция в следующих видах речевой деятельности:</w:t>
      </w:r>
    </w:p>
    <w:p w:rsidR="00B621AF" w:rsidRPr="00B621AF" w:rsidRDefault="00B621AF" w:rsidP="00B621AF">
      <w:pPr>
        <w:shd w:val="clear" w:color="auto" w:fill="FFFFFF"/>
        <w:spacing w:after="0" w:line="240" w:lineRule="auto"/>
        <w:ind w:firstLine="568"/>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b/>
          <w:bCs/>
          <w:color w:val="000000"/>
          <w:sz w:val="24"/>
          <w:szCs w:val="24"/>
          <w:lang w:val="ru-RU" w:eastAsia="ru-RU"/>
        </w:rPr>
        <w:t>В говорении:</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расспрашивать собеседника и отвечать на его вопросы, высказывая свое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рассказывать о себе, своей семье, друзьях, своих интересах и планах на будущее;</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сообщать краткие сведения о своем городе/селе, о своей стране и странах изучаемого языка;</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описывать события/явления, передавать основное содержание, основную мысль прочитанного/услышанного, выражать свое отношение к прочитанному/услышанному, давать краткую характеристику персонажей;</w:t>
      </w:r>
    </w:p>
    <w:p w:rsidR="00B621AF" w:rsidRPr="00B621AF" w:rsidRDefault="00B621AF" w:rsidP="00B621AF">
      <w:pPr>
        <w:shd w:val="clear" w:color="auto" w:fill="FFFFFF"/>
        <w:spacing w:after="0" w:line="240" w:lineRule="auto"/>
        <w:ind w:firstLine="568"/>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b/>
          <w:bCs/>
          <w:color w:val="000000"/>
          <w:sz w:val="24"/>
          <w:szCs w:val="24"/>
          <w:lang w:val="ru-RU" w:eastAsia="ru-RU"/>
        </w:rPr>
        <w:t>В аудировании:</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воспринимать на слух и полностью понимать речь учителя, одноклассников;</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воспринимать на слух и выборочно понимать с опорой на языковую догадку, контекста краткие несложные аутентичные прагматические аудио- и видеотексты, выделяя значимую/нужную/необходимую информацию;</w:t>
      </w:r>
    </w:p>
    <w:p w:rsidR="00B621AF" w:rsidRPr="00B621AF" w:rsidRDefault="00B621AF" w:rsidP="00B621AF">
      <w:pPr>
        <w:shd w:val="clear" w:color="auto" w:fill="FFFFFF"/>
        <w:spacing w:after="0" w:line="240" w:lineRule="auto"/>
        <w:ind w:firstLine="568"/>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b/>
          <w:bCs/>
          <w:color w:val="000000"/>
          <w:sz w:val="24"/>
          <w:szCs w:val="24"/>
          <w:lang w:val="ru-RU" w:eastAsia="ru-RU"/>
        </w:rPr>
        <w:t>В чтении:</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читать аутентичные тексты разных жанров и стилей преимущественно с пониманием основного содержания;</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свое мнение;</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читать аутентичные тексты с выборочным пониманием значимой/нужной/интересующей информации;</w:t>
      </w:r>
    </w:p>
    <w:p w:rsidR="00B621AF" w:rsidRPr="00B621AF" w:rsidRDefault="00B621AF" w:rsidP="00B621AF">
      <w:pPr>
        <w:shd w:val="clear" w:color="auto" w:fill="FFFFFF"/>
        <w:spacing w:after="0" w:line="240" w:lineRule="auto"/>
        <w:ind w:firstLine="568"/>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b/>
          <w:bCs/>
          <w:color w:val="000000"/>
          <w:sz w:val="24"/>
          <w:szCs w:val="24"/>
          <w:lang w:val="ru-RU" w:eastAsia="ru-RU"/>
        </w:rPr>
        <w:t>В письменной речи:</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заполнять анкеты и формуляры;</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писать поздравления, личные письма с опорой на образец с употреблением формул речевого этикета, принятых в стране/странах изучаемого языка;</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составлять план, тезисы устного или письменного сообщения; кратко излагать результаты проектной деятельности.</w:t>
      </w:r>
    </w:p>
    <w:p w:rsidR="00B621AF" w:rsidRPr="00B621AF" w:rsidRDefault="00B621AF" w:rsidP="00B621AF">
      <w:pPr>
        <w:shd w:val="clear" w:color="auto" w:fill="FFFFFF"/>
        <w:spacing w:after="0" w:line="240" w:lineRule="auto"/>
        <w:ind w:firstLine="568"/>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b/>
          <w:bCs/>
          <w:color w:val="000000"/>
          <w:sz w:val="24"/>
          <w:szCs w:val="24"/>
          <w:lang w:val="ru-RU" w:eastAsia="ru-RU"/>
        </w:rPr>
        <w:t>Языковая компетенция:</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применение правил написания слов, изученных в основной школе;</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адекватное произношение и различение на слух всех звуков иностранного языка; соблюдение правильного ударения в слова словах и фразах;</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распознавание и употребление в речи основных значений изученных лексических единиц (слов, словосочетаний, реплик-клише речевого этикета);</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знание основных способов словообразования (аффиксации, словосложения, конверсии);</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lastRenderedPageBreak/>
        <w:t>- понимание и использование явлений многозначности слов иностранного языка, синонимии, антонимии и лексической сочетаемости;</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распознавание и употребление в речи основных морфологических форм и синтаксических конструкций изучаемого языка; знание признаков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знание основных различий систем иностранного и русского/родного языков;</w:t>
      </w:r>
    </w:p>
    <w:p w:rsidR="00B621AF" w:rsidRPr="00B621AF" w:rsidRDefault="00B621AF" w:rsidP="00B621AF">
      <w:pPr>
        <w:shd w:val="clear" w:color="auto" w:fill="FFFFFF"/>
        <w:spacing w:after="0" w:line="240" w:lineRule="auto"/>
        <w:ind w:firstLine="568"/>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b/>
          <w:bCs/>
          <w:color w:val="000000"/>
          <w:sz w:val="24"/>
          <w:szCs w:val="24"/>
          <w:lang w:val="ru-RU" w:eastAsia="ru-RU"/>
        </w:rPr>
        <w:t>Социокультурная компетенция:</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распознавание и употребление в устной и письменной речи основных норм речевого этикета (реплик-клише, наиболее распространенной оценочной лексики), принятых в странах изучаемого языка;</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знание употребительной фоновой лексики и реалий страны/стран изучаемого языка, некоторых распространенных образцов фольклора (скороговорки, поговорки, пословицы);</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знакомство с образцами художественной, публицистической и научно популярной литературы;</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представления о сходстве и различиях в традициях своей страны и стран изучаемого языка;</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понимание роли владения иностранными языками в современном мире.</w:t>
      </w:r>
    </w:p>
    <w:p w:rsidR="00B621AF" w:rsidRPr="00B621AF" w:rsidRDefault="00B621AF" w:rsidP="00B621AF">
      <w:pPr>
        <w:shd w:val="clear" w:color="auto" w:fill="FFFFFF"/>
        <w:spacing w:after="0" w:line="240" w:lineRule="auto"/>
        <w:ind w:firstLine="568"/>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b/>
          <w:bCs/>
          <w:color w:val="000000"/>
          <w:sz w:val="24"/>
          <w:szCs w:val="24"/>
          <w:lang w:val="ru-RU" w:eastAsia="ru-RU"/>
        </w:rPr>
        <w:t>Компенсаторная компетенция</w:t>
      </w:r>
      <w:r w:rsidRPr="00B621AF">
        <w:rPr>
          <w:rFonts w:ascii="Times New Roman" w:eastAsia="Times New Roman" w:hAnsi="Times New Roman" w:cs="Times New Roman"/>
          <w:color w:val="000000"/>
          <w:sz w:val="24"/>
          <w:szCs w:val="24"/>
          <w:lang w:val="ru-RU" w:eastAsia="ru-RU"/>
        </w:rPr>
        <w:t> – 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 игнорирования языковых трудностей, переспроса, словарных замен, жестов, мимики.</w:t>
      </w:r>
    </w:p>
    <w:p w:rsidR="00B621AF" w:rsidRPr="00B621AF" w:rsidRDefault="00B621AF" w:rsidP="00B621AF">
      <w:pPr>
        <w:shd w:val="clear" w:color="auto" w:fill="FFFFFF"/>
        <w:spacing w:after="0" w:line="240" w:lineRule="auto"/>
        <w:ind w:firstLine="568"/>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b/>
          <w:bCs/>
          <w:color w:val="000000"/>
          <w:sz w:val="24"/>
          <w:szCs w:val="24"/>
          <w:lang w:val="ru-RU" w:eastAsia="ru-RU"/>
        </w:rPr>
        <w:t>Б.</w:t>
      </w:r>
      <w:r w:rsidRPr="00B621AF">
        <w:rPr>
          <w:rFonts w:ascii="Times New Roman" w:eastAsia="Times New Roman" w:hAnsi="Times New Roman" w:cs="Times New Roman"/>
          <w:color w:val="000000"/>
          <w:sz w:val="24"/>
          <w:szCs w:val="24"/>
          <w:lang w:val="ru-RU" w:eastAsia="ru-RU"/>
        </w:rPr>
        <w:t> В познавательной сфере:</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умение сравнивать языковые явления родного и иностранного языков на уровне отдельных грамматических явлений, слов, словосочетаний, предложений;</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владение приемами работы с текстом: умение пользоваться определенной стратегией чтения/аудирования в зависимости от коммуникативной задачи (читать/слушать текст с разной глубиной понимания);</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умение действовать по образцу/аналогии при выполнении упражнений и составлении собственных высказываний в пределах тематики основной школы;</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готовность и умение осуществлять индивидуальную и совместную проектную работу;</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владение способами и приемами дальнейшего самостоятельного изучения иностранных языков.</w:t>
      </w:r>
    </w:p>
    <w:p w:rsidR="00B621AF" w:rsidRPr="00B621AF" w:rsidRDefault="00B621AF" w:rsidP="00B621AF">
      <w:pPr>
        <w:shd w:val="clear" w:color="auto" w:fill="FFFFFF"/>
        <w:spacing w:after="0" w:line="240" w:lineRule="auto"/>
        <w:ind w:firstLine="568"/>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b/>
          <w:bCs/>
          <w:color w:val="000000"/>
          <w:sz w:val="24"/>
          <w:szCs w:val="24"/>
          <w:lang w:val="ru-RU" w:eastAsia="ru-RU"/>
        </w:rPr>
        <w:t>В.</w:t>
      </w:r>
      <w:r w:rsidRPr="00B621AF">
        <w:rPr>
          <w:rFonts w:ascii="Times New Roman" w:eastAsia="Times New Roman" w:hAnsi="Times New Roman" w:cs="Times New Roman"/>
          <w:color w:val="000000"/>
          <w:sz w:val="24"/>
          <w:szCs w:val="24"/>
          <w:lang w:val="ru-RU" w:eastAsia="ru-RU"/>
        </w:rPr>
        <w:t> В ценностно-ориентационной сфере:</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представление о языке как средстве выражения чувств, эмоций, основе культуры мышления;</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достижение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представление о целостном полиязычном,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lastRenderedPageBreak/>
        <w:t>- 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молодежных форумах.</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b/>
          <w:bCs/>
          <w:color w:val="000000"/>
          <w:sz w:val="24"/>
          <w:szCs w:val="24"/>
          <w:lang w:val="ru-RU" w:eastAsia="ru-RU"/>
        </w:rPr>
        <w:t>Г.</w:t>
      </w:r>
      <w:r w:rsidRPr="00B621AF">
        <w:rPr>
          <w:rFonts w:ascii="Times New Roman" w:eastAsia="Times New Roman" w:hAnsi="Times New Roman" w:cs="Times New Roman"/>
          <w:color w:val="000000"/>
          <w:sz w:val="24"/>
          <w:szCs w:val="24"/>
          <w:lang w:val="ru-RU" w:eastAsia="ru-RU"/>
        </w:rPr>
        <w:t> В эстетической сфере:</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владение элементарными средствами выражения чувств и эмоций на иностранном языке;</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стремление к знакомству с образцами художественного творчества на иностранном языке и средствами иностранного языка;</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развитие чувства прекрасного в процессе обсуждения современных тенденций в живописи, музыке, литературе.</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b/>
          <w:bCs/>
          <w:color w:val="000000"/>
          <w:sz w:val="24"/>
          <w:szCs w:val="24"/>
          <w:lang w:val="ru-RU" w:eastAsia="ru-RU"/>
        </w:rPr>
        <w:t>Д.</w:t>
      </w:r>
      <w:r w:rsidRPr="00B621AF">
        <w:rPr>
          <w:rFonts w:ascii="Times New Roman" w:eastAsia="Times New Roman" w:hAnsi="Times New Roman" w:cs="Times New Roman"/>
          <w:color w:val="000000"/>
          <w:sz w:val="24"/>
          <w:szCs w:val="24"/>
          <w:lang w:val="ru-RU" w:eastAsia="ru-RU"/>
        </w:rPr>
        <w:t> В трудовой сфере:</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умение рационально планировать свой учебный труд;</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умение работать в соответствии с намеченным планом.</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b/>
          <w:bCs/>
          <w:color w:val="000000"/>
          <w:sz w:val="24"/>
          <w:szCs w:val="24"/>
          <w:lang w:val="ru-RU" w:eastAsia="ru-RU"/>
        </w:rPr>
        <w:t>Е.</w:t>
      </w:r>
      <w:r w:rsidRPr="00B621AF">
        <w:rPr>
          <w:rFonts w:ascii="Times New Roman" w:eastAsia="Times New Roman" w:hAnsi="Times New Roman" w:cs="Times New Roman"/>
          <w:color w:val="000000"/>
          <w:sz w:val="24"/>
          <w:szCs w:val="24"/>
          <w:lang w:val="ru-RU" w:eastAsia="ru-RU"/>
        </w:rPr>
        <w:t> В физической сфере:</w:t>
      </w:r>
    </w:p>
    <w:p w:rsidR="00B621AF" w:rsidRPr="00B621AF" w:rsidRDefault="00B621AF" w:rsidP="00B621AF">
      <w:pPr>
        <w:shd w:val="clear" w:color="auto" w:fill="FFFFFF"/>
        <w:spacing w:after="0" w:line="240" w:lineRule="auto"/>
        <w:jc w:val="both"/>
        <w:rPr>
          <w:rFonts w:ascii="Times New Roman" w:eastAsia="Times New Roman" w:hAnsi="Times New Roman" w:cs="Times New Roman"/>
          <w:color w:val="000000"/>
          <w:lang w:val="ru-RU" w:eastAsia="ru-RU"/>
        </w:rPr>
      </w:pPr>
      <w:r w:rsidRPr="00B621AF">
        <w:rPr>
          <w:rFonts w:ascii="Times New Roman" w:eastAsia="Times New Roman" w:hAnsi="Times New Roman" w:cs="Times New Roman"/>
          <w:color w:val="000000"/>
          <w:sz w:val="24"/>
          <w:szCs w:val="24"/>
          <w:lang w:val="ru-RU" w:eastAsia="ru-RU"/>
        </w:rPr>
        <w:t>- стремление вести здоровый образ жизни (режим труда и отдыха, питание, спорт, фитнес).</w:t>
      </w:r>
    </w:p>
    <w:p w:rsidR="00B621AF" w:rsidRPr="00B621AF" w:rsidRDefault="00B621AF" w:rsidP="00B621AF">
      <w:pPr>
        <w:rPr>
          <w:rFonts w:ascii="Times New Roman" w:eastAsia="Calibri" w:hAnsi="Times New Roman" w:cs="Times New Roman"/>
          <w:sz w:val="24"/>
          <w:szCs w:val="24"/>
          <w:lang w:val="ru-RU"/>
        </w:rPr>
      </w:pPr>
    </w:p>
    <w:p w:rsidR="00B621AF" w:rsidRPr="00B621AF" w:rsidRDefault="00B621AF" w:rsidP="00B621AF">
      <w:pPr>
        <w:spacing w:after="160" w:line="259" w:lineRule="auto"/>
        <w:jc w:val="center"/>
        <w:rPr>
          <w:rFonts w:ascii="Times New Roman" w:eastAsia="Calibri" w:hAnsi="Times New Roman" w:cs="Times New Roman"/>
          <w:b/>
          <w:sz w:val="24"/>
          <w:szCs w:val="24"/>
          <w:lang w:val="ru-RU"/>
        </w:rPr>
      </w:pPr>
      <w:r w:rsidRPr="00B621AF">
        <w:rPr>
          <w:rFonts w:ascii="Times New Roman" w:eastAsia="Calibri" w:hAnsi="Times New Roman" w:cs="Times New Roman"/>
          <w:b/>
          <w:sz w:val="24"/>
          <w:szCs w:val="24"/>
          <w:lang w:val="ru-RU"/>
        </w:rPr>
        <w:t>Система достижений планируемых  результатов.</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b/>
          <w:sz w:val="24"/>
          <w:szCs w:val="24"/>
          <w:lang w:val="ru-RU"/>
        </w:rPr>
        <w:t>Оценка письменных самостоятельных и контрольных работ</w:t>
      </w:r>
      <w:r w:rsidRPr="00B621AF">
        <w:rPr>
          <w:rFonts w:ascii="Times New Roman" w:eastAsia="Calibri" w:hAnsi="Times New Roman" w:cs="Times New Roman"/>
          <w:sz w:val="24"/>
          <w:szCs w:val="24"/>
          <w:lang w:val="ru-RU"/>
        </w:rPr>
        <w:t>.</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Оценка «5» ставится за работу, выполненную без ошибок и недочетов или имеющую не более одного недочета.</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Оценка «4» ставится за работу, выполненную полностью, но при наличии в ней:</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а) не более одной негрубой ошибки и одного недочета,</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б) или не более двух недочетов.</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Оценка «3» ставится в том случае, если ученик правильно выполнил не менее половины работы или допустил:</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а) не более двух грубых ошибок,</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б) или не более одной грубой ошибки и одного недочета,</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в) или не более двух-трех негрубых ошибок,</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г) или одной негрубой ошибки и трех недочетов,</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д) или при отсутствии ошибок, но при наличии 4-5 недочетов.</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Оценка «2» ставится, когда число ошибок и недочетов превосходит норму, при которой может быть выставлена оценка «3», или если правильно выполнено менее половины работы.</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Оценка «1» ставится в том случае, если ученик не приступал к выполнению работы или правильно выполнил не более 10 % всех заданий, т. е. записал условие одной задачи в общепринятых символических обозначениях.</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Учитель имеет право поставить ученику оценку выше той, которая предусмотрена «нормами», если учеником оригинально выполнена работа.</w:t>
      </w:r>
    </w:p>
    <w:p w:rsidR="00B621AF" w:rsidRPr="00B621AF" w:rsidRDefault="00B621AF" w:rsidP="00B621AF">
      <w:pPr>
        <w:spacing w:after="160" w:line="259" w:lineRule="auto"/>
        <w:jc w:val="both"/>
        <w:rPr>
          <w:rFonts w:ascii="Times New Roman" w:eastAsia="Calibri" w:hAnsi="Times New Roman" w:cs="Times New Roman"/>
          <w:b/>
          <w:sz w:val="24"/>
          <w:szCs w:val="24"/>
          <w:lang w:val="ru-RU"/>
        </w:rPr>
      </w:pPr>
      <w:r w:rsidRPr="00B621AF">
        <w:rPr>
          <w:rFonts w:ascii="Times New Roman" w:eastAsia="Calibri" w:hAnsi="Times New Roman" w:cs="Times New Roman"/>
          <w:b/>
          <w:sz w:val="24"/>
          <w:szCs w:val="24"/>
          <w:lang w:val="ru-RU"/>
        </w:rPr>
        <w:t>Оценка устной речи</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lastRenderedPageBreak/>
        <w:t>Устный опрос является одним из основных способов учета знаний учащихся по предмету. Развернутый ответ должен представлять собой связное, логичное последовательное сообщение на заданную тему, показывать его умение применять определения, правила в конкретных случаях. При оценке ученика необходимо учитывать следующие критерии: полноту и правильность ответа, степень осознанности, понимания изучаемого, языковое оформление ответа.</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Отметка “5” выставляется, если полно излагается изученный материал, дается правильное определение предметных понятий; обнаруживается понимание материала, обосновываются суждения, ученик демонстрирует способность применить полученные знания на практике, привести примеры не только из учебника, но и самостоятельно составленные; ученик излагает материал последовательно с точки зрения логики предмета и норм литературного языка.</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Отметка “4” выставляется, если ученик дает ответ, удовлетворяющий тем же требованиям, что и для отметки “5”, но допускаются 1-2 ошибки, которые сам же исправляет, и 1-2 недочета в последовательности и языковом оформлении излагаемого.</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Отметка “3” выставляется, если ученик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понятий;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Отметка “2” выставляется,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искажает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B621AF" w:rsidRPr="00B621AF" w:rsidRDefault="00B621AF" w:rsidP="00B621AF">
      <w:pPr>
        <w:spacing w:after="160" w:line="259" w:lineRule="auto"/>
        <w:jc w:val="both"/>
        <w:rPr>
          <w:rFonts w:ascii="Times New Roman" w:eastAsia="Calibri" w:hAnsi="Times New Roman" w:cs="Times New Roman"/>
          <w:b/>
          <w:sz w:val="24"/>
          <w:szCs w:val="24"/>
          <w:lang w:val="ru-RU"/>
        </w:rPr>
      </w:pPr>
      <w:r w:rsidRPr="00B621AF">
        <w:rPr>
          <w:rFonts w:ascii="Times New Roman" w:eastAsia="Calibri" w:hAnsi="Times New Roman" w:cs="Times New Roman"/>
          <w:b/>
          <w:sz w:val="24"/>
          <w:szCs w:val="24"/>
          <w:lang w:val="ru-RU"/>
        </w:rPr>
        <w:t>Письменные работы</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Письменная работа является одной из форм выявления уровня грамотности учащегося. Письменная работа проверяет усвоение учеником материала темы, раздела программы изучаемого предмета; основных понятий, правил, степень самостоятельности учащегося, умения применять на практике полученные знания, используя, в том числе ранее изученный материал. При оценке письменной работы, проверяется освоение учеником основных норм современного литературного языка и орфографической грамотности. При оценке письменной работы исправляются, но не учитываются ошибки на правила, которые не включены в школьную программу; на еще не изученные правила. Исправляются, но не учитываются описки. Среди ошибок следует выделить негрубые, т. е. не имеющие существенного значения для характеристики грамотности. При подсчете ошибок две негрубые считаются за одну ошибку. Необходимо учитывать повторяемость и однотипность ошибок. Однотипными считаются ошибки на одно правило. Первые однотипные ошибки считаются за одну, каждая следующая подобная ошибка учитывается как самостоятельная.</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Отметка “5” выставляется, если учеником не допущено в работе ни одной ошибки, а также при наличии в ней 1 негрубой ошибки. Учитывается качество оформления работы, аккуратность ученика, отсутствие орфографических ошибок.</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lastRenderedPageBreak/>
        <w:t>Отметка “4” выставляется, если ученик допустил 2 ошибки, а также при наличии 2-х негрубых ошибок. Учитывается качество оформления работы, аккуратность ученика.</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Отметка “3” выставляется, если ученик допустил до 4-х ошибок, а также при наличии 5 негрубых ошибок. Учитывается оформление работы.</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Отметка “2” выставляется, если ученик допустил более 4-х ошибок.</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При выставлении оценок за письменную работу учитель пользуется образовательным стандартом своей дисциплины.</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При оценке выполнения дополнительных заданий отметки выставляются следующим образом: “5” – если все задания выполнены; “4” – выполнено правильно не менее ¾ заданий; “3” – за работу в которой правильно выполнено не менее половины работы; “2” – выставляется за работу в которой не выполнено более половины заданий. При оценке контрольного диктанта на понятия отметки выставляются: “5” – нет ошибок; “4” – 1-2 ошибки; “3” – 3-4 ошибки; “2” – допущено до 7 ошибок.</w:t>
      </w:r>
    </w:p>
    <w:p w:rsidR="00B621AF" w:rsidRPr="00B621AF" w:rsidRDefault="00B621AF" w:rsidP="00B621AF">
      <w:pPr>
        <w:spacing w:after="160" w:line="259" w:lineRule="auto"/>
        <w:jc w:val="both"/>
        <w:rPr>
          <w:rFonts w:ascii="Times New Roman" w:eastAsia="Calibri" w:hAnsi="Times New Roman" w:cs="Times New Roman"/>
          <w:b/>
          <w:sz w:val="24"/>
          <w:szCs w:val="24"/>
          <w:lang w:val="ru-RU"/>
        </w:rPr>
      </w:pPr>
    </w:p>
    <w:p w:rsidR="00B621AF" w:rsidRPr="00B621AF" w:rsidRDefault="00B621AF" w:rsidP="00B621AF">
      <w:pPr>
        <w:spacing w:after="160" w:line="259" w:lineRule="auto"/>
        <w:jc w:val="both"/>
        <w:rPr>
          <w:rFonts w:ascii="Times New Roman" w:eastAsia="Calibri" w:hAnsi="Times New Roman" w:cs="Times New Roman"/>
          <w:b/>
          <w:sz w:val="24"/>
          <w:szCs w:val="24"/>
          <w:lang w:val="ru-RU"/>
        </w:rPr>
      </w:pPr>
    </w:p>
    <w:p w:rsidR="00B621AF" w:rsidRPr="00B621AF" w:rsidRDefault="00B621AF" w:rsidP="00B621AF">
      <w:pPr>
        <w:spacing w:after="160" w:line="259" w:lineRule="auto"/>
        <w:jc w:val="both"/>
        <w:rPr>
          <w:rFonts w:ascii="Times New Roman" w:eastAsia="Calibri" w:hAnsi="Times New Roman" w:cs="Times New Roman"/>
          <w:b/>
          <w:sz w:val="24"/>
          <w:szCs w:val="24"/>
          <w:lang w:val="ru-RU"/>
        </w:rPr>
      </w:pPr>
      <w:r w:rsidRPr="00B621AF">
        <w:rPr>
          <w:rFonts w:ascii="Times New Roman" w:eastAsia="Calibri" w:hAnsi="Times New Roman" w:cs="Times New Roman"/>
          <w:b/>
          <w:sz w:val="24"/>
          <w:szCs w:val="24"/>
          <w:lang w:val="ru-RU"/>
        </w:rPr>
        <w:t>Творческие работы</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Отметка “5” ставится, если содержание работы полностью соответствует теме; фактические ошибки отсутствуют; содержание изложенного последовательно; работа отличается богатством словаря, точностью словоупотребления; достигнуто смысловое единство текста, иллюстраций, дополнительного материала. В работе допущен 1 недочет в содержании; 1-2 речевых недочета;1 грамматическая ошибка.</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Отметка “4” ставится, если содержание работы в основном соответствует теме (имеются незначительные отклонения от темы); имеются единичные фактические неточности; имеются незначительные нарушения последовательности в изложении мыслей; имеются отдельные непринципиальные ошибки в оформлении работы. В работе допускается не более 2-х недочетов в содержании, не более 3-4 речевых недочетов, не более 2-х грамматических ошибок.</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Отметка “3” ставится, если в работе допущены существенные отклонения от темы; работа достоверна в главном, но в ней имеются отдельные нарушения последовательности изложения; оформление работы не аккуратное, есть претензии к соблюдению норм и правил библиографического и иллюстративного оформления. В работе допускается не более 4-х недочетов в содержании, 5 речевых недочетов, 4 грамматических ошибки.</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Отметка “2” ставится, если работа не соответствует теме; допущено много фактических ошибок; нарушена последовательность изложения во всех частях работы; отсутствует связь между ними; работа не соответствует плану; крайне беден словарь; нарушено стилевое единство текста; отмечены серьезные претензии к качеству оформления работы. Допущено до 7 речевых и до 7 грамматических ошибки.</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При оценке творческой работы учитывается самостоятельность, оригинальность замысла работы, уровень ее композиционного и стилевого решения, речевого оформления.</w:t>
      </w: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p>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lastRenderedPageBreak/>
        <w:t>Контрольные работы, самостоятельные работы, словарные диктанты: оценка вычисляется исходя из процента правильных ответов:</w:t>
      </w:r>
    </w:p>
    <w:tbl>
      <w:tblPr>
        <w:tblW w:w="9181" w:type="dxa"/>
        <w:shd w:val="clear" w:color="auto" w:fill="FFFFFF"/>
        <w:tblCellMar>
          <w:top w:w="105" w:type="dxa"/>
          <w:left w:w="105" w:type="dxa"/>
          <w:bottom w:w="105" w:type="dxa"/>
          <w:right w:w="105" w:type="dxa"/>
        </w:tblCellMar>
        <w:tblLook w:val="04A0" w:firstRow="1" w:lastRow="0" w:firstColumn="1" w:lastColumn="0" w:noHBand="0" w:noVBand="1"/>
      </w:tblPr>
      <w:tblGrid>
        <w:gridCol w:w="2280"/>
        <w:gridCol w:w="2310"/>
        <w:gridCol w:w="2310"/>
        <w:gridCol w:w="2281"/>
      </w:tblGrid>
      <w:tr w:rsidR="00B621AF" w:rsidRPr="00B621AF" w:rsidTr="00B621AF">
        <w:trPr>
          <w:trHeight w:val="450"/>
        </w:trPr>
        <w:tc>
          <w:tcPr>
            <w:tcW w:w="2280" w:type="dxa"/>
            <w:tcBorders>
              <w:top w:val="double" w:sz="4" w:space="0" w:color="000000"/>
              <w:left w:val="double" w:sz="4" w:space="0" w:color="000000"/>
              <w:bottom w:val="double" w:sz="4" w:space="0" w:color="000000"/>
              <w:right w:val="nil"/>
            </w:tcBorders>
            <w:shd w:val="clear" w:color="auto" w:fill="FFFFFF"/>
            <w:tcMar>
              <w:top w:w="0" w:type="dxa"/>
              <w:left w:w="115" w:type="dxa"/>
              <w:bottom w:w="0" w:type="dxa"/>
              <w:right w:w="0" w:type="dxa"/>
            </w:tcMar>
            <w:vAlign w:val="center"/>
            <w:hideMark/>
          </w:tcPr>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b/>
                <w:bCs/>
                <w:sz w:val="24"/>
                <w:szCs w:val="24"/>
                <w:lang w:val="ru-RU"/>
              </w:rPr>
              <w:t>Виды работ</w:t>
            </w:r>
          </w:p>
        </w:tc>
        <w:tc>
          <w:tcPr>
            <w:tcW w:w="2310" w:type="dxa"/>
            <w:tcBorders>
              <w:top w:val="double" w:sz="4" w:space="0" w:color="000000"/>
              <w:left w:val="single" w:sz="6" w:space="0" w:color="000000"/>
              <w:bottom w:val="double" w:sz="4" w:space="0" w:color="000000"/>
              <w:right w:val="nil"/>
            </w:tcBorders>
            <w:shd w:val="clear" w:color="auto" w:fill="FFFFFF"/>
            <w:tcMar>
              <w:top w:w="0" w:type="dxa"/>
              <w:left w:w="115" w:type="dxa"/>
              <w:bottom w:w="0" w:type="dxa"/>
              <w:right w:w="0" w:type="dxa"/>
            </w:tcMar>
            <w:vAlign w:val="center"/>
            <w:hideMark/>
          </w:tcPr>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b/>
                <w:bCs/>
                <w:sz w:val="24"/>
                <w:szCs w:val="24"/>
                <w:lang w:val="ru-RU"/>
              </w:rPr>
              <w:t>Оценка «3»</w:t>
            </w:r>
          </w:p>
        </w:tc>
        <w:tc>
          <w:tcPr>
            <w:tcW w:w="2310" w:type="dxa"/>
            <w:tcBorders>
              <w:top w:val="double" w:sz="4" w:space="0" w:color="000000"/>
              <w:left w:val="single" w:sz="6" w:space="0" w:color="000000"/>
              <w:bottom w:val="double" w:sz="4" w:space="0" w:color="000000"/>
              <w:right w:val="nil"/>
            </w:tcBorders>
            <w:shd w:val="clear" w:color="auto" w:fill="FFFFFF"/>
            <w:tcMar>
              <w:top w:w="0" w:type="dxa"/>
              <w:left w:w="115" w:type="dxa"/>
              <w:bottom w:w="0" w:type="dxa"/>
              <w:right w:w="0" w:type="dxa"/>
            </w:tcMar>
            <w:vAlign w:val="center"/>
            <w:hideMark/>
          </w:tcPr>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b/>
                <w:bCs/>
                <w:sz w:val="24"/>
                <w:szCs w:val="24"/>
                <w:lang w:val="ru-RU"/>
              </w:rPr>
              <w:t>Оценка «4»</w:t>
            </w:r>
          </w:p>
        </w:tc>
        <w:tc>
          <w:tcPr>
            <w:tcW w:w="2281" w:type="dxa"/>
            <w:tcBorders>
              <w:top w:val="double" w:sz="4" w:space="0" w:color="000000"/>
              <w:left w:val="single" w:sz="6" w:space="0" w:color="000000"/>
              <w:bottom w:val="double" w:sz="4" w:space="0" w:color="000000"/>
              <w:right w:val="double" w:sz="4" w:space="0" w:color="000000"/>
            </w:tcBorders>
            <w:shd w:val="clear" w:color="auto" w:fill="FFFFFF"/>
            <w:tcMar>
              <w:top w:w="0" w:type="dxa"/>
              <w:left w:w="115" w:type="dxa"/>
              <w:bottom w:w="0" w:type="dxa"/>
              <w:right w:w="115" w:type="dxa"/>
            </w:tcMar>
            <w:vAlign w:val="center"/>
            <w:hideMark/>
          </w:tcPr>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b/>
                <w:bCs/>
                <w:sz w:val="24"/>
                <w:szCs w:val="24"/>
                <w:lang w:val="ru-RU"/>
              </w:rPr>
              <w:t>Оценка «5»</w:t>
            </w:r>
          </w:p>
        </w:tc>
      </w:tr>
      <w:tr w:rsidR="00B621AF" w:rsidRPr="00B621AF" w:rsidTr="00B621AF">
        <w:trPr>
          <w:trHeight w:val="450"/>
        </w:trPr>
        <w:tc>
          <w:tcPr>
            <w:tcW w:w="2280" w:type="dxa"/>
            <w:tcBorders>
              <w:top w:val="double" w:sz="4" w:space="0" w:color="000000"/>
              <w:left w:val="double" w:sz="4" w:space="0" w:color="000000"/>
              <w:bottom w:val="single" w:sz="6" w:space="0" w:color="000000"/>
              <w:right w:val="nil"/>
            </w:tcBorders>
            <w:shd w:val="clear" w:color="auto" w:fill="FFFFFF"/>
            <w:tcMar>
              <w:top w:w="0" w:type="dxa"/>
              <w:left w:w="115" w:type="dxa"/>
              <w:bottom w:w="0" w:type="dxa"/>
              <w:right w:w="0" w:type="dxa"/>
            </w:tcMar>
            <w:vAlign w:val="center"/>
            <w:hideMark/>
          </w:tcPr>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Контрольные работы</w:t>
            </w:r>
          </w:p>
        </w:tc>
        <w:tc>
          <w:tcPr>
            <w:tcW w:w="2310" w:type="dxa"/>
            <w:tcBorders>
              <w:top w:val="double" w:sz="4"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 50% до 69%</w:t>
            </w:r>
          </w:p>
        </w:tc>
        <w:tc>
          <w:tcPr>
            <w:tcW w:w="2310" w:type="dxa"/>
            <w:tcBorders>
              <w:top w:val="double" w:sz="4"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 70% до 90%</w:t>
            </w:r>
          </w:p>
        </w:tc>
        <w:tc>
          <w:tcPr>
            <w:tcW w:w="2281" w:type="dxa"/>
            <w:tcBorders>
              <w:top w:val="double" w:sz="4" w:space="0" w:color="000000"/>
              <w:left w:val="single" w:sz="6" w:space="0" w:color="000000"/>
              <w:bottom w:val="single" w:sz="6" w:space="0" w:color="000000"/>
              <w:right w:val="double" w:sz="4" w:space="0" w:color="000000"/>
            </w:tcBorders>
            <w:shd w:val="clear" w:color="auto" w:fill="FFFFFF"/>
            <w:tcMar>
              <w:top w:w="0" w:type="dxa"/>
              <w:left w:w="115" w:type="dxa"/>
              <w:bottom w:w="0" w:type="dxa"/>
              <w:right w:w="115" w:type="dxa"/>
            </w:tcMar>
            <w:vAlign w:val="center"/>
            <w:hideMark/>
          </w:tcPr>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 91% до 100%</w:t>
            </w:r>
          </w:p>
        </w:tc>
      </w:tr>
      <w:tr w:rsidR="00B621AF" w:rsidRPr="00B621AF" w:rsidTr="00B621AF">
        <w:trPr>
          <w:trHeight w:val="450"/>
        </w:trPr>
        <w:tc>
          <w:tcPr>
            <w:tcW w:w="2280" w:type="dxa"/>
            <w:tcBorders>
              <w:top w:val="single" w:sz="6" w:space="0" w:color="000000"/>
              <w:left w:val="double" w:sz="4" w:space="0" w:color="000000"/>
              <w:bottom w:val="double" w:sz="4" w:space="0" w:color="000000"/>
              <w:right w:val="nil"/>
            </w:tcBorders>
            <w:shd w:val="clear" w:color="auto" w:fill="FFFFFF"/>
            <w:tcMar>
              <w:top w:w="0" w:type="dxa"/>
              <w:left w:w="115" w:type="dxa"/>
              <w:bottom w:w="0" w:type="dxa"/>
              <w:right w:w="0" w:type="dxa"/>
            </w:tcMar>
            <w:vAlign w:val="center"/>
            <w:hideMark/>
          </w:tcPr>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Самостоятельные работы</w:t>
            </w:r>
          </w:p>
        </w:tc>
        <w:tc>
          <w:tcPr>
            <w:tcW w:w="2310" w:type="dxa"/>
            <w:tcBorders>
              <w:top w:val="single" w:sz="6" w:space="0" w:color="000000"/>
              <w:left w:val="single" w:sz="6" w:space="0" w:color="000000"/>
              <w:bottom w:val="double" w:sz="4" w:space="0" w:color="000000"/>
              <w:right w:val="nil"/>
            </w:tcBorders>
            <w:shd w:val="clear" w:color="auto" w:fill="FFFFFF"/>
            <w:tcMar>
              <w:top w:w="0" w:type="dxa"/>
              <w:left w:w="115" w:type="dxa"/>
              <w:bottom w:w="0" w:type="dxa"/>
              <w:right w:w="0" w:type="dxa"/>
            </w:tcMar>
            <w:vAlign w:val="center"/>
            <w:hideMark/>
          </w:tcPr>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 60% до 74%</w:t>
            </w:r>
          </w:p>
        </w:tc>
        <w:tc>
          <w:tcPr>
            <w:tcW w:w="2310" w:type="dxa"/>
            <w:tcBorders>
              <w:top w:val="single" w:sz="6" w:space="0" w:color="000000"/>
              <w:left w:val="single" w:sz="6" w:space="0" w:color="000000"/>
              <w:bottom w:val="double" w:sz="4" w:space="0" w:color="000000"/>
              <w:right w:val="nil"/>
            </w:tcBorders>
            <w:shd w:val="clear" w:color="auto" w:fill="FFFFFF"/>
            <w:tcMar>
              <w:top w:w="0" w:type="dxa"/>
              <w:left w:w="115" w:type="dxa"/>
              <w:bottom w:w="0" w:type="dxa"/>
              <w:right w:w="0" w:type="dxa"/>
            </w:tcMar>
            <w:vAlign w:val="center"/>
            <w:hideMark/>
          </w:tcPr>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 75% до 94%</w:t>
            </w:r>
          </w:p>
        </w:tc>
        <w:tc>
          <w:tcPr>
            <w:tcW w:w="2281" w:type="dxa"/>
            <w:tcBorders>
              <w:top w:val="single" w:sz="6" w:space="0" w:color="000000"/>
              <w:left w:val="single" w:sz="6" w:space="0" w:color="000000"/>
              <w:bottom w:val="double" w:sz="4" w:space="0" w:color="000000"/>
              <w:right w:val="double" w:sz="4" w:space="0" w:color="000000"/>
            </w:tcBorders>
            <w:shd w:val="clear" w:color="auto" w:fill="FFFFFF"/>
            <w:tcMar>
              <w:top w:w="0" w:type="dxa"/>
              <w:left w:w="115" w:type="dxa"/>
              <w:bottom w:w="0" w:type="dxa"/>
              <w:right w:w="115" w:type="dxa"/>
            </w:tcMar>
            <w:vAlign w:val="center"/>
            <w:hideMark/>
          </w:tcPr>
          <w:p w:rsidR="00B621AF" w:rsidRPr="00B621AF" w:rsidRDefault="00B621AF" w:rsidP="00B621AF">
            <w:pPr>
              <w:spacing w:after="160" w:line="259" w:lineRule="auto"/>
              <w:jc w:val="both"/>
              <w:rPr>
                <w:rFonts w:ascii="Times New Roman" w:eastAsia="Calibri" w:hAnsi="Times New Roman" w:cs="Times New Roman"/>
                <w:sz w:val="24"/>
                <w:szCs w:val="24"/>
                <w:lang w:val="ru-RU"/>
              </w:rPr>
            </w:pPr>
            <w:r w:rsidRPr="00B621AF">
              <w:rPr>
                <w:rFonts w:ascii="Times New Roman" w:eastAsia="Calibri" w:hAnsi="Times New Roman" w:cs="Times New Roman"/>
                <w:sz w:val="24"/>
                <w:szCs w:val="24"/>
                <w:lang w:val="ru-RU"/>
              </w:rPr>
              <w:t>От 95% до 100%</w:t>
            </w:r>
          </w:p>
        </w:tc>
      </w:tr>
    </w:tbl>
    <w:p w:rsidR="00B621AF" w:rsidRPr="00B621AF" w:rsidRDefault="00B621AF" w:rsidP="00B621AF">
      <w:pPr>
        <w:spacing w:after="160" w:line="259" w:lineRule="auto"/>
        <w:rPr>
          <w:rFonts w:ascii="Times New Roman" w:eastAsia="等线" w:hAnsi="Times New Roman" w:cs="Times New Roman"/>
          <w:sz w:val="24"/>
          <w:szCs w:val="24"/>
          <w:lang w:val="ru-RU" w:eastAsia="zh-CN"/>
        </w:rPr>
      </w:pPr>
    </w:p>
    <w:p w:rsidR="00B621AF" w:rsidRPr="00B621AF" w:rsidRDefault="00B621AF" w:rsidP="00B621AF">
      <w:pPr>
        <w:rPr>
          <w:rFonts w:ascii="Times New Roman" w:eastAsia="Calibri" w:hAnsi="Times New Roman" w:cs="Times New Roman"/>
          <w:sz w:val="24"/>
          <w:szCs w:val="24"/>
          <w:lang w:val="ru-RU"/>
        </w:rPr>
      </w:pPr>
    </w:p>
    <w:p w:rsidR="005615BA" w:rsidRPr="005615BA" w:rsidRDefault="005615BA" w:rsidP="005615BA">
      <w:pPr>
        <w:spacing w:after="0" w:line="240" w:lineRule="auto"/>
        <w:ind w:firstLine="851"/>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Рабочая программа ориентирована на учебник:</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2026"/>
        <w:gridCol w:w="1190"/>
        <w:gridCol w:w="816"/>
        <w:gridCol w:w="1671"/>
        <w:gridCol w:w="2045"/>
      </w:tblGrid>
      <w:tr w:rsidR="005615BA" w:rsidRPr="005615BA" w:rsidTr="00C159F5">
        <w:trPr>
          <w:jc w:val="center"/>
        </w:trPr>
        <w:tc>
          <w:tcPr>
            <w:tcW w:w="1597"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Порядковый номер учебника в Федеральном перечне</w:t>
            </w:r>
          </w:p>
        </w:tc>
        <w:tc>
          <w:tcPr>
            <w:tcW w:w="1234"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Автор/Авторский коллектив</w:t>
            </w:r>
          </w:p>
        </w:tc>
        <w:tc>
          <w:tcPr>
            <w:tcW w:w="1982"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Название учебника</w:t>
            </w:r>
          </w:p>
        </w:tc>
        <w:tc>
          <w:tcPr>
            <w:tcW w:w="0" w:type="auto"/>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Класс</w:t>
            </w:r>
          </w:p>
        </w:tc>
        <w:tc>
          <w:tcPr>
            <w:tcW w:w="1671" w:type="dxa"/>
          </w:tcPr>
          <w:p w:rsidR="005615BA" w:rsidRPr="005615BA" w:rsidRDefault="005615BA" w:rsidP="005615BA">
            <w:pPr>
              <w:spacing w:after="0"/>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Издатель</w:t>
            </w:r>
          </w:p>
          <w:p w:rsidR="005615BA" w:rsidRPr="005615BA" w:rsidRDefault="005615BA" w:rsidP="005615BA">
            <w:pPr>
              <w:spacing w:after="0"/>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 учебника</w:t>
            </w:r>
          </w:p>
        </w:tc>
        <w:tc>
          <w:tcPr>
            <w:tcW w:w="2045"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Нормативный документ</w:t>
            </w:r>
          </w:p>
        </w:tc>
      </w:tr>
      <w:tr w:rsidR="005615BA" w:rsidRPr="00292382" w:rsidTr="00C159F5">
        <w:trPr>
          <w:jc w:val="center"/>
        </w:trPr>
        <w:tc>
          <w:tcPr>
            <w:tcW w:w="1597"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1.2.2.1.4.5.</w:t>
            </w:r>
          </w:p>
        </w:tc>
        <w:tc>
          <w:tcPr>
            <w:tcW w:w="1234" w:type="dxa"/>
          </w:tcPr>
          <w:p w:rsidR="005615BA" w:rsidRPr="005615BA" w:rsidRDefault="005615BA" w:rsidP="005615BA">
            <w:pPr>
              <w:spacing w:after="0"/>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Ваулина Ю.Е</w:t>
            </w:r>
          </w:p>
          <w:p w:rsidR="005615BA" w:rsidRPr="005615BA" w:rsidRDefault="005615BA" w:rsidP="005615BA">
            <w:pPr>
              <w:spacing w:after="0"/>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Д.Дули</w:t>
            </w:r>
          </w:p>
          <w:p w:rsidR="005615BA" w:rsidRPr="005615BA" w:rsidRDefault="005615BA" w:rsidP="005615BA">
            <w:pPr>
              <w:spacing w:after="0"/>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Подоляко О.Е и др.</w:t>
            </w:r>
          </w:p>
        </w:tc>
        <w:tc>
          <w:tcPr>
            <w:tcW w:w="1982"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Спотлайт </w:t>
            </w:r>
          </w:p>
        </w:tc>
        <w:tc>
          <w:tcPr>
            <w:tcW w:w="0" w:type="auto"/>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9</w:t>
            </w:r>
          </w:p>
        </w:tc>
        <w:tc>
          <w:tcPr>
            <w:tcW w:w="1671" w:type="dxa"/>
          </w:tcPr>
          <w:p w:rsidR="005615BA" w:rsidRPr="005615BA" w:rsidRDefault="005615BA" w:rsidP="005615BA">
            <w:pPr>
              <w:spacing w:after="0"/>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Просвещение,</w:t>
            </w:r>
          </w:p>
          <w:p w:rsidR="005615BA" w:rsidRPr="005615BA" w:rsidRDefault="005615BA" w:rsidP="005615BA">
            <w:pPr>
              <w:spacing w:after="0"/>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2018</w:t>
            </w:r>
          </w:p>
        </w:tc>
        <w:tc>
          <w:tcPr>
            <w:tcW w:w="2045"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kern w:val="2"/>
                <w:sz w:val="24"/>
                <w:szCs w:val="24"/>
                <w:lang w:val="ru-RU" w:eastAsia="ko-KR"/>
              </w:rPr>
              <w:t>Приказ Минпросвещения России от 28.12.2018г № 345 (ред.от 08.05.2019г) «О федеральном перечне учебников, используемых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tc>
      </w:tr>
    </w:tbl>
    <w:p w:rsidR="005615BA" w:rsidRPr="005615BA" w:rsidRDefault="005615BA" w:rsidP="005615BA">
      <w:pPr>
        <w:spacing w:after="0" w:line="240" w:lineRule="auto"/>
        <w:ind w:firstLine="851"/>
        <w:jc w:val="center"/>
        <w:rPr>
          <w:rFonts w:ascii="Times New Roman" w:eastAsia="Times New Roman" w:hAnsi="Times New Roman" w:cs="Times New Roman"/>
          <w:b/>
          <w:sz w:val="24"/>
          <w:szCs w:val="24"/>
          <w:lang w:val="ru-RU" w:eastAsia="ko-KR"/>
        </w:rPr>
      </w:pPr>
    </w:p>
    <w:p w:rsidR="005615BA" w:rsidRPr="005615BA" w:rsidRDefault="005615BA" w:rsidP="005615BA">
      <w:pPr>
        <w:spacing w:after="0" w:line="240" w:lineRule="auto"/>
        <w:jc w:val="center"/>
        <w:rPr>
          <w:rFonts w:ascii="Times New Roman" w:eastAsia="Times New Roman" w:hAnsi="Times New Roman" w:cs="Times New Roman"/>
          <w:b/>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lastRenderedPageBreak/>
        <w:t>Рабочая программа рассчитана на 102 часа (3 часа в неделю), что соответствует Учебному плану МБОУ «Сукпакская средняя общеобразовательная школа» им. Б.И.Араптана.</w:t>
      </w:r>
    </w:p>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p w:rsidR="005615BA" w:rsidRPr="005615BA" w:rsidRDefault="005615BA" w:rsidP="005615BA">
      <w:pPr>
        <w:spacing w:after="0"/>
        <w:jc w:val="center"/>
        <w:rPr>
          <w:rFonts w:ascii="Times New Roman" w:eastAsia="Times New Roman" w:hAnsi="Times New Roman" w:cs="Times New Roman"/>
          <w:b/>
          <w:sz w:val="24"/>
          <w:szCs w:val="24"/>
          <w:lang w:val="ru-RU" w:eastAsia="ko-KR"/>
        </w:rPr>
      </w:pPr>
      <w:r w:rsidRPr="005615BA">
        <w:rPr>
          <w:rFonts w:ascii="Times New Roman" w:eastAsia="Times New Roman" w:hAnsi="Times New Roman" w:cs="Times New Roman"/>
          <w:b/>
          <w:sz w:val="24"/>
          <w:szCs w:val="24"/>
          <w:lang w:val="ru-RU" w:eastAsia="ko-KR"/>
        </w:rPr>
        <w:t>Рабочая программа ориентирована на УМК:</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rPr>
      </w:pPr>
      <w:r w:rsidRPr="005615BA">
        <w:rPr>
          <w:rFonts w:ascii="Times New Roman" w:eastAsia="Times New Roman" w:hAnsi="Times New Roman" w:cs="Times New Roman"/>
          <w:sz w:val="24"/>
          <w:szCs w:val="24"/>
          <w:lang w:val="ru-RU"/>
        </w:rPr>
        <w:t>1.Учебник (</w:t>
      </w:r>
      <w:r w:rsidRPr="005615BA">
        <w:rPr>
          <w:rFonts w:ascii="Times New Roman" w:eastAsia="Times New Roman" w:hAnsi="Times New Roman" w:cs="Times New Roman"/>
          <w:sz w:val="24"/>
          <w:szCs w:val="24"/>
        </w:rPr>
        <w:t>Student</w:t>
      </w:r>
      <w:r w:rsidRPr="005615BA">
        <w:rPr>
          <w:rFonts w:ascii="Times New Roman" w:eastAsia="Times New Roman" w:hAnsi="Times New Roman" w:cs="Times New Roman"/>
          <w:sz w:val="24"/>
          <w:szCs w:val="24"/>
          <w:lang w:val="ru-RU"/>
        </w:rPr>
        <w:t>’</w:t>
      </w:r>
      <w:r w:rsidRPr="005615BA">
        <w:rPr>
          <w:rFonts w:ascii="Times New Roman" w:eastAsia="Times New Roman" w:hAnsi="Times New Roman" w:cs="Times New Roman"/>
          <w:sz w:val="24"/>
          <w:szCs w:val="24"/>
        </w:rPr>
        <w:t>s</w:t>
      </w:r>
      <w:r w:rsidRPr="005615BA">
        <w:rPr>
          <w:rFonts w:ascii="Times New Roman" w:eastAsia="Times New Roman" w:hAnsi="Times New Roman" w:cs="Times New Roman"/>
          <w:sz w:val="24"/>
          <w:szCs w:val="24"/>
          <w:lang w:val="ru-RU"/>
        </w:rPr>
        <w:t xml:space="preserve"> </w:t>
      </w:r>
      <w:r w:rsidRPr="005615BA">
        <w:rPr>
          <w:rFonts w:ascii="Times New Roman" w:eastAsia="Times New Roman" w:hAnsi="Times New Roman" w:cs="Times New Roman"/>
          <w:sz w:val="24"/>
          <w:szCs w:val="24"/>
        </w:rPr>
        <w:t>Book</w:t>
      </w:r>
      <w:r w:rsidRPr="005615BA">
        <w:rPr>
          <w:rFonts w:ascii="Times New Roman" w:eastAsia="Times New Roman" w:hAnsi="Times New Roman" w:cs="Times New Roman"/>
          <w:sz w:val="24"/>
          <w:szCs w:val="24"/>
          <w:lang w:val="ru-RU"/>
        </w:rPr>
        <w:t xml:space="preserve">): Ваулина Ю.Е. и др. </w:t>
      </w:r>
      <w:r w:rsidRPr="005615BA">
        <w:rPr>
          <w:rFonts w:ascii="Times New Roman" w:eastAsia="Times New Roman" w:hAnsi="Times New Roman" w:cs="Times New Roman"/>
          <w:sz w:val="24"/>
          <w:szCs w:val="24"/>
        </w:rPr>
        <w:t>Spotlight</w:t>
      </w:r>
      <w:r w:rsidRPr="005615BA">
        <w:rPr>
          <w:rFonts w:ascii="Times New Roman" w:eastAsia="Times New Roman" w:hAnsi="Times New Roman" w:cs="Times New Roman"/>
          <w:sz w:val="24"/>
          <w:szCs w:val="24"/>
          <w:lang w:val="ru-RU"/>
        </w:rPr>
        <w:t>: учебник английского    языка для 9 класса общеобразовательных школ/ Ваулина Ю.Е. и др. – М.: Просвещение, 2018 .</w:t>
      </w:r>
    </w:p>
    <w:p w:rsidR="005615BA" w:rsidRPr="005615BA" w:rsidRDefault="005615BA" w:rsidP="005615BA">
      <w:pPr>
        <w:tabs>
          <w:tab w:val="left" w:pos="0"/>
          <w:tab w:val="left" w:pos="993"/>
        </w:tabs>
        <w:autoSpaceDE w:val="0"/>
        <w:autoSpaceDN w:val="0"/>
        <w:adjustRightInd w:val="0"/>
        <w:contextualSpacing/>
        <w:rPr>
          <w:rFonts w:ascii="Calibri" w:eastAsia="Times New Roman" w:hAnsi="Calibri" w:cs="Times New Roman"/>
          <w:b/>
          <w:lang w:val="ru-RU" w:eastAsia="ko-KR"/>
        </w:rPr>
      </w:pPr>
    </w:p>
    <w:p w:rsidR="005615BA" w:rsidRPr="005615BA" w:rsidRDefault="005615BA" w:rsidP="005615BA">
      <w:pPr>
        <w:spacing w:after="0" w:line="240" w:lineRule="auto"/>
        <w:rPr>
          <w:rFonts w:ascii="Times New Roman" w:eastAsia="Times New Roman" w:hAnsi="Times New Roman" w:cs="Times New Roman"/>
          <w:sz w:val="24"/>
          <w:szCs w:val="24"/>
          <w:lang w:val="ru-RU" w:eastAsia="ru-RU"/>
        </w:rPr>
      </w:pPr>
      <w:bookmarkStart w:id="3" w:name="_Hlk19533835"/>
      <w:r w:rsidRPr="005615BA">
        <w:rPr>
          <w:rFonts w:ascii="Times New Roman" w:eastAsia="Times New Roman" w:hAnsi="Times New Roman" w:cs="Times New Roman"/>
          <w:sz w:val="24"/>
          <w:szCs w:val="24"/>
          <w:lang w:val="ru-RU" w:eastAsia="ru-RU"/>
        </w:rPr>
        <w:t>2. Рабочая тетрадь (</w:t>
      </w:r>
      <w:r w:rsidRPr="005615BA">
        <w:rPr>
          <w:rFonts w:ascii="Times New Roman" w:eastAsia="Times New Roman" w:hAnsi="Times New Roman" w:cs="Times New Roman"/>
          <w:sz w:val="24"/>
          <w:szCs w:val="24"/>
          <w:lang w:eastAsia="ru-RU"/>
        </w:rPr>
        <w:t>Work</w:t>
      </w:r>
      <w:r w:rsidRPr="005615BA">
        <w:rPr>
          <w:rFonts w:ascii="Times New Roman" w:eastAsia="Times New Roman" w:hAnsi="Times New Roman" w:cs="Times New Roman"/>
          <w:sz w:val="24"/>
          <w:szCs w:val="24"/>
          <w:lang w:val="ru-RU" w:eastAsia="ru-RU"/>
        </w:rPr>
        <w:t xml:space="preserve"> </w:t>
      </w:r>
      <w:r w:rsidRPr="005615BA">
        <w:rPr>
          <w:rFonts w:ascii="Times New Roman" w:eastAsia="Times New Roman" w:hAnsi="Times New Roman" w:cs="Times New Roman"/>
          <w:sz w:val="24"/>
          <w:szCs w:val="24"/>
          <w:lang w:eastAsia="ru-RU"/>
        </w:rPr>
        <w:t>Book</w:t>
      </w:r>
      <w:r w:rsidRPr="005615BA">
        <w:rPr>
          <w:rFonts w:ascii="Times New Roman" w:eastAsia="Times New Roman" w:hAnsi="Times New Roman" w:cs="Times New Roman"/>
          <w:sz w:val="24"/>
          <w:szCs w:val="24"/>
          <w:lang w:val="ru-RU" w:eastAsia="ru-RU"/>
        </w:rPr>
        <w:t xml:space="preserve">): Ваулина Ю.Е. и др. </w:t>
      </w:r>
      <w:r w:rsidRPr="005615BA">
        <w:rPr>
          <w:rFonts w:ascii="Times New Roman" w:eastAsia="Times New Roman" w:hAnsi="Times New Roman" w:cs="Times New Roman"/>
          <w:sz w:val="24"/>
          <w:szCs w:val="24"/>
          <w:lang w:eastAsia="ru-RU"/>
        </w:rPr>
        <w:t>Spotlight</w:t>
      </w:r>
      <w:r w:rsidRPr="005615BA">
        <w:rPr>
          <w:rFonts w:ascii="Times New Roman" w:eastAsia="Times New Roman" w:hAnsi="Times New Roman" w:cs="Times New Roman"/>
          <w:sz w:val="24"/>
          <w:szCs w:val="24"/>
          <w:lang w:val="ru-RU" w:eastAsia="ru-RU"/>
        </w:rPr>
        <w:t>: рабочая тетрадь английского языка для 9 класса общеобразовательных школ/ Ваулина Ю.Е. и др. – М.: Просвещение, 2018.</w:t>
      </w:r>
    </w:p>
    <w:p w:rsidR="005615BA" w:rsidRPr="005615BA" w:rsidRDefault="005615BA" w:rsidP="005615BA">
      <w:pPr>
        <w:spacing w:after="0" w:line="240" w:lineRule="auto"/>
        <w:rPr>
          <w:rFonts w:ascii="Times New Roman" w:eastAsia="Times New Roman" w:hAnsi="Times New Roman" w:cs="Times New Roman"/>
          <w:sz w:val="24"/>
          <w:szCs w:val="24"/>
          <w:lang w:val="ru-RU" w:eastAsia="ru-RU"/>
        </w:rPr>
      </w:pPr>
    </w:p>
    <w:p w:rsidR="005615BA" w:rsidRPr="005615BA" w:rsidRDefault="005615BA" w:rsidP="005615BA">
      <w:pPr>
        <w:spacing w:after="0" w:line="240" w:lineRule="auto"/>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4"/>
          <w:szCs w:val="24"/>
          <w:lang w:val="ru-RU" w:eastAsia="ru-RU"/>
        </w:rPr>
        <w:t>3.Книга для учителя (</w:t>
      </w:r>
      <w:r w:rsidRPr="005615BA">
        <w:rPr>
          <w:rFonts w:ascii="Times New Roman" w:eastAsia="Times New Roman" w:hAnsi="Times New Roman" w:cs="Times New Roman"/>
          <w:sz w:val="24"/>
          <w:szCs w:val="24"/>
          <w:lang w:eastAsia="ru-RU"/>
        </w:rPr>
        <w:t>Teacher</w:t>
      </w:r>
      <w:r w:rsidRPr="005615BA">
        <w:rPr>
          <w:rFonts w:ascii="Times New Roman" w:eastAsia="Times New Roman" w:hAnsi="Times New Roman" w:cs="Times New Roman"/>
          <w:sz w:val="24"/>
          <w:szCs w:val="24"/>
          <w:lang w:val="ru-RU" w:eastAsia="ru-RU"/>
        </w:rPr>
        <w:t>’</w:t>
      </w:r>
      <w:r w:rsidRPr="005615BA">
        <w:rPr>
          <w:rFonts w:ascii="Times New Roman" w:eastAsia="Times New Roman" w:hAnsi="Times New Roman" w:cs="Times New Roman"/>
          <w:sz w:val="24"/>
          <w:szCs w:val="24"/>
          <w:lang w:eastAsia="ru-RU"/>
        </w:rPr>
        <w:t>s</w:t>
      </w:r>
      <w:r w:rsidRPr="005615BA">
        <w:rPr>
          <w:rFonts w:ascii="Times New Roman" w:eastAsia="Times New Roman" w:hAnsi="Times New Roman" w:cs="Times New Roman"/>
          <w:sz w:val="24"/>
          <w:szCs w:val="24"/>
          <w:lang w:val="ru-RU" w:eastAsia="ru-RU"/>
        </w:rPr>
        <w:t xml:space="preserve"> </w:t>
      </w:r>
      <w:r w:rsidRPr="005615BA">
        <w:rPr>
          <w:rFonts w:ascii="Times New Roman" w:eastAsia="Times New Roman" w:hAnsi="Times New Roman" w:cs="Times New Roman"/>
          <w:sz w:val="24"/>
          <w:szCs w:val="24"/>
          <w:lang w:eastAsia="ru-RU"/>
        </w:rPr>
        <w:t>Book</w:t>
      </w:r>
      <w:r w:rsidRPr="005615BA">
        <w:rPr>
          <w:rFonts w:ascii="Times New Roman" w:eastAsia="Times New Roman" w:hAnsi="Times New Roman" w:cs="Times New Roman"/>
          <w:sz w:val="24"/>
          <w:szCs w:val="24"/>
          <w:lang w:val="ru-RU" w:eastAsia="ru-RU"/>
        </w:rPr>
        <w:t xml:space="preserve">) ): Ваулина Ю.Е. и др. </w:t>
      </w:r>
      <w:r w:rsidRPr="005615BA">
        <w:rPr>
          <w:rFonts w:ascii="Times New Roman" w:eastAsia="Times New Roman" w:hAnsi="Times New Roman" w:cs="Times New Roman"/>
          <w:sz w:val="24"/>
          <w:szCs w:val="24"/>
          <w:lang w:eastAsia="ru-RU"/>
        </w:rPr>
        <w:t>Spotlight</w:t>
      </w:r>
      <w:r w:rsidRPr="005615BA">
        <w:rPr>
          <w:rFonts w:ascii="Times New Roman" w:eastAsia="Times New Roman" w:hAnsi="Times New Roman" w:cs="Times New Roman"/>
          <w:sz w:val="24"/>
          <w:szCs w:val="24"/>
          <w:lang w:val="ru-RU" w:eastAsia="ru-RU"/>
        </w:rPr>
        <w:t>: книга для учителя/ Ваулина Ю.Е. и др. – М.: Просвещение, 2018 .</w:t>
      </w:r>
    </w:p>
    <w:p w:rsidR="005615BA" w:rsidRPr="005615BA" w:rsidRDefault="005615BA" w:rsidP="005615BA">
      <w:pPr>
        <w:spacing w:after="0" w:line="240" w:lineRule="auto"/>
        <w:rPr>
          <w:rFonts w:ascii="Times New Roman" w:eastAsia="Times New Roman" w:hAnsi="Times New Roman" w:cs="Times New Roman"/>
          <w:sz w:val="24"/>
          <w:szCs w:val="24"/>
          <w:lang w:val="ru-RU" w:eastAsia="ru-RU"/>
        </w:rPr>
      </w:pPr>
    </w:p>
    <w:p w:rsidR="005615BA" w:rsidRPr="005615BA" w:rsidRDefault="005615BA" w:rsidP="005615BA">
      <w:pPr>
        <w:spacing w:after="0" w:line="240" w:lineRule="auto"/>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4"/>
          <w:szCs w:val="24"/>
          <w:lang w:val="ru-RU" w:eastAsia="ru-RU"/>
        </w:rPr>
        <w:t xml:space="preserve">4.Языковой портфель Ваулина Ю.Е. и др. </w:t>
      </w:r>
      <w:r w:rsidRPr="005615BA">
        <w:rPr>
          <w:rFonts w:ascii="Times New Roman" w:eastAsia="Times New Roman" w:hAnsi="Times New Roman" w:cs="Times New Roman"/>
          <w:sz w:val="24"/>
          <w:szCs w:val="24"/>
          <w:lang w:eastAsia="ru-RU"/>
        </w:rPr>
        <w:t>Spotlight</w:t>
      </w:r>
      <w:r w:rsidRPr="005615BA">
        <w:rPr>
          <w:rFonts w:ascii="Times New Roman" w:eastAsia="Times New Roman" w:hAnsi="Times New Roman" w:cs="Times New Roman"/>
          <w:sz w:val="24"/>
          <w:szCs w:val="24"/>
          <w:lang w:val="ru-RU" w:eastAsia="ru-RU"/>
        </w:rPr>
        <w:t>, М.: Просвещение, 2018.</w:t>
      </w:r>
    </w:p>
    <w:p w:rsidR="005615BA" w:rsidRPr="005615BA" w:rsidRDefault="005615BA" w:rsidP="005615BA">
      <w:pPr>
        <w:spacing w:after="0" w:line="240" w:lineRule="auto"/>
        <w:rPr>
          <w:rFonts w:ascii="Times New Roman" w:eastAsia="Times New Roman" w:hAnsi="Times New Roman" w:cs="Times New Roman"/>
          <w:sz w:val="24"/>
          <w:szCs w:val="24"/>
          <w:lang w:val="ru-RU" w:eastAsia="ru-RU"/>
        </w:rPr>
      </w:pPr>
    </w:p>
    <w:p w:rsidR="005615BA" w:rsidRPr="005615BA" w:rsidRDefault="005615BA" w:rsidP="005615BA">
      <w:pPr>
        <w:spacing w:after="0" w:line="240" w:lineRule="auto"/>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4"/>
          <w:szCs w:val="24"/>
          <w:lang w:val="ru-RU" w:eastAsia="ru-RU"/>
        </w:rPr>
        <w:t>5.Диск С</w:t>
      </w:r>
      <w:r w:rsidRPr="005615BA">
        <w:rPr>
          <w:rFonts w:ascii="Times New Roman" w:eastAsia="Times New Roman" w:hAnsi="Times New Roman" w:cs="Times New Roman"/>
          <w:sz w:val="24"/>
          <w:szCs w:val="24"/>
          <w:lang w:eastAsia="ru-RU"/>
        </w:rPr>
        <w:t>D</w:t>
      </w:r>
      <w:r w:rsidRPr="005615BA">
        <w:rPr>
          <w:rFonts w:ascii="Times New Roman" w:eastAsia="Times New Roman" w:hAnsi="Times New Roman" w:cs="Times New Roman"/>
          <w:sz w:val="24"/>
          <w:szCs w:val="24"/>
          <w:lang w:val="ru-RU" w:eastAsia="ru-RU"/>
        </w:rPr>
        <w:t xml:space="preserve"> к учебнику английского языка для 9 кл– М.: Просвещение, 2018.</w:t>
      </w:r>
    </w:p>
    <w:p w:rsidR="005615BA" w:rsidRPr="005615BA" w:rsidRDefault="005615BA" w:rsidP="005615BA">
      <w:pPr>
        <w:spacing w:after="0" w:line="240" w:lineRule="auto"/>
        <w:rPr>
          <w:rFonts w:ascii="Times New Roman" w:eastAsia="Times New Roman" w:hAnsi="Times New Roman" w:cs="Times New Roman"/>
          <w:sz w:val="24"/>
          <w:szCs w:val="24"/>
          <w:lang w:val="ru-RU" w:eastAsia="ru-RU"/>
        </w:rPr>
      </w:pPr>
    </w:p>
    <w:p w:rsidR="005615BA" w:rsidRPr="005615BA" w:rsidRDefault="005615BA" w:rsidP="005615BA">
      <w:pPr>
        <w:spacing w:after="0" w:line="240" w:lineRule="auto"/>
        <w:rPr>
          <w:rFonts w:ascii="Times New Roman" w:eastAsia="Times New Roman" w:hAnsi="Times New Roman" w:cs="Times New Roman"/>
          <w:sz w:val="24"/>
          <w:szCs w:val="24"/>
          <w:lang w:val="ru-RU" w:eastAsia="ru-RU"/>
        </w:rPr>
      </w:pPr>
      <w:r w:rsidRPr="005615BA">
        <w:rPr>
          <w:rFonts w:ascii="Times New Roman" w:eastAsia="Times New Roman" w:hAnsi="Times New Roman" w:cs="Times New Roman"/>
          <w:sz w:val="24"/>
          <w:szCs w:val="24"/>
          <w:lang w:val="ru-RU" w:eastAsia="ru-RU"/>
        </w:rPr>
        <w:t>6.Контрольные задания (</w:t>
      </w:r>
      <w:r w:rsidRPr="005615BA">
        <w:rPr>
          <w:rFonts w:ascii="Times New Roman" w:eastAsia="Times New Roman" w:hAnsi="Times New Roman" w:cs="Times New Roman"/>
          <w:sz w:val="24"/>
          <w:szCs w:val="24"/>
          <w:lang w:eastAsia="ru-RU"/>
        </w:rPr>
        <w:t>Test</w:t>
      </w:r>
      <w:r w:rsidRPr="005615BA">
        <w:rPr>
          <w:rFonts w:ascii="Times New Roman" w:eastAsia="Times New Roman" w:hAnsi="Times New Roman" w:cs="Times New Roman"/>
          <w:sz w:val="24"/>
          <w:szCs w:val="24"/>
          <w:lang w:val="ru-RU" w:eastAsia="ru-RU"/>
        </w:rPr>
        <w:t xml:space="preserve"> </w:t>
      </w:r>
      <w:r w:rsidRPr="005615BA">
        <w:rPr>
          <w:rFonts w:ascii="Times New Roman" w:eastAsia="Times New Roman" w:hAnsi="Times New Roman" w:cs="Times New Roman"/>
          <w:sz w:val="24"/>
          <w:szCs w:val="24"/>
          <w:lang w:eastAsia="ru-RU"/>
        </w:rPr>
        <w:t>Booklet</w:t>
      </w:r>
      <w:r w:rsidRPr="005615BA">
        <w:rPr>
          <w:rFonts w:ascii="Times New Roman" w:eastAsia="Times New Roman" w:hAnsi="Times New Roman" w:cs="Times New Roman"/>
          <w:sz w:val="24"/>
          <w:szCs w:val="24"/>
          <w:lang w:val="ru-RU" w:eastAsia="ru-RU"/>
        </w:rPr>
        <w:t>): Ваулина Ю.Е. и др. – М.: Просвещение, 2018</w:t>
      </w:r>
    </w:p>
    <w:p w:rsidR="005615BA" w:rsidRPr="005615BA" w:rsidRDefault="005615BA" w:rsidP="005615BA">
      <w:pPr>
        <w:spacing w:after="0" w:line="240" w:lineRule="auto"/>
        <w:rPr>
          <w:rFonts w:ascii="Times New Roman" w:eastAsia="Times New Roman" w:hAnsi="Times New Roman" w:cs="Times New Roman"/>
          <w:sz w:val="24"/>
          <w:szCs w:val="24"/>
          <w:lang w:val="ru-RU" w:eastAsia="ru-RU"/>
        </w:rPr>
      </w:pPr>
    </w:p>
    <w:p w:rsidR="005615BA" w:rsidRPr="005615BA" w:rsidRDefault="005615BA" w:rsidP="005615BA">
      <w:pPr>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Рабочая программа рассчитана на 102 часов (3 часов в неделю), что соответствует Учебному плану МБОУ«Сукпакская средняя общеобразовательная  школа» им. Б.И.Араптана</w:t>
      </w:r>
    </w:p>
    <w:bookmarkEnd w:id="3"/>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b/>
          <w:sz w:val="24"/>
          <w:szCs w:val="24"/>
          <w:lang w:val="ru-RU" w:eastAsia="ko-KR"/>
        </w:rPr>
        <w:t>Целью</w:t>
      </w:r>
      <w:r w:rsidRPr="005615BA">
        <w:rPr>
          <w:rFonts w:ascii="Times New Roman" w:eastAsia="Times New Roman" w:hAnsi="Times New Roman" w:cs="Times New Roman"/>
          <w:sz w:val="24"/>
          <w:szCs w:val="24"/>
          <w:lang w:val="ru-RU" w:eastAsia="ko-KR"/>
        </w:rPr>
        <w:t xml:space="preserve"> программы является обеспечение организационно-педагогических и методических условий для дальнейшего развития иноязычной коммуникативной компетенции, которая включает:</w:t>
      </w:r>
    </w:p>
    <w:p w:rsidR="005615BA" w:rsidRPr="005615BA" w:rsidRDefault="005615BA" w:rsidP="00292382">
      <w:pPr>
        <w:numPr>
          <w:ilvl w:val="0"/>
          <w:numId w:val="13"/>
        </w:numPr>
        <w:suppressAutoHyphens/>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речевую компетенцию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5615BA" w:rsidRPr="005615BA" w:rsidRDefault="005615BA" w:rsidP="00292382">
      <w:pPr>
        <w:numPr>
          <w:ilvl w:val="0"/>
          <w:numId w:val="13"/>
        </w:numPr>
        <w:suppressAutoHyphens/>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языковую компетенцию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5615BA" w:rsidRPr="005615BA" w:rsidRDefault="005615BA" w:rsidP="00292382">
      <w:pPr>
        <w:numPr>
          <w:ilvl w:val="0"/>
          <w:numId w:val="13"/>
        </w:numPr>
        <w:suppressAutoHyphens/>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социокультурную компетенцию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5615BA" w:rsidRPr="005615BA" w:rsidRDefault="005615BA" w:rsidP="00292382">
      <w:pPr>
        <w:numPr>
          <w:ilvl w:val="0"/>
          <w:numId w:val="13"/>
        </w:numPr>
        <w:suppressAutoHyphens/>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компенсаторную компетенцию – дальнейшее развитие умений выходить из положения в условиях дефицита языковых средств при получении и передаче иноязычной информации;</w:t>
      </w:r>
    </w:p>
    <w:p w:rsidR="005615BA" w:rsidRPr="005615BA" w:rsidRDefault="005615BA" w:rsidP="00292382">
      <w:pPr>
        <w:numPr>
          <w:ilvl w:val="0"/>
          <w:numId w:val="13"/>
        </w:numPr>
        <w:suppressAutoHyphens/>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учебно-познавательную компетенцию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5615BA" w:rsidRPr="005615BA" w:rsidRDefault="005615BA" w:rsidP="00292382">
      <w:pPr>
        <w:numPr>
          <w:ilvl w:val="0"/>
          <w:numId w:val="13"/>
        </w:numPr>
        <w:suppressAutoHyphens/>
        <w:spacing w:after="0" w:line="240" w:lineRule="auto"/>
        <w:ind w:left="714" w:hanging="357"/>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Формирование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w:t>
      </w:r>
      <w:r w:rsidRPr="005615BA">
        <w:rPr>
          <w:rFonts w:ascii="Times New Roman" w:eastAsia="Times New Roman" w:hAnsi="Times New Roman" w:cs="Times New Roman"/>
          <w:sz w:val="24"/>
          <w:szCs w:val="24"/>
          <w:lang w:val="ru-RU" w:eastAsia="ko-KR"/>
        </w:rPr>
        <w:lastRenderedPageBreak/>
        <w:t>языках; личностному самоопределению в отношении их будущей профессии; социальная адаптация; формирование качеств гражданина и патриота.</w:t>
      </w:r>
    </w:p>
    <w:p w:rsidR="005615BA" w:rsidRPr="005615BA" w:rsidRDefault="005615BA" w:rsidP="005615BA">
      <w:pPr>
        <w:spacing w:after="0" w:line="240" w:lineRule="auto"/>
        <w:ind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К основным </w:t>
      </w:r>
      <w:r w:rsidRPr="005615BA">
        <w:rPr>
          <w:rFonts w:ascii="Times New Roman" w:eastAsia="Times New Roman" w:hAnsi="Times New Roman" w:cs="Times New Roman"/>
          <w:b/>
          <w:sz w:val="24"/>
          <w:szCs w:val="24"/>
          <w:lang w:val="ru-RU" w:eastAsia="ko-KR"/>
        </w:rPr>
        <w:t xml:space="preserve">задачам </w:t>
      </w:r>
      <w:r w:rsidRPr="005615BA">
        <w:rPr>
          <w:rFonts w:ascii="Times New Roman" w:eastAsia="Times New Roman" w:hAnsi="Times New Roman" w:cs="Times New Roman"/>
          <w:sz w:val="24"/>
          <w:szCs w:val="24"/>
          <w:lang w:val="ru-RU" w:eastAsia="ko-KR"/>
        </w:rPr>
        <w:t>программы относятся:</w:t>
      </w:r>
    </w:p>
    <w:p w:rsidR="005615BA" w:rsidRPr="005615BA" w:rsidRDefault="005615BA" w:rsidP="00292382">
      <w:pPr>
        <w:numPr>
          <w:ilvl w:val="0"/>
          <w:numId w:val="14"/>
        </w:numPr>
        <w:suppressAutoHyphens/>
        <w:spacing w:after="0" w:line="240" w:lineRule="auto"/>
        <w:ind w:left="714" w:hanging="357"/>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Конкретизация содержания предметных тем примерной программы.</w:t>
      </w:r>
    </w:p>
    <w:p w:rsidR="005615BA" w:rsidRPr="005615BA" w:rsidRDefault="005615BA" w:rsidP="00292382">
      <w:pPr>
        <w:numPr>
          <w:ilvl w:val="0"/>
          <w:numId w:val="14"/>
        </w:numPr>
        <w:suppressAutoHyphens/>
        <w:spacing w:after="0" w:line="240" w:lineRule="auto"/>
        <w:ind w:left="714" w:hanging="357"/>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Распределение учебных часов по темам курса и последовательность изучения тем и языкового материала с учетом логики учебного процесса, возрастных особенностей учащихся, внутрипредметных и межпредметных связей.</w:t>
      </w:r>
    </w:p>
    <w:p w:rsidR="005615BA" w:rsidRPr="005615BA" w:rsidRDefault="005615BA" w:rsidP="00292382">
      <w:pPr>
        <w:numPr>
          <w:ilvl w:val="0"/>
          <w:numId w:val="14"/>
        </w:numPr>
        <w:suppressAutoHyphens/>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Конкретизация методов и технологий обучения.</w:t>
      </w:r>
    </w:p>
    <w:p w:rsidR="005615BA" w:rsidRPr="005615BA" w:rsidRDefault="005615BA" w:rsidP="005615BA">
      <w:pPr>
        <w:spacing w:after="0" w:line="240" w:lineRule="auto"/>
        <w:rPr>
          <w:rFonts w:ascii="Times New Roman" w:eastAsia="Times New Roman" w:hAnsi="Times New Roman" w:cs="Times New Roman"/>
          <w:b/>
          <w:color w:val="000000"/>
          <w:sz w:val="24"/>
          <w:szCs w:val="24"/>
          <w:lang w:val="ru-RU" w:eastAsia="ko-KR"/>
        </w:rPr>
      </w:pPr>
    </w:p>
    <w:p w:rsidR="005615BA" w:rsidRPr="005615BA" w:rsidRDefault="005615BA" w:rsidP="005615BA">
      <w:pPr>
        <w:spacing w:after="0" w:line="240" w:lineRule="auto"/>
        <w:ind w:firstLine="708"/>
        <w:jc w:val="center"/>
        <w:rPr>
          <w:rFonts w:ascii="Times New Roman" w:eastAsia="Times New Roman" w:hAnsi="Times New Roman" w:cs="Times New Roman"/>
          <w:b/>
          <w:color w:val="000000"/>
          <w:sz w:val="24"/>
          <w:szCs w:val="24"/>
          <w:lang w:val="ru-RU" w:eastAsia="ko-KR"/>
        </w:rPr>
      </w:pPr>
      <w:r w:rsidRPr="005615BA">
        <w:rPr>
          <w:rFonts w:ascii="Times New Roman" w:eastAsia="Times New Roman" w:hAnsi="Times New Roman" w:cs="Times New Roman"/>
          <w:b/>
          <w:color w:val="000000"/>
          <w:sz w:val="24"/>
          <w:szCs w:val="24"/>
          <w:lang w:val="ru-RU" w:eastAsia="ko-KR"/>
        </w:rPr>
        <w:t>Планируемые результаты:</w:t>
      </w:r>
    </w:p>
    <w:p w:rsidR="005615BA" w:rsidRPr="005615BA" w:rsidRDefault="005615BA" w:rsidP="005615BA">
      <w:pPr>
        <w:ind w:firstLine="708"/>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Данная программа обеспечивает формирование личностных, метапредметных и предметных результатов. </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Личностные результаты, формируемые при изучении иностранного языка  следующие:</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•наличие мотивации к изучению иностранных языков и стремление к самосовершенствованию в образовательной области «Иностранный язык»;</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осознание возможностей самореализации средствами иностранного языка;</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стремление к совершенствованию собственной речевой культуры в целом;</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•наличие коммуникативной компетенции в межкультурной и межэтнической коммуникации;</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наличие таких качеств, как воля, целеустремленность, креативность, инициативность, эмпатия, трудолюбие, дисциплинированность;</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наличие общекультурной и этнической идентичности как составляющих гражданской идентичности личности;</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готовность отстаивать национальные и общечеловеческие (гуманистические, демократические) ценности, свою граждан-</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скую позицию.</w:t>
      </w:r>
    </w:p>
    <w:p w:rsidR="005615BA" w:rsidRPr="005615BA" w:rsidRDefault="005615BA" w:rsidP="005615BA">
      <w:pPr>
        <w:ind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w:t>
      </w:r>
      <w:r w:rsidRPr="005615BA">
        <w:rPr>
          <w:rFonts w:ascii="Times New Roman" w:eastAsia="Times New Roman" w:hAnsi="Times New Roman" w:cs="Times New Roman"/>
          <w:sz w:val="24"/>
          <w:szCs w:val="24"/>
          <w:lang w:val="ru-RU" w:eastAsia="ko-KR"/>
        </w:rPr>
        <w:tab/>
      </w:r>
      <w:r w:rsidRPr="005615BA">
        <w:rPr>
          <w:rFonts w:ascii="Times New Roman" w:eastAsia="Times New Roman" w:hAnsi="Times New Roman" w:cs="Times New Roman"/>
          <w:bCs/>
          <w:sz w:val="24"/>
          <w:szCs w:val="24"/>
          <w:lang w:val="ru-RU" w:eastAsia="ko-KR"/>
        </w:rPr>
        <w:t>Метапредметные результаты.</w:t>
      </w:r>
    </w:p>
    <w:p w:rsidR="005615BA" w:rsidRPr="005615BA" w:rsidRDefault="005615BA" w:rsidP="005615BA">
      <w:pPr>
        <w:ind w:firstLine="709"/>
        <w:jc w:val="both"/>
        <w:rPr>
          <w:rFonts w:ascii="Times New Roman" w:eastAsia="Times New Roman" w:hAnsi="Times New Roman" w:cs="Times New Roman"/>
          <w:bCs/>
          <w:sz w:val="24"/>
          <w:szCs w:val="24"/>
          <w:lang w:val="ru-RU" w:eastAsia="ko-KR"/>
        </w:rPr>
      </w:pPr>
      <w:r w:rsidRPr="005615BA">
        <w:rPr>
          <w:rFonts w:ascii="Times New Roman" w:eastAsia="Times New Roman" w:hAnsi="Times New Roman" w:cs="Times New Roman"/>
          <w:bCs/>
          <w:sz w:val="24"/>
          <w:szCs w:val="24"/>
          <w:lang w:val="ru-RU" w:eastAsia="ko-KR"/>
        </w:rPr>
        <w:t>У учащихся основной школы будут развиты:</w:t>
      </w:r>
    </w:p>
    <w:p w:rsidR="005615BA" w:rsidRPr="005615BA" w:rsidRDefault="005615BA" w:rsidP="00292382">
      <w:pPr>
        <w:numPr>
          <w:ilvl w:val="0"/>
          <w:numId w:val="15"/>
        </w:numPr>
        <w:spacing w:after="0" w:line="240" w:lineRule="auto"/>
        <w:ind w:left="0" w:firstLine="709"/>
        <w:jc w:val="both"/>
        <w:rPr>
          <w:rFonts w:ascii="Times New Roman" w:eastAsia="Times New Roman" w:hAnsi="Times New Roman" w:cs="Times New Roman"/>
          <w:bCs/>
          <w:sz w:val="24"/>
          <w:szCs w:val="24"/>
          <w:lang w:val="ru-RU" w:eastAsia="ko-KR"/>
        </w:rPr>
      </w:pPr>
      <w:r w:rsidRPr="005615BA">
        <w:rPr>
          <w:rFonts w:ascii="Times New Roman" w:eastAsia="Times New Roman" w:hAnsi="Times New Roman" w:cs="Times New Roman"/>
          <w:bCs/>
          <w:sz w:val="24"/>
          <w:szCs w:val="24"/>
          <w:lang w:val="ru-RU" w:eastAsia="ko-KR"/>
        </w:rPr>
        <w:t>представление об иностранном языке, как средстве познания мира и других культур;</w:t>
      </w:r>
    </w:p>
    <w:p w:rsidR="005615BA" w:rsidRPr="005615BA" w:rsidRDefault="005615BA" w:rsidP="00292382">
      <w:pPr>
        <w:numPr>
          <w:ilvl w:val="0"/>
          <w:numId w:val="15"/>
        </w:numPr>
        <w:spacing w:after="0" w:line="240" w:lineRule="auto"/>
        <w:ind w:left="0" w:firstLine="709"/>
        <w:jc w:val="both"/>
        <w:rPr>
          <w:rFonts w:ascii="Times New Roman" w:eastAsia="Times New Roman" w:hAnsi="Times New Roman" w:cs="Times New Roman"/>
          <w:bCs/>
          <w:sz w:val="24"/>
          <w:szCs w:val="24"/>
          <w:lang w:val="ru-RU" w:eastAsia="ko-KR"/>
        </w:rPr>
      </w:pPr>
      <w:r w:rsidRPr="005615BA">
        <w:rPr>
          <w:rFonts w:ascii="Times New Roman" w:eastAsia="Times New Roman" w:hAnsi="Times New Roman" w:cs="Times New Roman"/>
          <w:bCs/>
          <w:sz w:val="24"/>
          <w:szCs w:val="24"/>
          <w:lang w:val="ru-RU" w:eastAsia="ko-KR"/>
        </w:rPr>
        <w:t>осознание роли иностранного языка в жизни современного общества и личности;</w:t>
      </w:r>
    </w:p>
    <w:p w:rsidR="005615BA" w:rsidRPr="005615BA" w:rsidRDefault="005615BA" w:rsidP="00292382">
      <w:pPr>
        <w:numPr>
          <w:ilvl w:val="0"/>
          <w:numId w:val="15"/>
        </w:numPr>
        <w:spacing w:after="0" w:line="240" w:lineRule="auto"/>
        <w:ind w:left="0" w:firstLine="709"/>
        <w:jc w:val="both"/>
        <w:rPr>
          <w:rFonts w:ascii="Times New Roman" w:eastAsia="Times New Roman" w:hAnsi="Times New Roman" w:cs="Times New Roman"/>
          <w:bCs/>
          <w:sz w:val="24"/>
          <w:szCs w:val="24"/>
          <w:lang w:val="ru-RU" w:eastAsia="ko-KR"/>
        </w:rPr>
      </w:pPr>
      <w:r w:rsidRPr="005615BA">
        <w:rPr>
          <w:rFonts w:ascii="Times New Roman" w:eastAsia="Times New Roman" w:hAnsi="Times New Roman" w:cs="Times New Roman"/>
          <w:bCs/>
          <w:sz w:val="24"/>
          <w:szCs w:val="24"/>
          <w:lang w:val="ru-RU" w:eastAsia="ko-KR"/>
        </w:rPr>
        <w:t>осознание личностного смысла в изучении иностранного языка, понимание роли и значимости иностранного языка для будущей профессии;</w:t>
      </w:r>
    </w:p>
    <w:p w:rsidR="005615BA" w:rsidRPr="005615BA" w:rsidRDefault="005615BA" w:rsidP="00292382">
      <w:pPr>
        <w:numPr>
          <w:ilvl w:val="0"/>
          <w:numId w:val="15"/>
        </w:numPr>
        <w:spacing w:after="0" w:line="240" w:lineRule="auto"/>
        <w:ind w:left="0" w:firstLine="709"/>
        <w:jc w:val="both"/>
        <w:rPr>
          <w:rFonts w:ascii="Times New Roman" w:eastAsia="Times New Roman" w:hAnsi="Times New Roman" w:cs="Times New Roman"/>
          <w:bCs/>
          <w:sz w:val="24"/>
          <w:szCs w:val="24"/>
          <w:lang w:val="ru-RU" w:eastAsia="ko-KR"/>
        </w:rPr>
      </w:pPr>
      <w:r w:rsidRPr="005615BA">
        <w:rPr>
          <w:rFonts w:ascii="Times New Roman" w:eastAsia="Times New Roman" w:hAnsi="Times New Roman" w:cs="Times New Roman"/>
          <w:bCs/>
          <w:sz w:val="24"/>
          <w:szCs w:val="24"/>
          <w:lang w:val="ru-RU" w:eastAsia="ko-KR"/>
        </w:rPr>
        <w:t>обогащение опыта межкультурного общения;</w:t>
      </w:r>
    </w:p>
    <w:p w:rsidR="005615BA" w:rsidRPr="005615BA" w:rsidRDefault="005615BA" w:rsidP="005615BA">
      <w:pPr>
        <w:ind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 языковые способности: к слуховой и зрительной дифференциации, к имитации, к догадке, смысловой антиципации, к выявлению языковых закономерностей, к выявлению главного и к логическому изложению;</w:t>
      </w:r>
    </w:p>
    <w:p w:rsidR="005615BA" w:rsidRPr="005615BA" w:rsidRDefault="005615BA" w:rsidP="005615BA">
      <w:pPr>
        <w:ind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 универсальные учебные действия:</w:t>
      </w:r>
    </w:p>
    <w:p w:rsidR="005615BA" w:rsidRPr="005615BA" w:rsidRDefault="005615BA" w:rsidP="005615BA">
      <w:pPr>
        <w:ind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регулятивные умения:</w:t>
      </w:r>
    </w:p>
    <w:p w:rsidR="005615BA" w:rsidRPr="005615BA" w:rsidRDefault="005615BA" w:rsidP="00292382">
      <w:pPr>
        <w:numPr>
          <w:ilvl w:val="0"/>
          <w:numId w:val="16"/>
        </w:numPr>
        <w:spacing w:after="0" w:line="240" w:lineRule="auto"/>
        <w:ind w:left="0"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самостоятельно ставить цели, планировать пути их достижения, умение выбирать наиболее эффективные способы решения учебных и познавательных задач;</w:t>
      </w:r>
    </w:p>
    <w:p w:rsidR="005615BA" w:rsidRPr="005615BA" w:rsidRDefault="005615BA" w:rsidP="00292382">
      <w:pPr>
        <w:numPr>
          <w:ilvl w:val="0"/>
          <w:numId w:val="16"/>
        </w:numPr>
        <w:spacing w:after="0" w:line="240" w:lineRule="auto"/>
        <w:ind w:left="0"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lastRenderedPageBreak/>
        <w:t xml:space="preserve">соотносить свои действия с планируемыми результатами, осуществлять контроль своей деятельности в процессе достижения результата, корректировать свои действия в соответствии с изменяющейся ситуацией; </w:t>
      </w:r>
    </w:p>
    <w:p w:rsidR="005615BA" w:rsidRPr="005615BA" w:rsidRDefault="005615BA" w:rsidP="00292382">
      <w:pPr>
        <w:numPr>
          <w:ilvl w:val="0"/>
          <w:numId w:val="16"/>
        </w:numPr>
        <w:spacing w:after="0" w:line="240" w:lineRule="auto"/>
        <w:ind w:left="0"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оценивать правильность выполнения учебной задачи, собственные возможности её решения; </w:t>
      </w:r>
    </w:p>
    <w:p w:rsidR="005615BA" w:rsidRPr="005615BA" w:rsidRDefault="005615BA" w:rsidP="00292382">
      <w:pPr>
        <w:numPr>
          <w:ilvl w:val="0"/>
          <w:numId w:val="16"/>
        </w:numPr>
        <w:spacing w:after="0" w:line="240" w:lineRule="auto"/>
        <w:ind w:left="0"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владеть основами самоконтроля, самооценки, принятия решений и осуществления осознанного выбора в учебной и познавательной деятельности; </w:t>
      </w:r>
    </w:p>
    <w:p w:rsidR="005615BA" w:rsidRPr="005615BA" w:rsidRDefault="005615BA" w:rsidP="005615BA">
      <w:pPr>
        <w:ind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познавательные умения:</w:t>
      </w:r>
    </w:p>
    <w:p w:rsidR="005615BA" w:rsidRPr="005615BA" w:rsidRDefault="005615BA" w:rsidP="00292382">
      <w:pPr>
        <w:numPr>
          <w:ilvl w:val="0"/>
          <w:numId w:val="17"/>
        </w:numPr>
        <w:spacing w:after="0" w:line="240" w:lineRule="auto"/>
        <w:ind w:left="0"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использовать знаково-символические средства представления информации для решения учебных и практических задач;</w:t>
      </w:r>
    </w:p>
    <w:p w:rsidR="005615BA" w:rsidRPr="005615BA" w:rsidRDefault="005615BA" w:rsidP="00292382">
      <w:pPr>
        <w:numPr>
          <w:ilvl w:val="0"/>
          <w:numId w:val="17"/>
        </w:numPr>
        <w:spacing w:after="0" w:line="240" w:lineRule="auto"/>
        <w:ind w:left="0"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пользоваться логическими действиями сравнения, анализа, синтеза, обобщения, классификации по различным признакам, установления аналогий и причинно-следственных связей, </w:t>
      </w:r>
    </w:p>
    <w:p w:rsidR="005615BA" w:rsidRPr="005615BA" w:rsidRDefault="005615BA" w:rsidP="00292382">
      <w:pPr>
        <w:numPr>
          <w:ilvl w:val="0"/>
          <w:numId w:val="17"/>
        </w:numPr>
        <w:spacing w:after="0" w:line="240" w:lineRule="auto"/>
        <w:ind w:left="0"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строить логическое рассуждение, умозаключение (индуктивное, дедуктивное и по аналогии) и делать выводы; </w:t>
      </w:r>
    </w:p>
    <w:p w:rsidR="005615BA" w:rsidRPr="005615BA" w:rsidRDefault="005615BA" w:rsidP="00292382">
      <w:pPr>
        <w:numPr>
          <w:ilvl w:val="0"/>
          <w:numId w:val="17"/>
        </w:numPr>
        <w:spacing w:after="0" w:line="240" w:lineRule="auto"/>
        <w:ind w:left="0"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работать с прослушанным/прочитанным текстом: определять тему, прогнозировать содержание текста по заголовку/по ключевым словам, устанавливать логическую последовательность основных фактов;</w:t>
      </w:r>
    </w:p>
    <w:p w:rsidR="005615BA" w:rsidRPr="005615BA" w:rsidRDefault="005615BA" w:rsidP="00292382">
      <w:pPr>
        <w:numPr>
          <w:ilvl w:val="0"/>
          <w:numId w:val="17"/>
        </w:numPr>
        <w:spacing w:after="0" w:line="240" w:lineRule="auto"/>
        <w:ind w:left="0"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выделять, обобщать и фиксировать нужную информацию;</w:t>
      </w:r>
    </w:p>
    <w:p w:rsidR="005615BA" w:rsidRPr="005615BA" w:rsidRDefault="005615BA" w:rsidP="00292382">
      <w:pPr>
        <w:numPr>
          <w:ilvl w:val="0"/>
          <w:numId w:val="17"/>
        </w:numPr>
        <w:spacing w:after="0" w:line="240" w:lineRule="auto"/>
        <w:ind w:left="0"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осознанно строить свое высказывание в соответствии с поставленной коммуникативной задачей, а также в соответствии с грамматическими и синтаксическими нормами языка;</w:t>
      </w:r>
    </w:p>
    <w:p w:rsidR="005615BA" w:rsidRPr="005615BA" w:rsidRDefault="005615BA" w:rsidP="00292382">
      <w:pPr>
        <w:numPr>
          <w:ilvl w:val="0"/>
          <w:numId w:val="17"/>
        </w:numPr>
        <w:spacing w:after="0" w:line="240" w:lineRule="auto"/>
        <w:ind w:left="0"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решать проблемы творческого и поискового характера;</w:t>
      </w:r>
    </w:p>
    <w:p w:rsidR="005615BA" w:rsidRPr="005615BA" w:rsidRDefault="005615BA" w:rsidP="00292382">
      <w:pPr>
        <w:numPr>
          <w:ilvl w:val="0"/>
          <w:numId w:val="17"/>
        </w:numPr>
        <w:spacing w:after="0" w:line="240" w:lineRule="auto"/>
        <w:ind w:left="0"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самостоятельно работать, рационально организовывая свой труд в классе и дома;</w:t>
      </w:r>
    </w:p>
    <w:p w:rsidR="005615BA" w:rsidRPr="005615BA" w:rsidRDefault="005615BA" w:rsidP="00292382">
      <w:pPr>
        <w:numPr>
          <w:ilvl w:val="0"/>
          <w:numId w:val="17"/>
        </w:numPr>
        <w:spacing w:after="0" w:line="240" w:lineRule="auto"/>
        <w:ind w:left="0"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контролировать и оценивать результаты своей деятельности;</w:t>
      </w:r>
    </w:p>
    <w:p w:rsidR="005615BA" w:rsidRPr="005615BA" w:rsidRDefault="005615BA" w:rsidP="005615BA">
      <w:pPr>
        <w:ind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коммуникативные умения:</w:t>
      </w:r>
    </w:p>
    <w:p w:rsidR="005615BA" w:rsidRPr="005615BA" w:rsidRDefault="005615BA" w:rsidP="005615BA">
      <w:pPr>
        <w:spacing w:line="240" w:lineRule="auto"/>
        <w:ind w:left="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осуществлять межкультурное общение на английском языке:</w:t>
      </w:r>
    </w:p>
    <w:p w:rsidR="005615BA" w:rsidRPr="005615BA" w:rsidRDefault="005615BA" w:rsidP="005615BA">
      <w:pPr>
        <w:spacing w:line="240" w:lineRule="auto"/>
        <w:ind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выражать с достаточной полнотой и точностью свои мысли в соответствии с задачами и условиями межкультурной коммуникации;</w:t>
      </w:r>
    </w:p>
    <w:p w:rsidR="005615BA" w:rsidRPr="005615BA" w:rsidRDefault="005615BA" w:rsidP="005615BA">
      <w:pPr>
        <w:spacing w:line="240" w:lineRule="auto"/>
        <w:ind w:left="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вступать в диалог, а осуществлять информационный поиск; в том числе с помощью компьютерных средств;</w:t>
      </w:r>
    </w:p>
    <w:p w:rsidR="005615BA" w:rsidRPr="005615BA" w:rsidRDefault="005615BA" w:rsidP="005615BA">
      <w:pPr>
        <w:spacing w:line="240" w:lineRule="auto"/>
        <w:ind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также участвовать в коллективном обсуждении проблем, владеть монологической и диалогической формами речи в соответствии с грамматическими и синтаксическими нормами английского языка;</w:t>
      </w:r>
    </w:p>
    <w:p w:rsidR="005615BA" w:rsidRPr="005615BA" w:rsidRDefault="005615BA" w:rsidP="005615BA">
      <w:pPr>
        <w:spacing w:line="240" w:lineRule="auto"/>
        <w:ind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адекватно использовать речевые средства для дискуссии и аргументации своей позиции;</w:t>
      </w:r>
    </w:p>
    <w:p w:rsidR="005615BA" w:rsidRPr="005615BA" w:rsidRDefault="005615BA" w:rsidP="005615BA">
      <w:pPr>
        <w:spacing w:line="240" w:lineRule="auto"/>
        <w:ind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спрашивать, интересоваться чужим мнением и высказывать свое;</w:t>
      </w:r>
    </w:p>
    <w:p w:rsidR="005615BA" w:rsidRPr="005615BA" w:rsidRDefault="005615BA" w:rsidP="005615BA">
      <w:pPr>
        <w:spacing w:line="240" w:lineRule="auto"/>
        <w:ind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обсуждать разные точки зрения и  способствовать выработке общей (групповой) позиции;</w:t>
      </w:r>
    </w:p>
    <w:p w:rsidR="005615BA" w:rsidRPr="005615BA" w:rsidRDefault="005615BA" w:rsidP="005615BA">
      <w:pPr>
        <w:spacing w:line="240" w:lineRule="auto"/>
        <w:ind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аргументировать свою точку зрения, спорить и отстаивать свою позицию невраждебным для оппонентов образом;</w:t>
      </w:r>
    </w:p>
    <w:p w:rsidR="005615BA" w:rsidRPr="005615BA" w:rsidRDefault="005615BA" w:rsidP="005615BA">
      <w:pPr>
        <w:spacing w:line="240" w:lineRule="auto"/>
        <w:ind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с помощью вопросов добывать недостающую информацию (познавательная инициативность);</w:t>
      </w:r>
    </w:p>
    <w:p w:rsidR="005615BA" w:rsidRPr="005615BA" w:rsidRDefault="005615BA" w:rsidP="005615BA">
      <w:pPr>
        <w:spacing w:line="240" w:lineRule="auto"/>
        <w:ind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lastRenderedPageBreak/>
        <w:t>-  устанавливать рабочие отношения, эффективно сотрудничать и способствовать продуктивной кооперации;</w:t>
      </w:r>
    </w:p>
    <w:p w:rsidR="005615BA" w:rsidRPr="005615BA" w:rsidRDefault="005615BA" w:rsidP="005615BA">
      <w:pPr>
        <w:spacing w:line="240" w:lineRule="auto"/>
        <w:ind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проявлять уважительное отношение к партнерам, внимание к личности другого;</w:t>
      </w:r>
    </w:p>
    <w:p w:rsidR="005615BA" w:rsidRPr="005615BA" w:rsidRDefault="005615BA" w:rsidP="005615BA">
      <w:pPr>
        <w:spacing w:line="240" w:lineRule="auto"/>
        <w:ind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адекватно реагировать на нужды других; в частности, оказывать помощь и эмоциональную поддержку партнерам в процессе достижения общей цели совместной деятельности;</w:t>
      </w:r>
    </w:p>
    <w:p w:rsidR="005615BA" w:rsidRPr="005615BA" w:rsidRDefault="005615BA" w:rsidP="005615BA">
      <w:pPr>
        <w:spacing w:line="240" w:lineRule="auto"/>
        <w:ind w:left="360"/>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специальные учебные умения:</w:t>
      </w:r>
    </w:p>
    <w:p w:rsidR="005615BA" w:rsidRPr="005615BA" w:rsidRDefault="005615BA" w:rsidP="00292382">
      <w:pPr>
        <w:numPr>
          <w:ilvl w:val="0"/>
          <w:numId w:val="18"/>
        </w:num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читать на английском языке (далее АЯ) с целью поиска конкретной информации;</w:t>
      </w:r>
    </w:p>
    <w:p w:rsidR="005615BA" w:rsidRPr="005615BA" w:rsidRDefault="005615BA" w:rsidP="00292382">
      <w:pPr>
        <w:numPr>
          <w:ilvl w:val="0"/>
          <w:numId w:val="18"/>
        </w:num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читать на АЯ с целью детального понимания содержания;</w:t>
      </w:r>
    </w:p>
    <w:p w:rsidR="005615BA" w:rsidRPr="005615BA" w:rsidRDefault="005615BA" w:rsidP="00292382">
      <w:pPr>
        <w:numPr>
          <w:ilvl w:val="0"/>
          <w:numId w:val="18"/>
        </w:num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читать на АЯ с целью понимания основного содержания;</w:t>
      </w:r>
    </w:p>
    <w:p w:rsidR="005615BA" w:rsidRPr="005615BA" w:rsidRDefault="005615BA" w:rsidP="00292382">
      <w:pPr>
        <w:numPr>
          <w:ilvl w:val="0"/>
          <w:numId w:val="18"/>
        </w:num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понимать английскую речь на слух с целью полного понимания содержания;</w:t>
      </w:r>
    </w:p>
    <w:p w:rsidR="005615BA" w:rsidRPr="005615BA" w:rsidRDefault="005615BA" w:rsidP="00292382">
      <w:pPr>
        <w:numPr>
          <w:ilvl w:val="0"/>
          <w:numId w:val="18"/>
        </w:num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понимать общее содержание воспринимаемой на слух информации на АЯ;</w:t>
      </w:r>
    </w:p>
    <w:p w:rsidR="005615BA" w:rsidRPr="005615BA" w:rsidRDefault="005615BA" w:rsidP="00292382">
      <w:pPr>
        <w:numPr>
          <w:ilvl w:val="0"/>
          <w:numId w:val="18"/>
        </w:num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понимать английскую речь на слух с целью извлечения конкретной информации;</w:t>
      </w:r>
    </w:p>
    <w:p w:rsidR="005615BA" w:rsidRPr="005615BA" w:rsidRDefault="005615BA" w:rsidP="00292382">
      <w:pPr>
        <w:numPr>
          <w:ilvl w:val="0"/>
          <w:numId w:val="18"/>
        </w:num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работать с лексическими таблицами;</w:t>
      </w:r>
    </w:p>
    <w:p w:rsidR="005615BA" w:rsidRPr="005615BA" w:rsidRDefault="005615BA" w:rsidP="00292382">
      <w:pPr>
        <w:numPr>
          <w:ilvl w:val="0"/>
          <w:numId w:val="18"/>
        </w:num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понимать отношения между словами и предложениями внутри текста;</w:t>
      </w:r>
    </w:p>
    <w:p w:rsidR="005615BA" w:rsidRPr="005615BA" w:rsidRDefault="005615BA" w:rsidP="00292382">
      <w:pPr>
        <w:numPr>
          <w:ilvl w:val="0"/>
          <w:numId w:val="18"/>
        </w:num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работать с функциональными опорами при овладении диалогической речью;</w:t>
      </w:r>
    </w:p>
    <w:p w:rsidR="005615BA" w:rsidRPr="005615BA" w:rsidRDefault="005615BA" w:rsidP="00292382">
      <w:pPr>
        <w:numPr>
          <w:ilvl w:val="0"/>
          <w:numId w:val="18"/>
        </w:num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кратко излагать содержание прочитанного или услышанного текста;</w:t>
      </w:r>
    </w:p>
    <w:p w:rsidR="005615BA" w:rsidRPr="005615BA" w:rsidRDefault="005615BA" w:rsidP="00292382">
      <w:pPr>
        <w:numPr>
          <w:ilvl w:val="0"/>
          <w:numId w:val="18"/>
        </w:num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догадываться о значении новых слов по словообразовательным элементам, контексту;</w:t>
      </w:r>
    </w:p>
    <w:p w:rsidR="005615BA" w:rsidRPr="005615BA" w:rsidRDefault="005615BA" w:rsidP="00292382">
      <w:pPr>
        <w:numPr>
          <w:ilvl w:val="0"/>
          <w:numId w:val="18"/>
        </w:num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иллюстрировать речь примерами, сопоставлять и противопоставлять факты;</w:t>
      </w:r>
    </w:p>
    <w:p w:rsidR="005615BA" w:rsidRPr="005615BA" w:rsidRDefault="005615BA" w:rsidP="00292382">
      <w:pPr>
        <w:numPr>
          <w:ilvl w:val="0"/>
          <w:numId w:val="18"/>
        </w:num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использовать речевые средства для объяснения причины, результата действия;</w:t>
      </w:r>
    </w:p>
    <w:p w:rsidR="005615BA" w:rsidRPr="005615BA" w:rsidRDefault="005615BA" w:rsidP="00292382">
      <w:pPr>
        <w:numPr>
          <w:ilvl w:val="0"/>
          <w:numId w:val="18"/>
        </w:num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использовать речевые средства для аргументации своей точки зрения;</w:t>
      </w:r>
    </w:p>
    <w:p w:rsidR="005615BA" w:rsidRPr="005615BA" w:rsidRDefault="005615BA" w:rsidP="00292382">
      <w:pPr>
        <w:numPr>
          <w:ilvl w:val="0"/>
          <w:numId w:val="18"/>
        </w:num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организовывать работу по выполнению и защите творческого проекта;</w:t>
      </w:r>
    </w:p>
    <w:p w:rsidR="005615BA" w:rsidRPr="005615BA" w:rsidRDefault="005615BA" w:rsidP="00292382">
      <w:pPr>
        <w:numPr>
          <w:ilvl w:val="0"/>
          <w:numId w:val="18"/>
        </w:numPr>
        <w:spacing w:after="0" w:line="240" w:lineRule="auto"/>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Предметные результаты освоения данной программы по иностранному языку выразится в:</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А. В коммуникативной сфере (т. е. владении иностранным языком как средством общения)</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w:t>
      </w:r>
      <w:r w:rsidRPr="005615BA">
        <w:rPr>
          <w:rFonts w:ascii="Times New Roman" w:eastAsia="Calibri" w:hAnsi="Times New Roman" w:cs="Times New Roman"/>
          <w:sz w:val="24"/>
          <w:szCs w:val="24"/>
          <w:u w:val="single"/>
          <w:lang w:val="ru-RU" w:eastAsia="ru-RU"/>
        </w:rPr>
        <w:t>Речевая компетенция</w:t>
      </w:r>
      <w:r w:rsidRPr="005615BA">
        <w:rPr>
          <w:rFonts w:ascii="Times New Roman" w:eastAsia="Calibri" w:hAnsi="Times New Roman" w:cs="Times New Roman"/>
          <w:sz w:val="24"/>
          <w:szCs w:val="24"/>
          <w:lang w:val="ru-RU" w:eastAsia="ru-RU"/>
        </w:rPr>
        <w:t xml:space="preserve"> в следующих видах речевой деятельности:</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говорении:</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расспрашивать собеседника и отвечать на его вопросы, высказывая свое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рассказывать о себе, своей семье, друзьях, своих интересах и планах на будущее;</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сообщать краткие сведения о своем городе/селе, о своей стране и странах изучаемого языка;</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описывать события/явления,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аудировании:</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воспринимать на слух и полностью понимать речь учителя, одноклассников;</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lastRenderedPageBreak/>
        <w:t> • 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значимую/нужную/необходимую информацию;</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чтении:</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читать аутентичные тексты разных жанров и стилей преимущественно с пониманием основного содержания;</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свое мнение;</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читать аутентичные тексты с выборочным пониманием значимой/нужной/интересующей информации;</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письменной речи:</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заполнять анкеты и формуляры;</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писать поздравления, личные письма с опорой на образец с употреблением формул речевого этикета, принятых в стране/странах изучаемого языка;</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составлять план, тезисы устного или письменного сообщения; кратко излагать результаты проектной деятельности.</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w:t>
      </w:r>
      <w:r w:rsidRPr="005615BA">
        <w:rPr>
          <w:rFonts w:ascii="Times New Roman" w:eastAsia="Calibri" w:hAnsi="Times New Roman" w:cs="Times New Roman"/>
          <w:sz w:val="24"/>
          <w:szCs w:val="24"/>
          <w:lang w:val="ru-RU" w:eastAsia="ru-RU"/>
        </w:rPr>
        <w:tab/>
      </w:r>
      <w:r w:rsidRPr="005615BA">
        <w:rPr>
          <w:rFonts w:ascii="Times New Roman" w:eastAsia="Calibri" w:hAnsi="Times New Roman" w:cs="Times New Roman"/>
          <w:sz w:val="24"/>
          <w:szCs w:val="24"/>
          <w:u w:val="single"/>
          <w:lang w:val="ru-RU" w:eastAsia="ru-RU"/>
        </w:rPr>
        <w:t>Языковая компетенция</w:t>
      </w:r>
      <w:r w:rsidRPr="005615BA">
        <w:rPr>
          <w:rFonts w:ascii="Times New Roman" w:eastAsia="Calibri" w:hAnsi="Times New Roman" w:cs="Times New Roman"/>
          <w:sz w:val="24"/>
          <w:szCs w:val="24"/>
          <w:lang w:val="ru-RU" w:eastAsia="ru-RU"/>
        </w:rPr>
        <w:t xml:space="preserve"> (владение языковыми средствами):</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применение правил написания слов, изученных в основной школе;</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адекватное произношение и различение на слух всех звуков иностранного языка; соблюдение правильного ударения в словах и фразах;</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распознавание и употребление в речи основных значений изученных лексических единиц (слов, словосочетаний, реплик-клише речевого этикета);</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знание основных способов словообразования (аффиксации, словосложения, конверсии);</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понимание и использование явлений многозначности слов иностранного языка, синонимии, антонимии и лексической сочетаемости;</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распознавание и употребление в речи основных морфологических форм и синтаксических конструкций изучаемого иностранного языка; знание признаков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знание основных различий систем иностранного и русского/родного языков.</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w:t>
      </w:r>
      <w:r w:rsidRPr="005615BA">
        <w:rPr>
          <w:rFonts w:ascii="Times New Roman" w:eastAsia="Calibri" w:hAnsi="Times New Roman" w:cs="Times New Roman"/>
          <w:sz w:val="24"/>
          <w:szCs w:val="24"/>
          <w:lang w:val="ru-RU" w:eastAsia="ru-RU"/>
        </w:rPr>
        <w:tab/>
      </w:r>
      <w:r w:rsidRPr="005615BA">
        <w:rPr>
          <w:rFonts w:ascii="Times New Roman" w:eastAsia="Calibri" w:hAnsi="Times New Roman" w:cs="Times New Roman"/>
          <w:sz w:val="24"/>
          <w:szCs w:val="24"/>
          <w:u w:val="single"/>
          <w:lang w:val="ru-RU" w:eastAsia="ru-RU"/>
        </w:rPr>
        <w:t>Социокультурная компетенция</w:t>
      </w:r>
      <w:r w:rsidRPr="005615BA">
        <w:rPr>
          <w:rFonts w:ascii="Times New Roman" w:eastAsia="Calibri" w:hAnsi="Times New Roman" w:cs="Times New Roman"/>
          <w:sz w:val="24"/>
          <w:szCs w:val="24"/>
          <w:lang w:val="ru-RU" w:eastAsia="ru-RU"/>
        </w:rPr>
        <w:t>:</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распознавание и употребление в устной и письменной речи основных норм речевого этикета (реплик-клише, наиболее распространенной оценочной лексики), принятых в странах изучаемого языка;</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знание употребительной фоновой лексики и реалий страны/стран изучаемого языка, некоторых распространенных образцов фольклора (скороговорки, поговорки, пословицы);</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знакомство с образцами художественной, публицистической и научно-популярной литературы;</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lastRenderedPageBreak/>
        <w:t> • представление о сходстве и различиях в традициях своей страны и стран изучаемого языка;</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понимание роли владения иностранными языками в современном мире.</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w:t>
      </w:r>
      <w:r w:rsidRPr="005615BA">
        <w:rPr>
          <w:rFonts w:ascii="Times New Roman" w:eastAsia="Calibri" w:hAnsi="Times New Roman" w:cs="Times New Roman"/>
          <w:sz w:val="24"/>
          <w:szCs w:val="24"/>
          <w:lang w:val="ru-RU" w:eastAsia="ru-RU"/>
        </w:rPr>
        <w:tab/>
      </w:r>
      <w:r w:rsidRPr="005615BA">
        <w:rPr>
          <w:rFonts w:ascii="Times New Roman" w:eastAsia="Calibri" w:hAnsi="Times New Roman" w:cs="Times New Roman"/>
          <w:sz w:val="24"/>
          <w:szCs w:val="24"/>
          <w:u w:val="single"/>
          <w:lang w:val="ru-RU" w:eastAsia="ru-RU"/>
        </w:rPr>
        <w:t>Компенсаторная компетенция</w:t>
      </w:r>
      <w:r w:rsidRPr="005615BA">
        <w:rPr>
          <w:rFonts w:ascii="Times New Roman" w:eastAsia="Calibri" w:hAnsi="Times New Roman" w:cs="Times New Roman"/>
          <w:sz w:val="24"/>
          <w:szCs w:val="24"/>
          <w:lang w:val="ru-RU" w:eastAsia="ru-RU"/>
        </w:rPr>
        <w:t xml:space="preserve"> — 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 игнорирования языковых трудностей, переспроса, словарных замен, жестов, мимики.</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Б. В познавательной сфере:</w:t>
      </w:r>
    </w:p>
    <w:p w:rsidR="005615BA" w:rsidRPr="005615BA" w:rsidRDefault="005615BA" w:rsidP="00292382">
      <w:pPr>
        <w:numPr>
          <w:ilvl w:val="0"/>
          <w:numId w:val="31"/>
        </w:num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умение сравнивать языковые явления родного и иностранного языков на уровне отдельных грамматических явлений, слов, словосочетаний, предложений;</w:t>
      </w:r>
    </w:p>
    <w:p w:rsidR="005615BA" w:rsidRPr="005615BA" w:rsidRDefault="005615BA" w:rsidP="00292382">
      <w:pPr>
        <w:numPr>
          <w:ilvl w:val="0"/>
          <w:numId w:val="30"/>
        </w:numPr>
        <w:spacing w:after="0" w:line="240" w:lineRule="auto"/>
        <w:ind w:left="0"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владение приемами работы с текстом: умение пользоваться определенной стратегией чтения/аудирования в зависимости от коммуникативной задачи (читать/слушать текст с разной глубиной понимания);</w:t>
      </w:r>
    </w:p>
    <w:p w:rsidR="005615BA" w:rsidRPr="005615BA" w:rsidRDefault="005615BA" w:rsidP="00292382">
      <w:pPr>
        <w:numPr>
          <w:ilvl w:val="0"/>
          <w:numId w:val="29"/>
        </w:numPr>
        <w:spacing w:after="0" w:line="240" w:lineRule="auto"/>
        <w:ind w:left="0"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умение действовать по образцу/аналогии при выполнении упражнений и составлении собственных высказываний в  пределах тематики основной школы;</w:t>
      </w:r>
    </w:p>
    <w:p w:rsidR="005615BA" w:rsidRPr="005615BA" w:rsidRDefault="005615BA" w:rsidP="00292382">
      <w:pPr>
        <w:numPr>
          <w:ilvl w:val="0"/>
          <w:numId w:val="28"/>
        </w:numPr>
        <w:spacing w:after="0" w:line="240" w:lineRule="auto"/>
        <w:ind w:left="0"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готовность и умение осуществлять индивидуальную и совместную проектную работу;</w:t>
      </w:r>
    </w:p>
    <w:p w:rsidR="005615BA" w:rsidRPr="005615BA" w:rsidRDefault="005615BA" w:rsidP="00292382">
      <w:pPr>
        <w:numPr>
          <w:ilvl w:val="0"/>
          <w:numId w:val="27"/>
        </w:numPr>
        <w:spacing w:after="0" w:line="240" w:lineRule="auto"/>
        <w:ind w:left="0"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5615BA" w:rsidRPr="005615BA" w:rsidRDefault="005615BA" w:rsidP="00292382">
      <w:pPr>
        <w:numPr>
          <w:ilvl w:val="0"/>
          <w:numId w:val="26"/>
        </w:numPr>
        <w:spacing w:after="0" w:line="240" w:lineRule="auto"/>
        <w:ind w:left="0"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владение способами и приемами дальнейшего самостоятельного изучения иностранных языков.</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В. В ценностно-ориентационной сфере:</w:t>
      </w:r>
    </w:p>
    <w:p w:rsidR="005615BA" w:rsidRPr="005615BA" w:rsidRDefault="005615BA" w:rsidP="00292382">
      <w:pPr>
        <w:numPr>
          <w:ilvl w:val="0"/>
          <w:numId w:val="25"/>
        </w:numPr>
        <w:spacing w:after="0" w:line="240" w:lineRule="auto"/>
        <w:ind w:left="0"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представление о языке как средстве выражения чувств, эмоций, основе культуры мышления;</w:t>
      </w:r>
    </w:p>
    <w:p w:rsidR="005615BA" w:rsidRPr="005615BA" w:rsidRDefault="005615BA" w:rsidP="00292382">
      <w:pPr>
        <w:numPr>
          <w:ilvl w:val="0"/>
          <w:numId w:val="24"/>
        </w:numPr>
        <w:spacing w:after="0" w:line="240" w:lineRule="auto"/>
        <w:ind w:left="0"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достижение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5615BA" w:rsidRPr="005615BA" w:rsidRDefault="005615BA" w:rsidP="00292382">
      <w:pPr>
        <w:numPr>
          <w:ilvl w:val="0"/>
          <w:numId w:val="23"/>
        </w:numPr>
        <w:spacing w:after="0" w:line="240" w:lineRule="auto"/>
        <w:ind w:left="0"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представление о целостном полиязычном,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5615BA" w:rsidRPr="005615BA" w:rsidRDefault="005615BA" w:rsidP="00292382">
      <w:pPr>
        <w:numPr>
          <w:ilvl w:val="0"/>
          <w:numId w:val="22"/>
        </w:numPr>
        <w:spacing w:after="0" w:line="240" w:lineRule="auto"/>
        <w:ind w:left="0"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молодежных форумах.</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Г. В эстетической сфере:</w:t>
      </w:r>
    </w:p>
    <w:p w:rsidR="005615BA" w:rsidRPr="005615BA" w:rsidRDefault="005615BA" w:rsidP="00292382">
      <w:pPr>
        <w:numPr>
          <w:ilvl w:val="0"/>
          <w:numId w:val="21"/>
        </w:numPr>
        <w:spacing w:after="0" w:line="240" w:lineRule="auto"/>
        <w:ind w:left="0"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владение элементарными средствами выражения чувств и эмоций на иностранном языке;</w:t>
      </w:r>
    </w:p>
    <w:p w:rsidR="005615BA" w:rsidRPr="005615BA" w:rsidRDefault="005615BA" w:rsidP="00292382">
      <w:pPr>
        <w:numPr>
          <w:ilvl w:val="0"/>
          <w:numId w:val="21"/>
        </w:numPr>
        <w:spacing w:after="0" w:line="240" w:lineRule="auto"/>
        <w:ind w:left="0"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стремление к знакомству с образцами художественного творчества на иностранном языке и средствами иностранного языка;</w:t>
      </w:r>
    </w:p>
    <w:p w:rsidR="005615BA" w:rsidRPr="005615BA" w:rsidRDefault="005615BA" w:rsidP="00292382">
      <w:pPr>
        <w:numPr>
          <w:ilvl w:val="0"/>
          <w:numId w:val="21"/>
        </w:numPr>
        <w:spacing w:after="0" w:line="240" w:lineRule="auto"/>
        <w:ind w:left="0"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развитие чувства прекрасного в процессе обсуждения современных тенденций в живописи, музыке, литературе.</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Д. В трудовой сфере:</w:t>
      </w:r>
    </w:p>
    <w:p w:rsidR="005615BA" w:rsidRPr="005615BA" w:rsidRDefault="005615BA" w:rsidP="00292382">
      <w:pPr>
        <w:numPr>
          <w:ilvl w:val="0"/>
          <w:numId w:val="20"/>
        </w:numPr>
        <w:spacing w:after="0" w:line="240" w:lineRule="auto"/>
        <w:ind w:left="0"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умение рационально планировать свой учебный труд;</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распознавание и употребление в устной и письменной речи основных норм речевого этикета (реплик-клише, наиболее распространенной оценочной лексики), принятых в странах изучаемого языка;</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lastRenderedPageBreak/>
        <w:t> • знание употребительной фоновой лексики и реалий страны/стран изучаемого языка, некоторых распространенных образцов фольклора (скороговорки, поговорки, пословицы);</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знакомство с образцами художественной, публицистической и научно-популярной литературы;</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представление о сходстве и различиях в традициях своей страны и стран изучаемого языка;</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 понимание роли владения иностранными языками в современном мире.</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w:t>
      </w:r>
      <w:r w:rsidRPr="005615BA">
        <w:rPr>
          <w:rFonts w:ascii="Times New Roman" w:eastAsia="Calibri" w:hAnsi="Times New Roman" w:cs="Times New Roman"/>
          <w:sz w:val="24"/>
          <w:szCs w:val="24"/>
          <w:lang w:val="ru-RU" w:eastAsia="ru-RU"/>
        </w:rPr>
        <w:tab/>
      </w:r>
      <w:r w:rsidRPr="005615BA">
        <w:rPr>
          <w:rFonts w:ascii="Times New Roman" w:eastAsia="Calibri" w:hAnsi="Times New Roman" w:cs="Times New Roman"/>
          <w:sz w:val="24"/>
          <w:szCs w:val="24"/>
          <w:u w:val="single"/>
          <w:lang w:val="ru-RU" w:eastAsia="ru-RU"/>
        </w:rPr>
        <w:t>Компенсаторная компетенция</w:t>
      </w:r>
      <w:r w:rsidRPr="005615BA">
        <w:rPr>
          <w:rFonts w:ascii="Times New Roman" w:eastAsia="Calibri" w:hAnsi="Times New Roman" w:cs="Times New Roman"/>
          <w:sz w:val="24"/>
          <w:szCs w:val="24"/>
          <w:lang w:val="ru-RU" w:eastAsia="ru-RU"/>
        </w:rPr>
        <w:t xml:space="preserve"> — 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 игнорирования языковых трудностей, переспроса, словарных замен, жестов, мимики.</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Б. В познавательной сфере:</w:t>
      </w:r>
    </w:p>
    <w:p w:rsidR="005615BA" w:rsidRPr="005615BA" w:rsidRDefault="005615BA" w:rsidP="00292382">
      <w:pPr>
        <w:numPr>
          <w:ilvl w:val="0"/>
          <w:numId w:val="31"/>
        </w:num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умение сравнивать языковые явления родного и иностранного языков на уровне отдельных грамматических явлений, слов, словосочетаний, предложений;</w:t>
      </w:r>
    </w:p>
    <w:p w:rsidR="005615BA" w:rsidRPr="005615BA" w:rsidRDefault="005615BA" w:rsidP="00292382">
      <w:pPr>
        <w:numPr>
          <w:ilvl w:val="0"/>
          <w:numId w:val="30"/>
        </w:numPr>
        <w:spacing w:after="0" w:line="240" w:lineRule="auto"/>
        <w:ind w:left="0"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владение приемами работы с текстом: умение пользоваться определенной стратегией чтения/аудирования в зависимости от коммуникативной задачи (читать/слушать текст с разной глубиной понимания);</w:t>
      </w:r>
    </w:p>
    <w:p w:rsidR="005615BA" w:rsidRPr="005615BA" w:rsidRDefault="005615BA" w:rsidP="00292382">
      <w:pPr>
        <w:numPr>
          <w:ilvl w:val="0"/>
          <w:numId w:val="29"/>
        </w:numPr>
        <w:spacing w:after="0" w:line="240" w:lineRule="auto"/>
        <w:ind w:left="0"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умение действовать по образцу/аналогии при выполнении упражнений и составлении собственных высказываний в  пределах тематики основной школы;</w:t>
      </w:r>
    </w:p>
    <w:p w:rsidR="005615BA" w:rsidRPr="005615BA" w:rsidRDefault="005615BA" w:rsidP="00292382">
      <w:pPr>
        <w:numPr>
          <w:ilvl w:val="0"/>
          <w:numId w:val="28"/>
        </w:numPr>
        <w:spacing w:after="0" w:line="240" w:lineRule="auto"/>
        <w:ind w:left="0"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готовность и умение осуществлять индивидуальную и совместную проектную работу;</w:t>
      </w:r>
    </w:p>
    <w:p w:rsidR="005615BA" w:rsidRPr="005615BA" w:rsidRDefault="005615BA" w:rsidP="00292382">
      <w:pPr>
        <w:numPr>
          <w:ilvl w:val="0"/>
          <w:numId w:val="19"/>
        </w:numPr>
        <w:spacing w:after="0" w:line="240" w:lineRule="auto"/>
        <w:ind w:left="0"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 пользоваться лингвострановедческим справочником;</w:t>
      </w:r>
    </w:p>
    <w:p w:rsidR="005615BA" w:rsidRPr="005615BA" w:rsidRDefault="005615BA" w:rsidP="00292382">
      <w:pPr>
        <w:numPr>
          <w:ilvl w:val="0"/>
          <w:numId w:val="19"/>
        </w:numPr>
        <w:spacing w:after="0" w:line="240" w:lineRule="auto"/>
        <w:ind w:left="0"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переводить с русского языка на английский;</w:t>
      </w:r>
    </w:p>
    <w:p w:rsidR="005615BA" w:rsidRPr="005615BA" w:rsidRDefault="005615BA" w:rsidP="00292382">
      <w:pPr>
        <w:numPr>
          <w:ilvl w:val="0"/>
          <w:numId w:val="19"/>
        </w:numPr>
        <w:spacing w:after="0" w:line="240" w:lineRule="auto"/>
        <w:ind w:left="0"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использовать различные способы запоминания слов на иностранном языке;</w:t>
      </w:r>
    </w:p>
    <w:p w:rsidR="005615BA" w:rsidRPr="005615BA" w:rsidRDefault="005615BA" w:rsidP="00292382">
      <w:pPr>
        <w:numPr>
          <w:ilvl w:val="0"/>
          <w:numId w:val="19"/>
        </w:numPr>
        <w:spacing w:after="0" w:line="240" w:lineRule="auto"/>
        <w:ind w:left="0" w:firstLine="709"/>
        <w:jc w:val="both"/>
        <w:rPr>
          <w:rFonts w:ascii="Times New Roman" w:eastAsia="Times New Roman" w:hAnsi="Times New Roman" w:cs="Times New Roman"/>
          <w:sz w:val="24"/>
          <w:szCs w:val="24"/>
          <w:lang w:eastAsia="ko-KR"/>
        </w:rPr>
      </w:pPr>
      <w:r w:rsidRPr="005615BA">
        <w:rPr>
          <w:rFonts w:ascii="Times New Roman" w:eastAsia="Times New Roman" w:hAnsi="Times New Roman" w:cs="Times New Roman"/>
          <w:sz w:val="24"/>
          <w:szCs w:val="24"/>
          <w:lang w:val="ru-RU" w:eastAsia="ko-KR"/>
        </w:rPr>
        <w:t>выполнять</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тесты</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в</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форматах</w:t>
      </w:r>
      <w:r w:rsidRPr="005615BA">
        <w:rPr>
          <w:rFonts w:ascii="Times New Roman" w:eastAsia="Times New Roman" w:hAnsi="Times New Roman" w:cs="Times New Roman"/>
          <w:sz w:val="24"/>
          <w:szCs w:val="24"/>
          <w:lang w:eastAsia="ko-KR"/>
        </w:rPr>
        <w:t xml:space="preserve">  “Multiple choice”, True/False/Unstated”, “Matching”, “Fill in” </w:t>
      </w:r>
      <w:r w:rsidRPr="005615BA">
        <w:rPr>
          <w:rFonts w:ascii="Times New Roman" w:eastAsia="Times New Roman" w:hAnsi="Times New Roman" w:cs="Times New Roman"/>
          <w:sz w:val="24"/>
          <w:szCs w:val="24"/>
          <w:lang w:val="ru-RU" w:eastAsia="ko-KR"/>
        </w:rPr>
        <w:t>и</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др</w:t>
      </w:r>
      <w:r w:rsidRPr="005615BA">
        <w:rPr>
          <w:rFonts w:ascii="Times New Roman" w:eastAsia="Times New Roman" w:hAnsi="Times New Roman" w:cs="Times New Roman"/>
          <w:sz w:val="24"/>
          <w:szCs w:val="24"/>
          <w:lang w:eastAsia="ko-KR"/>
        </w:rPr>
        <w:t>.</w:t>
      </w:r>
    </w:p>
    <w:p w:rsidR="005615BA" w:rsidRPr="005615BA" w:rsidRDefault="005615BA" w:rsidP="005615BA">
      <w:pPr>
        <w:spacing w:after="0" w:line="240" w:lineRule="auto"/>
        <w:ind w:left="709"/>
        <w:jc w:val="both"/>
        <w:rPr>
          <w:rFonts w:ascii="Times New Roman" w:eastAsia="Calibri" w:hAnsi="Times New Roman" w:cs="Times New Roman"/>
          <w:sz w:val="24"/>
          <w:szCs w:val="24"/>
          <w:lang w:val="en-GB" w:eastAsia="ru-RU"/>
        </w:rPr>
      </w:pPr>
    </w:p>
    <w:p w:rsidR="005615BA" w:rsidRPr="005615BA" w:rsidRDefault="005615BA" w:rsidP="00292382">
      <w:pPr>
        <w:numPr>
          <w:ilvl w:val="0"/>
          <w:numId w:val="26"/>
        </w:numPr>
        <w:spacing w:after="0" w:line="240" w:lineRule="auto"/>
        <w:ind w:left="0"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владение способами и приемами дальнейшего самостоятельного изучения иностранных языков.</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В. В ценностно-ориентационной сфере:</w:t>
      </w:r>
    </w:p>
    <w:p w:rsidR="005615BA" w:rsidRPr="005615BA" w:rsidRDefault="005615BA" w:rsidP="00292382">
      <w:pPr>
        <w:numPr>
          <w:ilvl w:val="0"/>
          <w:numId w:val="25"/>
        </w:numPr>
        <w:spacing w:after="0" w:line="240" w:lineRule="auto"/>
        <w:ind w:left="0"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представление о языке как средстве выражения чувств, эмоций, основе культуры мышления;</w:t>
      </w:r>
    </w:p>
    <w:p w:rsidR="005615BA" w:rsidRPr="005615BA" w:rsidRDefault="005615BA" w:rsidP="00292382">
      <w:pPr>
        <w:numPr>
          <w:ilvl w:val="0"/>
          <w:numId w:val="24"/>
        </w:numPr>
        <w:spacing w:after="0" w:line="240" w:lineRule="auto"/>
        <w:ind w:left="0"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достижение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5615BA" w:rsidRPr="005615BA" w:rsidRDefault="005615BA" w:rsidP="00292382">
      <w:pPr>
        <w:numPr>
          <w:ilvl w:val="0"/>
          <w:numId w:val="23"/>
        </w:numPr>
        <w:spacing w:after="0" w:line="240" w:lineRule="auto"/>
        <w:ind w:left="0"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представление о целостном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5615BA" w:rsidRPr="005615BA" w:rsidRDefault="005615BA" w:rsidP="00292382">
      <w:pPr>
        <w:numPr>
          <w:ilvl w:val="0"/>
          <w:numId w:val="22"/>
        </w:numPr>
        <w:spacing w:after="0" w:line="240" w:lineRule="auto"/>
        <w:ind w:left="0"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молодежных форумах.</w:t>
      </w:r>
    </w:p>
    <w:p w:rsidR="005615BA" w:rsidRPr="005615BA" w:rsidRDefault="005615BA" w:rsidP="005615BA">
      <w:pPr>
        <w:spacing w:after="0" w:line="240" w:lineRule="auto"/>
        <w:ind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 Г. В эстетической сфере:</w:t>
      </w:r>
    </w:p>
    <w:p w:rsidR="005615BA" w:rsidRPr="005615BA" w:rsidRDefault="005615BA" w:rsidP="00292382">
      <w:pPr>
        <w:numPr>
          <w:ilvl w:val="0"/>
          <w:numId w:val="21"/>
        </w:numPr>
        <w:spacing w:after="0" w:line="240" w:lineRule="auto"/>
        <w:ind w:left="0"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lastRenderedPageBreak/>
        <w:t>владение элементарными средствами выражения чувств и эмоций на иностранном языке;</w:t>
      </w:r>
    </w:p>
    <w:p w:rsidR="005615BA" w:rsidRPr="005615BA" w:rsidRDefault="005615BA" w:rsidP="00292382">
      <w:pPr>
        <w:numPr>
          <w:ilvl w:val="0"/>
          <w:numId w:val="21"/>
        </w:numPr>
        <w:spacing w:after="0" w:line="240" w:lineRule="auto"/>
        <w:ind w:left="0"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стремление к знакомству с образцами художественного творчества на иностранном языке и средствами иностранного языка;</w:t>
      </w:r>
    </w:p>
    <w:p w:rsidR="005615BA" w:rsidRPr="005615BA" w:rsidRDefault="005615BA" w:rsidP="00292382">
      <w:pPr>
        <w:numPr>
          <w:ilvl w:val="0"/>
          <w:numId w:val="21"/>
        </w:numPr>
        <w:spacing w:after="0" w:line="240" w:lineRule="auto"/>
        <w:ind w:left="0" w:firstLine="709"/>
        <w:jc w:val="both"/>
        <w:rPr>
          <w:rFonts w:ascii="Times New Roman" w:eastAsia="Calibri" w:hAnsi="Times New Roman" w:cs="Times New Roman"/>
          <w:sz w:val="24"/>
          <w:szCs w:val="24"/>
          <w:lang w:val="ru-RU" w:eastAsia="ru-RU"/>
        </w:rPr>
      </w:pPr>
      <w:r w:rsidRPr="005615BA">
        <w:rPr>
          <w:rFonts w:ascii="Times New Roman" w:eastAsia="Calibri" w:hAnsi="Times New Roman" w:cs="Times New Roman"/>
          <w:sz w:val="24"/>
          <w:szCs w:val="24"/>
          <w:lang w:val="ru-RU" w:eastAsia="ru-RU"/>
        </w:rPr>
        <w:t>развитие чувства прекрасного в процессе обсуждения современных тенденций в живописи, музыке, литературе.</w:t>
      </w:r>
    </w:p>
    <w:p w:rsidR="005615BA" w:rsidRPr="005615BA" w:rsidRDefault="005615BA" w:rsidP="005615BA">
      <w:pPr>
        <w:spacing w:after="0" w:line="240" w:lineRule="auto"/>
        <w:jc w:val="center"/>
        <w:rPr>
          <w:rFonts w:ascii="Times New Roman" w:eastAsia="Times New Roman" w:hAnsi="Times New Roman" w:cs="Times New Roman"/>
          <w:b/>
          <w:color w:val="000000"/>
          <w:sz w:val="24"/>
          <w:szCs w:val="24"/>
          <w:lang w:val="ru-RU" w:eastAsia="ko-KR"/>
        </w:rPr>
      </w:pPr>
    </w:p>
    <w:p w:rsidR="005615BA" w:rsidRPr="005615BA" w:rsidRDefault="005615BA" w:rsidP="005615BA">
      <w:pPr>
        <w:spacing w:after="0" w:line="240" w:lineRule="auto"/>
        <w:jc w:val="center"/>
        <w:rPr>
          <w:rFonts w:ascii="Times New Roman" w:eastAsia="Times New Roman" w:hAnsi="Times New Roman" w:cs="Times New Roman"/>
          <w:b/>
          <w:color w:val="000000"/>
          <w:sz w:val="24"/>
          <w:szCs w:val="24"/>
          <w:lang w:val="ru-RU" w:eastAsia="ko-KR"/>
        </w:rPr>
      </w:pPr>
      <w:r w:rsidRPr="005615BA">
        <w:rPr>
          <w:rFonts w:ascii="Times New Roman" w:eastAsia="Times New Roman" w:hAnsi="Times New Roman" w:cs="Times New Roman"/>
          <w:b/>
          <w:color w:val="000000"/>
          <w:sz w:val="24"/>
          <w:szCs w:val="24"/>
          <w:lang w:val="ru-RU" w:eastAsia="ko-KR"/>
        </w:rPr>
        <w:t>Виды и формы контроля</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Текущий контроль: тематические срезы, тест, устный опрос. Промежуточный контроль: проверочная работа, тест, диктант, самостоятельная работа, проектная работа, творческие работы Итоговый контроль: контрольная работа, тест</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Говорение.</w:t>
      </w:r>
      <w:r w:rsidRPr="005615BA">
        <w:rPr>
          <w:rFonts w:ascii="Times New Roman" w:eastAsia="Times New Roman" w:hAnsi="Times New Roman" w:cs="Times New Roman"/>
          <w:b/>
          <w:bCs/>
          <w:sz w:val="24"/>
          <w:szCs w:val="24"/>
          <w:lang w:val="ru-RU" w:eastAsia="ko-KR"/>
        </w:rPr>
        <w:t> </w:t>
      </w:r>
      <w:r w:rsidRPr="005615BA">
        <w:rPr>
          <w:rFonts w:ascii="Times New Roman" w:eastAsia="Times New Roman" w:hAnsi="Times New Roman" w:cs="Times New Roman"/>
          <w:sz w:val="24"/>
          <w:szCs w:val="24"/>
          <w:lang w:val="ru-RU" w:eastAsia="ko-KR"/>
        </w:rPr>
        <w:t>Наиболее адекватной формой контроля умений и навыков говорения является устная форма.</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Аудирование.</w:t>
      </w:r>
      <w:r w:rsidRPr="005615BA">
        <w:rPr>
          <w:rFonts w:ascii="Times New Roman" w:eastAsia="Times New Roman" w:hAnsi="Times New Roman" w:cs="Times New Roman"/>
          <w:b/>
          <w:bCs/>
          <w:sz w:val="24"/>
          <w:szCs w:val="24"/>
          <w:lang w:val="ru-RU" w:eastAsia="ko-KR"/>
        </w:rPr>
        <w:t> </w:t>
      </w:r>
      <w:r w:rsidRPr="005615BA">
        <w:rPr>
          <w:rFonts w:ascii="Times New Roman" w:eastAsia="Times New Roman" w:hAnsi="Times New Roman" w:cs="Times New Roman"/>
          <w:sz w:val="24"/>
          <w:szCs w:val="24"/>
          <w:lang w:val="ru-RU" w:eastAsia="ko-KR"/>
        </w:rPr>
        <w:t>Виды и формы контроля аудирования делятся по участию родного языка на одно- и двуязычные, по форме – на устные и письменные, по функциям – на констатирующие, обучающие, стимулирующие; с использованием ТСО и без применения их.</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Чтение и письмо: а) одноязычные – устная речь (монологическая и диалогическая) и чтение вслух, а также иногда наглядность; б) двуязычные – перевод.</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Письмо. </w:t>
      </w:r>
      <w:r w:rsidRPr="005615BA">
        <w:rPr>
          <w:rFonts w:ascii="Times New Roman" w:eastAsia="Times New Roman" w:hAnsi="Times New Roman" w:cs="Times New Roman"/>
          <w:bCs/>
          <w:sz w:val="24"/>
          <w:szCs w:val="24"/>
          <w:lang w:val="ru-RU" w:eastAsia="ko-KR"/>
        </w:rPr>
        <w:t>Контроль письма</w:t>
      </w:r>
      <w:r w:rsidRPr="005615BA">
        <w:rPr>
          <w:rFonts w:ascii="Times New Roman" w:eastAsia="Times New Roman" w:hAnsi="Times New Roman" w:cs="Times New Roman"/>
          <w:b/>
          <w:bCs/>
          <w:sz w:val="24"/>
          <w:szCs w:val="24"/>
          <w:lang w:val="ru-RU" w:eastAsia="ko-KR"/>
        </w:rPr>
        <w:t xml:space="preserve"> </w:t>
      </w:r>
      <w:r w:rsidRPr="005615BA">
        <w:rPr>
          <w:rFonts w:ascii="Times New Roman" w:eastAsia="Times New Roman" w:hAnsi="Times New Roman" w:cs="Times New Roman"/>
          <w:sz w:val="24"/>
          <w:szCs w:val="24"/>
          <w:lang w:val="ru-RU" w:eastAsia="ko-KR"/>
        </w:rPr>
        <w:t>проводится только в письменной форме путем выполнения различного рода письменных речевых работ (диктанты, упражнения, списывание, проверка орфографических навыков).</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i/>
          <w:color w:val="FF0000"/>
          <w:sz w:val="24"/>
          <w:szCs w:val="24"/>
          <w:lang w:val="ru-RU" w:eastAsia="ko-KR"/>
        </w:rPr>
        <w:t xml:space="preserve">         </w:t>
      </w:r>
      <w:r w:rsidRPr="005615BA">
        <w:rPr>
          <w:rFonts w:ascii="Times New Roman" w:eastAsia="Times New Roman" w:hAnsi="Times New Roman" w:cs="Times New Roman"/>
          <w:i/>
          <w:sz w:val="24"/>
          <w:szCs w:val="24"/>
          <w:lang w:val="ru-RU" w:eastAsia="ko-KR"/>
        </w:rPr>
        <w:t>Оценка и самооценка достижений учащихся</w:t>
      </w:r>
      <w:r w:rsidRPr="005615BA">
        <w:rPr>
          <w:rFonts w:ascii="Times New Roman" w:eastAsia="Times New Roman" w:hAnsi="Times New Roman" w:cs="Times New Roman"/>
          <w:sz w:val="24"/>
          <w:szCs w:val="24"/>
          <w:lang w:val="ru-RU" w:eastAsia="ko-KR"/>
        </w:rPr>
        <w:t xml:space="preserve"> в процессе обучения  способствует формированию чувства успешности, повышению мотивации к изучению английского языка, развитию стремления демонстрировать свои способности.</w:t>
      </w:r>
    </w:p>
    <w:p w:rsidR="005615BA" w:rsidRPr="005615BA" w:rsidRDefault="005615BA" w:rsidP="005615BA">
      <w:pPr>
        <w:spacing w:after="0" w:line="240" w:lineRule="auto"/>
        <w:ind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Формы и способы контроля и самоконтроля:</w:t>
      </w:r>
    </w:p>
    <w:p w:rsidR="005615BA" w:rsidRPr="005615BA" w:rsidRDefault="005615BA" w:rsidP="005615BA">
      <w:pPr>
        <w:spacing w:after="0" w:line="240" w:lineRule="auto"/>
        <w:ind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 Now I Know: задания в учебнике, направленные на самооценку и самоконтроль знаний материала модуля </w:t>
      </w:r>
    </w:p>
    <w:p w:rsidR="005615BA" w:rsidRPr="005615BA" w:rsidRDefault="005615BA" w:rsidP="005615BA">
      <w:pPr>
        <w:spacing w:after="0" w:line="240" w:lineRule="auto"/>
        <w:ind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 – Языковой портфель: творческие работы к каждому модулю.</w:t>
      </w:r>
    </w:p>
    <w:p w:rsidR="005615BA" w:rsidRPr="005615BA" w:rsidRDefault="005615BA" w:rsidP="005615BA">
      <w:pPr>
        <w:spacing w:after="0" w:line="240" w:lineRule="auto"/>
        <w:ind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 – Progress Check/ Modular Test/Exit Test: тесты из Сборника контрольных заданий.</w:t>
      </w:r>
    </w:p>
    <w:p w:rsidR="005615BA" w:rsidRPr="005615BA" w:rsidRDefault="005615BA" w:rsidP="005615BA">
      <w:pPr>
        <w:spacing w:after="0" w:line="240" w:lineRule="auto"/>
        <w:ind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Progress Report Card: карточка оценки учителем знаний учащихся по каждому модулю (для каждого учащегося).</w:t>
      </w:r>
    </w:p>
    <w:p w:rsidR="005615BA" w:rsidRPr="005615BA" w:rsidRDefault="005615BA" w:rsidP="005615BA">
      <w:pPr>
        <w:spacing w:after="0" w:line="240" w:lineRule="auto"/>
        <w:ind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 – Formative Evaluation Chart: карточки оценки степени активности учащихся в выполнении отдельных видов упражнений и заданий.</w:t>
      </w:r>
    </w:p>
    <w:p w:rsidR="005615BA" w:rsidRPr="005615BA" w:rsidRDefault="005615BA" w:rsidP="005615BA">
      <w:pPr>
        <w:spacing w:after="0" w:line="240" w:lineRule="auto"/>
        <w:ind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 – Comulative Evaluation Chart: карточка итоговой оценки знаний учащихся по каждому модулю (для группы).</w:t>
      </w:r>
    </w:p>
    <w:p w:rsidR="005615BA" w:rsidRPr="005615BA" w:rsidRDefault="005615BA" w:rsidP="005615BA">
      <w:pPr>
        <w:autoSpaceDE w:val="0"/>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–Student’s Self-Assessment Form: карточка самооценки знания материала модуля. Заполняется каждым учащимся индивидуально.</w:t>
      </w:r>
    </w:p>
    <w:p w:rsidR="005615BA" w:rsidRPr="005615BA" w:rsidRDefault="005615BA" w:rsidP="005615BA">
      <w:pPr>
        <w:spacing w:after="0" w:line="240" w:lineRule="auto"/>
        <w:rPr>
          <w:rFonts w:ascii="Times New Roman" w:eastAsia="Times New Roman" w:hAnsi="Times New Roman" w:cs="Times New Roman"/>
          <w:i/>
          <w:sz w:val="24"/>
          <w:szCs w:val="24"/>
          <w:lang w:val="ru-RU" w:eastAsia="ko-KR"/>
        </w:rPr>
      </w:pPr>
      <w:r w:rsidRPr="005615BA">
        <w:rPr>
          <w:rFonts w:ascii="Times New Roman" w:eastAsia="Times New Roman" w:hAnsi="Times New Roman" w:cs="Times New Roman"/>
          <w:i/>
          <w:sz w:val="24"/>
          <w:szCs w:val="24"/>
          <w:lang w:val="ru-RU" w:eastAsia="ko-KR"/>
        </w:rPr>
        <w:t>Критерии и нормы оценки знаний  учащихся по английскому языку.</w:t>
      </w:r>
    </w:p>
    <w:p w:rsidR="005615BA" w:rsidRPr="005615BA" w:rsidRDefault="005615BA" w:rsidP="005615BA">
      <w:pPr>
        <w:spacing w:after="0" w:line="240" w:lineRule="auto"/>
        <w:ind w:firstLine="709"/>
        <w:rPr>
          <w:rFonts w:ascii="Times New Roman" w:eastAsia="Times New Roman" w:hAnsi="Times New Roman" w:cs="Times New Roman"/>
          <w:i/>
          <w:sz w:val="24"/>
          <w:szCs w:val="24"/>
          <w:lang w:val="ru-RU" w:eastAsia="ko-KR"/>
        </w:rPr>
      </w:pPr>
      <w:r w:rsidRPr="005615BA">
        <w:rPr>
          <w:rFonts w:ascii="Times New Roman" w:eastAsia="Times New Roman" w:hAnsi="Times New Roman" w:cs="Times New Roman"/>
          <w:i/>
          <w:sz w:val="24"/>
          <w:szCs w:val="24"/>
          <w:lang w:val="ru-RU" w:eastAsia="ko-KR"/>
        </w:rPr>
        <w:t>Оценка устного  ответа учащихся</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b/>
          <w:sz w:val="24"/>
          <w:szCs w:val="24"/>
          <w:lang w:val="ru-RU" w:eastAsia="ko-KR"/>
        </w:rPr>
        <w:t>Отметка "5"</w:t>
      </w:r>
      <w:r w:rsidRPr="005615BA">
        <w:rPr>
          <w:rFonts w:ascii="Times New Roman" w:eastAsia="Times New Roman" w:hAnsi="Times New Roman" w:cs="Times New Roman"/>
          <w:sz w:val="24"/>
          <w:szCs w:val="24"/>
          <w:lang w:val="ru-RU" w:eastAsia="ko-KR"/>
        </w:rPr>
        <w:t xml:space="preserve"> ставится в случае: </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 1. Знания, понимания, глубины усвоения обучающимся всего объёма программного материала.  </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 </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 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  </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b/>
          <w:sz w:val="24"/>
          <w:szCs w:val="24"/>
          <w:lang w:val="ru-RU" w:eastAsia="ko-KR"/>
        </w:rPr>
        <w:t>Отметка "4":</w:t>
      </w:r>
      <w:r w:rsidRPr="005615BA">
        <w:rPr>
          <w:rFonts w:ascii="Times New Roman" w:eastAsia="Times New Roman" w:hAnsi="Times New Roman" w:cs="Times New Roman"/>
          <w:sz w:val="24"/>
          <w:szCs w:val="24"/>
          <w:lang w:val="ru-RU" w:eastAsia="ko-KR"/>
        </w:rPr>
        <w:t xml:space="preserve"> </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1. Знание всего изученного программного материала.  </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lastRenderedPageBreak/>
        <w:t xml:space="preserve">2. 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3. Незначительные (негрубые) ошибки и недочёты при воспроизведении изученного материала, соблюдение основных правил культуры устной речи. </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b/>
          <w:sz w:val="24"/>
          <w:szCs w:val="24"/>
          <w:lang w:val="ru-RU" w:eastAsia="ko-KR"/>
        </w:rPr>
        <w:t>Отметка "3"</w:t>
      </w:r>
      <w:r w:rsidRPr="005615BA">
        <w:rPr>
          <w:rFonts w:ascii="Times New Roman" w:eastAsia="Times New Roman" w:hAnsi="Times New Roman" w:cs="Times New Roman"/>
          <w:sz w:val="24"/>
          <w:szCs w:val="24"/>
          <w:lang w:val="ru-RU" w:eastAsia="ko-KR"/>
        </w:rPr>
        <w:t xml:space="preserve"> (уровень представлений, сочетающихся с элементами научных понятий):  </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 Умение работать на уровне воспроизведения, затруднения при ответах на видоизменённые вопросы.</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b/>
          <w:sz w:val="24"/>
          <w:szCs w:val="24"/>
          <w:lang w:val="ru-RU" w:eastAsia="ko-KR"/>
        </w:rPr>
        <w:t>Отметка "2"</w:t>
      </w:r>
      <w:r w:rsidRPr="005615BA">
        <w:rPr>
          <w:rFonts w:ascii="Times New Roman" w:eastAsia="Times New Roman" w:hAnsi="Times New Roman" w:cs="Times New Roman"/>
          <w:sz w:val="24"/>
          <w:szCs w:val="24"/>
          <w:lang w:val="ru-RU" w:eastAsia="ko-KR"/>
        </w:rPr>
        <w:t xml:space="preserve">: </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 1. Знание и усвоение материала на уровне ниже минимальных требований программы, отдельные представления об изученном материале.  </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2. Отсутствие умений работать на уровне воспроизведения, затруднения при ответах на стандартные вопросы.  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 </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b/>
          <w:sz w:val="24"/>
          <w:szCs w:val="24"/>
          <w:lang w:val="ru-RU" w:eastAsia="ko-KR"/>
        </w:rPr>
        <w:t xml:space="preserve">Отметка "1" – </w:t>
      </w:r>
      <w:r w:rsidRPr="005615BA">
        <w:rPr>
          <w:rFonts w:ascii="Times New Roman" w:eastAsia="Times New Roman" w:hAnsi="Times New Roman" w:cs="Times New Roman"/>
          <w:sz w:val="24"/>
          <w:szCs w:val="24"/>
          <w:lang w:val="ru-RU" w:eastAsia="ko-KR"/>
        </w:rPr>
        <w:t>ответ отсутствует вообще.</w:t>
      </w:r>
    </w:p>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i/>
          <w:sz w:val="24"/>
          <w:szCs w:val="24"/>
          <w:lang w:val="ru-RU" w:eastAsia="ko-KR"/>
        </w:rPr>
        <w:t>Оценка самостоятельных письменных и контрольных работ</w:t>
      </w:r>
      <w:r w:rsidRPr="005615BA">
        <w:rPr>
          <w:rFonts w:ascii="Times New Roman" w:eastAsia="Times New Roman" w:hAnsi="Times New Roman" w:cs="Times New Roman"/>
          <w:b/>
          <w:sz w:val="24"/>
          <w:szCs w:val="24"/>
          <w:lang w:val="ru-RU" w:eastAsia="ko-KR"/>
        </w:rPr>
        <w:t>.</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b/>
          <w:sz w:val="24"/>
          <w:szCs w:val="24"/>
          <w:lang w:val="ru-RU" w:eastAsia="ko-KR"/>
        </w:rPr>
        <w:t>Отметка "5"</w:t>
      </w:r>
      <w:r w:rsidRPr="005615BA">
        <w:rPr>
          <w:rFonts w:ascii="Times New Roman" w:eastAsia="Times New Roman" w:hAnsi="Times New Roman" w:cs="Times New Roman"/>
          <w:sz w:val="24"/>
          <w:szCs w:val="24"/>
          <w:lang w:val="ru-RU" w:eastAsia="ko-KR"/>
        </w:rPr>
        <w:t xml:space="preserve"> ставится, если ученик:  </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1. выполнил работу без ошибок и недочетов; </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 2) допустил не более одного недочета.  </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b/>
          <w:sz w:val="24"/>
          <w:szCs w:val="24"/>
          <w:lang w:val="ru-RU" w:eastAsia="ko-KR"/>
        </w:rPr>
        <w:t>Отметка "4"</w:t>
      </w:r>
      <w:r w:rsidRPr="005615BA">
        <w:rPr>
          <w:rFonts w:ascii="Times New Roman" w:eastAsia="Times New Roman" w:hAnsi="Times New Roman" w:cs="Times New Roman"/>
          <w:sz w:val="24"/>
          <w:szCs w:val="24"/>
          <w:lang w:val="ru-RU" w:eastAsia="ko-KR"/>
        </w:rPr>
        <w:t xml:space="preserve"> ставится, если ученик выполнил работу полностью, но допустил в ней: </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 1. не более одной негрубой ошибки и одного недочета;  </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2. или не более двух недочетов.  </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b/>
          <w:sz w:val="24"/>
          <w:szCs w:val="24"/>
          <w:lang w:val="ru-RU" w:eastAsia="ko-KR"/>
        </w:rPr>
        <w:t>Отметка "3"</w:t>
      </w:r>
      <w:r w:rsidRPr="005615BA">
        <w:rPr>
          <w:rFonts w:ascii="Times New Roman" w:eastAsia="Times New Roman" w:hAnsi="Times New Roman" w:cs="Times New Roman"/>
          <w:sz w:val="24"/>
          <w:szCs w:val="24"/>
          <w:lang w:val="ru-RU" w:eastAsia="ko-KR"/>
        </w:rPr>
        <w:t xml:space="preserve"> ставится, если ученик правильно выполнил не менее 2/3 работы или допустил:  </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1. не более двух грубых ошибок;  </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2. или не более одной грубой и одной негрубой ошибки и одного недочета;  </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или не более двух-трех негрубых ошибок;</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4. или одной негрубой ошибки и трех недочетов; </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5. или при отсутствии ошибок, но при наличии четырех-пяти недочетов. </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b/>
          <w:sz w:val="24"/>
          <w:szCs w:val="24"/>
          <w:lang w:val="ru-RU" w:eastAsia="ko-KR"/>
        </w:rPr>
        <w:t>Отметка "2"</w:t>
      </w:r>
      <w:r w:rsidRPr="005615BA">
        <w:rPr>
          <w:rFonts w:ascii="Times New Roman" w:eastAsia="Times New Roman" w:hAnsi="Times New Roman" w:cs="Times New Roman"/>
          <w:sz w:val="24"/>
          <w:szCs w:val="24"/>
          <w:lang w:val="ru-RU" w:eastAsia="ko-KR"/>
        </w:rPr>
        <w:t xml:space="preserve"> ставится, если ученик:</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1. допустил число ошибок и недочетов превосходящее норму, при которой может быть выставлена оценка "3";  </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2. или если правильно выполнил менее половины работы. </w:t>
      </w:r>
    </w:p>
    <w:p w:rsidR="005615BA" w:rsidRPr="005615BA" w:rsidRDefault="005615BA" w:rsidP="005615BA">
      <w:pPr>
        <w:spacing w:after="0" w:line="240" w:lineRule="auto"/>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b/>
          <w:sz w:val="24"/>
          <w:szCs w:val="24"/>
          <w:lang w:val="ru-RU" w:eastAsia="ko-KR"/>
        </w:rPr>
        <w:t>Отметка "1"</w:t>
      </w:r>
      <w:r w:rsidRPr="005615BA">
        <w:rPr>
          <w:rFonts w:ascii="Times New Roman" w:eastAsia="Times New Roman" w:hAnsi="Times New Roman" w:cs="Times New Roman"/>
          <w:sz w:val="24"/>
          <w:szCs w:val="24"/>
          <w:lang w:val="ru-RU" w:eastAsia="ko-KR"/>
        </w:rPr>
        <w:t xml:space="preserve"> ставится, если ученик полностью не выполнил работу</w:t>
      </w:r>
    </w:p>
    <w:p w:rsidR="005615BA" w:rsidRPr="005615BA" w:rsidRDefault="005615BA" w:rsidP="005615BA">
      <w:pPr>
        <w:spacing w:after="0" w:line="240" w:lineRule="auto"/>
        <w:jc w:val="both"/>
        <w:rPr>
          <w:rFonts w:ascii="Times New Roman" w:eastAsia="Times New Roman" w:hAnsi="Times New Roman" w:cs="Times New Roman"/>
          <w:bCs/>
          <w:i/>
          <w:iCs/>
          <w:sz w:val="24"/>
          <w:szCs w:val="24"/>
          <w:lang w:val="ru-RU" w:eastAsia="ko-KR"/>
        </w:rPr>
      </w:pPr>
      <w:r w:rsidRPr="005615BA">
        <w:rPr>
          <w:rFonts w:ascii="Times New Roman" w:eastAsia="Times New Roman" w:hAnsi="Times New Roman" w:cs="Times New Roman"/>
          <w:bCs/>
          <w:i/>
          <w:iCs/>
          <w:sz w:val="24"/>
          <w:szCs w:val="24"/>
          <w:lang w:val="ru-RU" w:eastAsia="ko-KR"/>
        </w:rPr>
        <w:t>Выведение  итоговых  оценок</w:t>
      </w:r>
    </w:p>
    <w:p w:rsidR="005615BA" w:rsidRPr="005615BA" w:rsidRDefault="005615BA" w:rsidP="005615BA">
      <w:pPr>
        <w:spacing w:after="0" w:line="240" w:lineRule="auto"/>
        <w:ind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За учебную четверть и учебный год ставится итоговая оценка. Она является единой и отражает в обобщённом виде все стороны подготовки ученика по предмету, усвоение теоретического материала, овладение умениями, речевое развитие.</w:t>
      </w:r>
    </w:p>
    <w:p w:rsidR="005615BA" w:rsidRPr="005615BA" w:rsidRDefault="005615BA" w:rsidP="005615BA">
      <w:pPr>
        <w:spacing w:after="0" w:line="240" w:lineRule="auto"/>
        <w:ind w:firstLine="709"/>
        <w:jc w:val="both"/>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Решающим при определении итоговой отметки считается фактическая подготовка ученика по всем показателям ко времени выведения этой оценки с учетом текущей успеваемости.</w:t>
      </w:r>
    </w:p>
    <w:p w:rsidR="005615BA" w:rsidRPr="005615BA" w:rsidRDefault="005615BA" w:rsidP="005615BA">
      <w:pPr>
        <w:rPr>
          <w:rFonts w:ascii="Calibri" w:eastAsia="Times New Roman" w:hAnsi="Calibri" w:cs="Times New Roman"/>
          <w:lang w:val="ru-RU" w:eastAsia="ko-KR"/>
        </w:rPr>
      </w:pPr>
    </w:p>
    <w:p w:rsidR="005615BA" w:rsidRPr="005615BA" w:rsidRDefault="005615BA" w:rsidP="005615BA">
      <w:pPr>
        <w:rPr>
          <w:rFonts w:ascii="Calibri" w:eastAsia="Times New Roman" w:hAnsi="Calibri" w:cs="Times New Roman"/>
          <w:lang w:val="ru-RU" w:eastAsia="ko-KR"/>
        </w:rPr>
      </w:pPr>
    </w:p>
    <w:p w:rsidR="005615BA" w:rsidRPr="005615BA" w:rsidRDefault="005615BA" w:rsidP="005615BA">
      <w:pPr>
        <w:tabs>
          <w:tab w:val="left" w:leader="dot" w:pos="553"/>
          <w:tab w:val="left" w:leader="dot" w:pos="6428"/>
        </w:tabs>
        <w:suppressAutoHyphens/>
        <w:spacing w:after="0" w:line="240" w:lineRule="auto"/>
        <w:rPr>
          <w:rFonts w:ascii="Times New Roman" w:eastAsia="Tahoma" w:hAnsi="Times New Roman" w:cs="Times New Roman"/>
          <w:b/>
          <w:sz w:val="24"/>
          <w:szCs w:val="24"/>
          <w:lang w:val="ru-RU" w:eastAsia="ko-KR"/>
        </w:rPr>
      </w:pPr>
      <w:r w:rsidRPr="005615BA">
        <w:rPr>
          <w:rFonts w:ascii="Times New Roman" w:eastAsia="Tahoma" w:hAnsi="Times New Roman" w:cs="Times New Roman"/>
          <w:b/>
          <w:sz w:val="24"/>
          <w:szCs w:val="24"/>
          <w:lang w:val="ru-RU" w:eastAsia="ko-KR"/>
        </w:rPr>
        <w:t xml:space="preserve">                                     </w:t>
      </w:r>
    </w:p>
    <w:p w:rsidR="005615BA" w:rsidRPr="005615BA" w:rsidRDefault="005615BA" w:rsidP="005615BA">
      <w:pPr>
        <w:tabs>
          <w:tab w:val="left" w:leader="dot" w:pos="553"/>
          <w:tab w:val="left" w:leader="dot" w:pos="6428"/>
        </w:tabs>
        <w:suppressAutoHyphens/>
        <w:spacing w:after="0" w:line="240" w:lineRule="auto"/>
        <w:rPr>
          <w:rFonts w:ascii="Times New Roman" w:eastAsia="Tahoma" w:hAnsi="Times New Roman" w:cs="Times New Roman"/>
          <w:b/>
          <w:sz w:val="24"/>
          <w:szCs w:val="24"/>
          <w:lang w:val="ru-RU" w:eastAsia="ko-KR"/>
        </w:rPr>
      </w:pPr>
    </w:p>
    <w:p w:rsidR="005615BA" w:rsidRPr="005615BA" w:rsidRDefault="005615BA" w:rsidP="005615BA">
      <w:pPr>
        <w:tabs>
          <w:tab w:val="left" w:leader="dot" w:pos="553"/>
          <w:tab w:val="left" w:leader="dot" w:pos="6428"/>
        </w:tabs>
        <w:suppressAutoHyphens/>
        <w:spacing w:after="0" w:line="240" w:lineRule="auto"/>
        <w:rPr>
          <w:rFonts w:ascii="Times New Roman" w:eastAsia="Tahoma" w:hAnsi="Times New Roman" w:cs="Times New Roman"/>
          <w:b/>
          <w:sz w:val="24"/>
          <w:szCs w:val="24"/>
          <w:lang w:val="ru-RU" w:eastAsia="ko-KR"/>
        </w:rPr>
      </w:pPr>
    </w:p>
    <w:p w:rsidR="005615BA" w:rsidRPr="005615BA" w:rsidRDefault="005615BA" w:rsidP="005615BA">
      <w:pPr>
        <w:tabs>
          <w:tab w:val="left" w:leader="dot" w:pos="553"/>
          <w:tab w:val="left" w:leader="dot" w:pos="6428"/>
        </w:tabs>
        <w:suppressAutoHyphens/>
        <w:spacing w:after="0" w:line="240" w:lineRule="auto"/>
        <w:rPr>
          <w:rFonts w:ascii="Times New Roman" w:eastAsia="Tahoma" w:hAnsi="Times New Roman" w:cs="Times New Roman"/>
          <w:b/>
          <w:sz w:val="24"/>
          <w:szCs w:val="24"/>
          <w:lang w:val="ru-RU" w:eastAsia="ko-KR"/>
        </w:rPr>
      </w:pPr>
    </w:p>
    <w:p w:rsidR="005615BA" w:rsidRPr="005615BA" w:rsidRDefault="005615BA" w:rsidP="005615BA">
      <w:pPr>
        <w:tabs>
          <w:tab w:val="left" w:leader="dot" w:pos="553"/>
          <w:tab w:val="left" w:leader="dot" w:pos="6428"/>
        </w:tabs>
        <w:suppressAutoHyphens/>
        <w:spacing w:after="0" w:line="240" w:lineRule="auto"/>
        <w:jc w:val="center"/>
        <w:rPr>
          <w:rFonts w:ascii="Times New Roman" w:eastAsia="Tahoma" w:hAnsi="Times New Roman" w:cs="Times New Roman"/>
          <w:b/>
          <w:sz w:val="24"/>
          <w:szCs w:val="24"/>
          <w:lang w:val="ru-RU" w:eastAsia="ko-KR"/>
        </w:rPr>
      </w:pPr>
    </w:p>
    <w:p w:rsidR="005615BA" w:rsidRPr="005615BA" w:rsidRDefault="005615BA" w:rsidP="005615BA">
      <w:pPr>
        <w:tabs>
          <w:tab w:val="left" w:leader="dot" w:pos="553"/>
          <w:tab w:val="left" w:leader="dot" w:pos="6428"/>
        </w:tabs>
        <w:suppressAutoHyphens/>
        <w:spacing w:after="0" w:line="240" w:lineRule="auto"/>
        <w:jc w:val="center"/>
        <w:rPr>
          <w:rFonts w:ascii="Times New Roman" w:eastAsia="Tahoma" w:hAnsi="Times New Roman" w:cs="Times New Roman"/>
          <w:b/>
          <w:sz w:val="24"/>
          <w:szCs w:val="24"/>
          <w:lang w:val="ru-RU" w:eastAsia="ko-KR"/>
        </w:rPr>
      </w:pPr>
    </w:p>
    <w:p w:rsidR="005615BA" w:rsidRPr="005615BA" w:rsidRDefault="005615BA" w:rsidP="005615BA">
      <w:pPr>
        <w:tabs>
          <w:tab w:val="left" w:leader="dot" w:pos="553"/>
          <w:tab w:val="left" w:leader="dot" w:pos="6428"/>
        </w:tabs>
        <w:suppressAutoHyphens/>
        <w:spacing w:after="0" w:line="240" w:lineRule="auto"/>
        <w:jc w:val="center"/>
        <w:rPr>
          <w:rFonts w:ascii="Times New Roman" w:eastAsia="Tahoma" w:hAnsi="Times New Roman" w:cs="Times New Roman"/>
          <w:b/>
          <w:sz w:val="24"/>
          <w:szCs w:val="24"/>
          <w:lang w:val="ru-RU" w:eastAsia="ko-KR"/>
        </w:rPr>
      </w:pPr>
      <w:r w:rsidRPr="005615BA">
        <w:rPr>
          <w:rFonts w:ascii="Times New Roman" w:eastAsia="Tahoma" w:hAnsi="Times New Roman" w:cs="Times New Roman"/>
          <w:b/>
          <w:sz w:val="24"/>
          <w:szCs w:val="24"/>
          <w:lang w:val="ru-RU" w:eastAsia="ko-KR"/>
        </w:rPr>
        <w:t>Содержание учебного предмета</w:t>
      </w:r>
    </w:p>
    <w:p w:rsidR="005615BA" w:rsidRPr="005615BA" w:rsidRDefault="005615BA" w:rsidP="005615BA">
      <w:pPr>
        <w:tabs>
          <w:tab w:val="left" w:leader="dot" w:pos="553"/>
          <w:tab w:val="left" w:leader="dot" w:pos="6428"/>
        </w:tabs>
        <w:suppressAutoHyphens/>
        <w:spacing w:after="0" w:line="240" w:lineRule="auto"/>
        <w:ind w:left="720"/>
        <w:rPr>
          <w:rFonts w:ascii="Times New Roman" w:eastAsia="Tahoma" w:hAnsi="Times New Roman" w:cs="Times New Roman"/>
          <w:b/>
          <w:sz w:val="24"/>
          <w:szCs w:val="24"/>
          <w:lang w:val="ru-RU" w:eastAsia="ko-KR"/>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701"/>
        <w:gridCol w:w="1134"/>
        <w:gridCol w:w="5811"/>
      </w:tblGrid>
      <w:tr w:rsidR="005615BA" w:rsidRPr="005615BA" w:rsidTr="00C159F5">
        <w:tc>
          <w:tcPr>
            <w:tcW w:w="534" w:type="dxa"/>
          </w:tcPr>
          <w:p w:rsidR="005615BA" w:rsidRPr="005615BA" w:rsidRDefault="005615BA" w:rsidP="005615BA">
            <w:pPr>
              <w:jc w:val="center"/>
              <w:rPr>
                <w:rFonts w:ascii="Times New Roman" w:eastAsia="Times New Roman" w:hAnsi="Times New Roman" w:cs="Times New Roman"/>
                <w:b/>
                <w:sz w:val="24"/>
                <w:szCs w:val="24"/>
                <w:lang w:val="ru-RU" w:eastAsia="ko-KR"/>
              </w:rPr>
            </w:pPr>
            <w:r w:rsidRPr="005615BA">
              <w:rPr>
                <w:rFonts w:ascii="Times New Roman" w:eastAsia="Times New Roman" w:hAnsi="Times New Roman" w:cs="Times New Roman"/>
                <w:b/>
                <w:sz w:val="24"/>
                <w:szCs w:val="24"/>
                <w:lang w:val="ru-RU" w:eastAsia="ko-KR"/>
              </w:rPr>
              <w:t>№</w:t>
            </w:r>
          </w:p>
        </w:tc>
        <w:tc>
          <w:tcPr>
            <w:tcW w:w="1701" w:type="dxa"/>
          </w:tcPr>
          <w:p w:rsidR="005615BA" w:rsidRPr="005615BA" w:rsidRDefault="005615BA" w:rsidP="005615BA">
            <w:pPr>
              <w:jc w:val="center"/>
              <w:rPr>
                <w:rFonts w:ascii="Times New Roman" w:eastAsia="Times New Roman" w:hAnsi="Times New Roman" w:cs="Times New Roman"/>
                <w:b/>
                <w:sz w:val="24"/>
                <w:szCs w:val="24"/>
                <w:lang w:val="ru-RU" w:eastAsia="ko-KR"/>
              </w:rPr>
            </w:pPr>
            <w:r w:rsidRPr="005615BA">
              <w:rPr>
                <w:rFonts w:ascii="Times New Roman" w:eastAsia="Times New Roman" w:hAnsi="Times New Roman" w:cs="Times New Roman"/>
                <w:b/>
                <w:sz w:val="24"/>
                <w:szCs w:val="24"/>
                <w:lang w:val="ru-RU" w:eastAsia="ko-KR"/>
              </w:rPr>
              <w:t>Перечень тем</w:t>
            </w:r>
          </w:p>
        </w:tc>
        <w:tc>
          <w:tcPr>
            <w:tcW w:w="1134" w:type="dxa"/>
          </w:tcPr>
          <w:p w:rsidR="005615BA" w:rsidRPr="005615BA" w:rsidRDefault="005615BA" w:rsidP="005615BA">
            <w:pPr>
              <w:jc w:val="center"/>
              <w:rPr>
                <w:rFonts w:ascii="Times New Roman" w:eastAsia="Times New Roman" w:hAnsi="Times New Roman" w:cs="Times New Roman"/>
                <w:b/>
                <w:sz w:val="24"/>
                <w:szCs w:val="24"/>
                <w:lang w:val="ru-RU" w:eastAsia="ko-KR"/>
              </w:rPr>
            </w:pPr>
            <w:r w:rsidRPr="005615BA">
              <w:rPr>
                <w:rFonts w:ascii="Times New Roman" w:eastAsia="Times New Roman" w:hAnsi="Times New Roman" w:cs="Times New Roman"/>
                <w:b/>
                <w:sz w:val="24"/>
                <w:szCs w:val="24"/>
                <w:lang w:val="ru-RU" w:eastAsia="ko-KR"/>
              </w:rPr>
              <w:t>Кол-во часов</w:t>
            </w:r>
          </w:p>
        </w:tc>
        <w:tc>
          <w:tcPr>
            <w:tcW w:w="5811" w:type="dxa"/>
          </w:tcPr>
          <w:p w:rsidR="005615BA" w:rsidRPr="005615BA" w:rsidRDefault="005615BA" w:rsidP="005615BA">
            <w:pPr>
              <w:jc w:val="center"/>
              <w:rPr>
                <w:rFonts w:ascii="Times New Roman" w:eastAsia="Times New Roman" w:hAnsi="Times New Roman" w:cs="Times New Roman"/>
                <w:b/>
                <w:sz w:val="24"/>
                <w:szCs w:val="24"/>
                <w:lang w:val="ru-RU" w:eastAsia="ko-KR"/>
              </w:rPr>
            </w:pPr>
            <w:r w:rsidRPr="005615BA">
              <w:rPr>
                <w:rFonts w:ascii="Times New Roman" w:eastAsia="Times New Roman" w:hAnsi="Times New Roman" w:cs="Times New Roman"/>
                <w:b/>
                <w:sz w:val="24"/>
                <w:szCs w:val="24"/>
                <w:lang w:val="ru-RU" w:eastAsia="ko-KR"/>
              </w:rPr>
              <w:t>Содержание</w:t>
            </w:r>
          </w:p>
        </w:tc>
      </w:tr>
      <w:tr w:rsidR="005615BA" w:rsidRPr="005615BA" w:rsidTr="00C159F5">
        <w:trPr>
          <w:trHeight w:val="6120"/>
        </w:trPr>
        <w:tc>
          <w:tcPr>
            <w:tcW w:w="534" w:type="dxa"/>
            <w:tcBorders>
              <w:top w:val="single" w:sz="4" w:space="0" w:color="auto"/>
            </w:tcBorders>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w:t>
            </w:r>
          </w:p>
        </w:tc>
        <w:tc>
          <w:tcPr>
            <w:tcW w:w="1701" w:type="dxa"/>
            <w:tcBorders>
              <w:top w:val="single" w:sz="4" w:space="0" w:color="auto"/>
            </w:tcBorders>
          </w:tcPr>
          <w:p w:rsidR="005615BA" w:rsidRPr="005615BA" w:rsidRDefault="005615BA" w:rsidP="005615BA">
            <w:pPr>
              <w:rPr>
                <w:rFonts w:ascii="Times New Roman" w:eastAsia="Times New Roman" w:hAnsi="Times New Roman" w:cs="Times New Roman"/>
                <w:sz w:val="24"/>
                <w:szCs w:val="24"/>
                <w:lang w:eastAsia="ko-KR"/>
              </w:rPr>
            </w:pPr>
            <w:r w:rsidRPr="005615BA">
              <w:rPr>
                <w:rFonts w:ascii="Times New Roman" w:eastAsia="Times New Roman" w:hAnsi="Times New Roman" w:cs="Times New Roman"/>
                <w:sz w:val="24"/>
                <w:szCs w:val="24"/>
                <w:lang w:eastAsia="ko-KR"/>
              </w:rPr>
              <w:t>Celebrations</w:t>
            </w:r>
          </w:p>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eastAsia="ko-KR"/>
              </w:rPr>
              <w:t>(</w:t>
            </w:r>
            <w:r w:rsidRPr="005615BA">
              <w:rPr>
                <w:rFonts w:ascii="Times New Roman" w:eastAsia="Times New Roman" w:hAnsi="Times New Roman" w:cs="Times New Roman"/>
                <w:sz w:val="24"/>
                <w:szCs w:val="24"/>
                <w:lang w:val="ru-RU" w:eastAsia="ko-KR"/>
              </w:rPr>
              <w:t>праздники</w:t>
            </w:r>
            <w:r w:rsidRPr="005615BA">
              <w:rPr>
                <w:rFonts w:ascii="Times New Roman" w:eastAsia="Times New Roman" w:hAnsi="Times New Roman" w:cs="Times New Roman"/>
                <w:sz w:val="24"/>
                <w:szCs w:val="24"/>
                <w:lang w:eastAsia="ko-KR"/>
              </w:rPr>
              <w:t>)</w:t>
            </w:r>
          </w:p>
        </w:tc>
        <w:tc>
          <w:tcPr>
            <w:tcW w:w="1134" w:type="dxa"/>
            <w:tcBorders>
              <w:top w:val="single" w:sz="4" w:space="0" w:color="auto"/>
            </w:tcBorders>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8</w:t>
            </w:r>
          </w:p>
        </w:tc>
        <w:tc>
          <w:tcPr>
            <w:tcW w:w="5811" w:type="dxa"/>
            <w:tcBorders>
              <w:top w:val="single" w:sz="4" w:space="0" w:color="auto"/>
            </w:tcBorders>
          </w:tcPr>
          <w:p w:rsidR="005615BA" w:rsidRPr="005615BA" w:rsidRDefault="005615BA" w:rsidP="005615BA">
            <w:pPr>
              <w:rPr>
                <w:rFonts w:ascii="Times New Roman" w:eastAsia="Times New Roman" w:hAnsi="Times New Roman" w:cs="Times New Roman"/>
                <w:color w:val="000000"/>
                <w:sz w:val="24"/>
                <w:szCs w:val="24"/>
                <w:lang w:val="ru-RU" w:eastAsia="ko-KR"/>
              </w:rPr>
            </w:pPr>
            <w:r w:rsidRPr="005615BA">
              <w:rPr>
                <w:rFonts w:ascii="Times New Roman" w:eastAsia="Times New Roman" w:hAnsi="Times New Roman" w:cs="Times New Roman"/>
                <w:sz w:val="24"/>
                <w:szCs w:val="24"/>
                <w:lang w:val="ru-RU" w:eastAsia="ko-KR"/>
              </w:rPr>
              <w:t>Праздники и празднования, приметы и предрассудки, особые случаи, торжества, историческая память, поминовение. Идиоматические выражения, связанные со словом “</w:t>
            </w:r>
            <w:r w:rsidRPr="005615BA">
              <w:rPr>
                <w:rFonts w:ascii="Times New Roman" w:eastAsia="Times New Roman" w:hAnsi="Times New Roman" w:cs="Times New Roman"/>
                <w:sz w:val="24"/>
                <w:szCs w:val="24"/>
                <w:lang w:eastAsia="ko-KR"/>
              </w:rPr>
              <w:t>cake</w:t>
            </w:r>
            <w:r w:rsidRPr="005615BA">
              <w:rPr>
                <w:rFonts w:ascii="Times New Roman" w:eastAsia="Times New Roman" w:hAnsi="Times New Roman" w:cs="Times New Roman"/>
                <w:sz w:val="24"/>
                <w:szCs w:val="24"/>
                <w:lang w:val="ru-RU" w:eastAsia="ko-KR"/>
              </w:rPr>
              <w:t>”. Способы образования Причастия (</w:t>
            </w:r>
            <w:r w:rsidRPr="005615BA">
              <w:rPr>
                <w:rFonts w:ascii="Times New Roman" w:eastAsia="Times New Roman" w:hAnsi="Times New Roman" w:cs="Times New Roman"/>
                <w:sz w:val="24"/>
                <w:szCs w:val="24"/>
                <w:lang w:eastAsia="ko-KR"/>
              </w:rPr>
              <w:t>I</w:t>
            </w:r>
            <w:r w:rsidRPr="005615BA">
              <w:rPr>
                <w:rFonts w:ascii="Times New Roman" w:eastAsia="Times New Roman" w:hAnsi="Times New Roman" w:cs="Times New Roman"/>
                <w:sz w:val="24"/>
                <w:szCs w:val="24"/>
                <w:lang w:val="ru-RU" w:eastAsia="ko-KR"/>
              </w:rPr>
              <w:t>,</w:t>
            </w:r>
            <w:r w:rsidRPr="005615BA">
              <w:rPr>
                <w:rFonts w:ascii="Times New Roman" w:eastAsia="Times New Roman" w:hAnsi="Times New Roman" w:cs="Times New Roman"/>
                <w:sz w:val="24"/>
                <w:szCs w:val="24"/>
                <w:lang w:eastAsia="ko-KR"/>
              </w:rPr>
              <w:t>II</w:t>
            </w:r>
            <w:r w:rsidRPr="005615BA">
              <w:rPr>
                <w:rFonts w:ascii="Times New Roman" w:eastAsia="Times New Roman" w:hAnsi="Times New Roman" w:cs="Times New Roman"/>
                <w:sz w:val="24"/>
                <w:szCs w:val="24"/>
                <w:lang w:val="ru-RU" w:eastAsia="ko-KR"/>
              </w:rPr>
              <w:t>). Фразовый</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глагол</w:t>
            </w:r>
            <w:r w:rsidRPr="005615BA">
              <w:rPr>
                <w:rFonts w:ascii="Times New Roman" w:eastAsia="Times New Roman" w:hAnsi="Times New Roman" w:cs="Times New Roman"/>
                <w:sz w:val="24"/>
                <w:szCs w:val="24"/>
                <w:lang w:eastAsia="ko-KR"/>
              </w:rPr>
              <w:t xml:space="preserve"> “turn” </w:t>
            </w:r>
            <w:r w:rsidRPr="005615BA">
              <w:rPr>
                <w:rFonts w:ascii="Times New Roman" w:eastAsia="Times New Roman" w:hAnsi="Times New Roman" w:cs="Times New Roman"/>
                <w:sz w:val="24"/>
                <w:szCs w:val="24"/>
                <w:lang w:val="ru-RU" w:eastAsia="ko-KR"/>
              </w:rPr>
              <w:t>с</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послелогами</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Предлоги</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Грамматические</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времена</w:t>
            </w:r>
            <w:r w:rsidRPr="005615BA">
              <w:rPr>
                <w:rFonts w:ascii="Times New Roman" w:eastAsia="Times New Roman" w:hAnsi="Times New Roman" w:cs="Times New Roman"/>
                <w:sz w:val="24"/>
                <w:szCs w:val="24"/>
                <w:lang w:eastAsia="ko-KR"/>
              </w:rPr>
              <w:t xml:space="preserve"> Present Simple, Present Continuous, Present Perfect, Present Perfect Continuous. </w:t>
            </w:r>
            <w:r w:rsidRPr="005615BA">
              <w:rPr>
                <w:rFonts w:ascii="Times New Roman" w:eastAsia="Times New Roman" w:hAnsi="Times New Roman" w:cs="Times New Roman"/>
                <w:sz w:val="24"/>
                <w:szCs w:val="24"/>
                <w:lang w:val="ru-RU" w:eastAsia="ko-KR"/>
              </w:rPr>
              <w:t>Наречия. Восклицания. Определительные придаточные предложения. Использование прилагательных и наречий в описании. Статья</w:t>
            </w:r>
            <w:r w:rsidRPr="005615BA">
              <w:rPr>
                <w:rFonts w:ascii="Times New Roman" w:eastAsia="Times New Roman" w:hAnsi="Times New Roman" w:cs="Times New Roman"/>
                <w:sz w:val="24"/>
                <w:szCs w:val="24"/>
                <w:lang w:eastAsia="ko-KR"/>
              </w:rPr>
              <w:t xml:space="preserve"> “Remembrance Day”, “Pow Wow”. </w:t>
            </w:r>
            <w:r w:rsidRPr="005615BA">
              <w:rPr>
                <w:rFonts w:ascii="Times New Roman" w:eastAsia="Times New Roman" w:hAnsi="Times New Roman" w:cs="Times New Roman"/>
                <w:sz w:val="24"/>
                <w:szCs w:val="24"/>
                <w:lang w:val="ru-RU" w:eastAsia="ko-KR"/>
              </w:rPr>
              <w:t>Трудности</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для</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различия</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ЛЕ</w:t>
            </w:r>
            <w:r w:rsidRPr="005615BA">
              <w:rPr>
                <w:rFonts w:ascii="Times New Roman" w:eastAsia="Times New Roman" w:hAnsi="Times New Roman" w:cs="Times New Roman"/>
                <w:sz w:val="24"/>
                <w:szCs w:val="24"/>
                <w:lang w:eastAsia="ko-KR"/>
              </w:rPr>
              <w:t xml:space="preserve">: habbit/tradition/custom, spectators/audience/ crowd, let/make/allow, luck/chance/opportunity. </w:t>
            </w:r>
            <w:r w:rsidRPr="005615BA">
              <w:rPr>
                <w:rFonts w:ascii="Times New Roman" w:eastAsia="Times New Roman" w:hAnsi="Times New Roman" w:cs="Times New Roman"/>
                <w:sz w:val="24"/>
                <w:szCs w:val="24"/>
                <w:lang w:val="ru-RU" w:eastAsia="ko-KR"/>
              </w:rPr>
              <w:t>Выражение озабоченности и обеспокоенности, сострадания, восхищения. Выражения расположения и антипатии. Письмо описательного характера. Проект «День Победы». Контрольная работа №1</w:t>
            </w:r>
          </w:p>
        </w:tc>
      </w:tr>
      <w:tr w:rsidR="005615BA" w:rsidRPr="005615BA" w:rsidTr="00C159F5">
        <w:tc>
          <w:tcPr>
            <w:tcW w:w="534"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w:t>
            </w:r>
          </w:p>
        </w:tc>
        <w:tc>
          <w:tcPr>
            <w:tcW w:w="1701"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eastAsia="ko-KR"/>
              </w:rPr>
              <w:t>Life</w:t>
            </w:r>
            <w:r w:rsidRPr="005615BA">
              <w:rPr>
                <w:rFonts w:ascii="Times New Roman" w:eastAsia="Times New Roman" w:hAnsi="Times New Roman" w:cs="Times New Roman"/>
                <w:sz w:val="24"/>
                <w:szCs w:val="24"/>
                <w:lang w:val="ru-RU" w:eastAsia="ko-KR"/>
              </w:rPr>
              <w:t>&amp;</w:t>
            </w:r>
            <w:r w:rsidRPr="005615BA">
              <w:rPr>
                <w:rFonts w:ascii="Times New Roman" w:eastAsia="Times New Roman" w:hAnsi="Times New Roman" w:cs="Times New Roman"/>
                <w:sz w:val="24"/>
                <w:szCs w:val="24"/>
                <w:lang w:eastAsia="ko-KR"/>
              </w:rPr>
              <w:t>Living</w:t>
            </w:r>
            <w:r w:rsidRPr="005615BA">
              <w:rPr>
                <w:rFonts w:ascii="Times New Roman" w:eastAsia="Times New Roman" w:hAnsi="Times New Roman" w:cs="Times New Roman"/>
                <w:sz w:val="24"/>
                <w:szCs w:val="24"/>
                <w:lang w:val="ru-RU" w:eastAsia="ko-KR"/>
              </w:rPr>
              <w:t xml:space="preserve"> </w:t>
            </w:r>
          </w:p>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(Жизнь/Образ жизни и среда обитания)</w:t>
            </w:r>
          </w:p>
        </w:tc>
        <w:tc>
          <w:tcPr>
            <w:tcW w:w="1134"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12</w:t>
            </w:r>
          </w:p>
        </w:tc>
        <w:tc>
          <w:tcPr>
            <w:tcW w:w="5811"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Жизнь/Образ жизни и среда обитания, жилище, город/деревня, работа по дому, родственные связи, отношения в семье, бытовые насекомые, соседи, правительство, фауна, исчезающие виды животных. Идиоматические выражения, связанные со словом “</w:t>
            </w:r>
            <w:r w:rsidRPr="005615BA">
              <w:rPr>
                <w:rFonts w:ascii="Times New Roman" w:eastAsia="Times New Roman" w:hAnsi="Times New Roman" w:cs="Times New Roman"/>
                <w:sz w:val="24"/>
                <w:szCs w:val="24"/>
                <w:lang w:eastAsia="ko-KR"/>
              </w:rPr>
              <w:t>house</w:t>
            </w:r>
            <w:r w:rsidRPr="005615BA">
              <w:rPr>
                <w:rFonts w:ascii="Times New Roman" w:eastAsia="Times New Roman" w:hAnsi="Times New Roman" w:cs="Times New Roman"/>
                <w:sz w:val="24"/>
                <w:szCs w:val="24"/>
                <w:lang w:val="ru-RU" w:eastAsia="ko-KR"/>
              </w:rPr>
              <w:t>”. Словообразование существительных от прилагательных. Фразовый глагол “</w:t>
            </w:r>
            <w:r w:rsidRPr="005615BA">
              <w:rPr>
                <w:rFonts w:ascii="Times New Roman" w:eastAsia="Times New Roman" w:hAnsi="Times New Roman" w:cs="Times New Roman"/>
                <w:sz w:val="24"/>
                <w:szCs w:val="24"/>
                <w:lang w:eastAsia="ko-KR"/>
              </w:rPr>
              <w:t>make</w:t>
            </w:r>
            <w:r w:rsidRPr="005615BA">
              <w:rPr>
                <w:rFonts w:ascii="Times New Roman" w:eastAsia="Times New Roman" w:hAnsi="Times New Roman" w:cs="Times New Roman"/>
                <w:sz w:val="24"/>
                <w:szCs w:val="24"/>
                <w:lang w:val="ru-RU" w:eastAsia="ko-KR"/>
              </w:rPr>
              <w:t>”. Предлоги. Инфинитив/-</w:t>
            </w:r>
            <w:r w:rsidRPr="005615BA">
              <w:rPr>
                <w:rFonts w:ascii="Times New Roman" w:eastAsia="Times New Roman" w:hAnsi="Times New Roman" w:cs="Times New Roman"/>
                <w:sz w:val="24"/>
                <w:szCs w:val="24"/>
                <w:lang w:eastAsia="ko-KR"/>
              </w:rPr>
              <w:t>ing</w:t>
            </w:r>
            <w:r w:rsidRPr="005615BA">
              <w:rPr>
                <w:rFonts w:ascii="Times New Roman" w:eastAsia="Times New Roman" w:hAnsi="Times New Roman" w:cs="Times New Roman"/>
                <w:sz w:val="24"/>
                <w:szCs w:val="24"/>
                <w:lang w:val="ru-RU" w:eastAsia="ko-KR"/>
              </w:rPr>
              <w:t xml:space="preserve"> формы. </w:t>
            </w:r>
            <w:r w:rsidRPr="005615BA">
              <w:rPr>
                <w:rFonts w:ascii="Times New Roman" w:eastAsia="Times New Roman" w:hAnsi="Times New Roman" w:cs="Times New Roman"/>
                <w:sz w:val="24"/>
                <w:szCs w:val="24"/>
                <w:lang w:eastAsia="ko-KR"/>
              </w:rPr>
              <w:t>Too</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enough</w:t>
            </w:r>
            <w:r w:rsidRPr="005615BA">
              <w:rPr>
                <w:rFonts w:ascii="Times New Roman" w:eastAsia="Times New Roman" w:hAnsi="Times New Roman" w:cs="Times New Roman"/>
                <w:sz w:val="24"/>
                <w:szCs w:val="24"/>
                <w:lang w:val="ru-RU" w:eastAsia="ko-KR"/>
              </w:rPr>
              <w:t>. Прямые и косвенные вопросы. Трудности</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для</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различия</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ЛЕ</w:t>
            </w:r>
            <w:r w:rsidRPr="005615BA">
              <w:rPr>
                <w:rFonts w:ascii="Times New Roman" w:eastAsia="Times New Roman" w:hAnsi="Times New Roman" w:cs="Times New Roman"/>
                <w:sz w:val="24"/>
                <w:szCs w:val="24"/>
                <w:lang w:eastAsia="ko-KR"/>
              </w:rPr>
              <w:t xml:space="preserve">: brush/sweep/cupboard/wardrobe, clean/wash. </w:t>
            </w:r>
            <w:r w:rsidRPr="005615BA">
              <w:rPr>
                <w:rFonts w:ascii="Times New Roman" w:eastAsia="Times New Roman" w:hAnsi="Times New Roman" w:cs="Times New Roman"/>
                <w:sz w:val="24"/>
                <w:szCs w:val="24"/>
                <w:lang w:val="ru-RU" w:eastAsia="ko-KR"/>
              </w:rPr>
              <w:t xml:space="preserve">Выражение неодобрения, порицания, извинения. Статьи “10 </w:t>
            </w:r>
            <w:r w:rsidRPr="005615BA">
              <w:rPr>
                <w:rFonts w:ascii="Times New Roman" w:eastAsia="Times New Roman" w:hAnsi="Times New Roman" w:cs="Times New Roman"/>
                <w:sz w:val="24"/>
                <w:szCs w:val="24"/>
                <w:lang w:eastAsia="ko-KR"/>
              </w:rPr>
              <w:t>Downing</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Street</w:t>
            </w:r>
            <w:r w:rsidRPr="005615BA">
              <w:rPr>
                <w:rFonts w:ascii="Times New Roman" w:eastAsia="Times New Roman" w:hAnsi="Times New Roman" w:cs="Times New Roman"/>
                <w:sz w:val="24"/>
                <w:szCs w:val="24"/>
                <w:lang w:val="ru-RU" w:eastAsia="ko-KR"/>
              </w:rPr>
              <w:t>”, “</w:t>
            </w:r>
            <w:r w:rsidRPr="005615BA">
              <w:rPr>
                <w:rFonts w:ascii="Times New Roman" w:eastAsia="Times New Roman" w:hAnsi="Times New Roman" w:cs="Times New Roman"/>
                <w:sz w:val="24"/>
                <w:szCs w:val="24"/>
                <w:lang w:eastAsia="ko-KR"/>
              </w:rPr>
              <w:t>In</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danger</w:t>
            </w:r>
            <w:r w:rsidRPr="005615BA">
              <w:rPr>
                <w:rFonts w:ascii="Times New Roman" w:eastAsia="Times New Roman" w:hAnsi="Times New Roman" w:cs="Times New Roman"/>
                <w:sz w:val="24"/>
                <w:szCs w:val="24"/>
                <w:lang w:val="ru-RU" w:eastAsia="ko-KR"/>
              </w:rPr>
              <w:t>”. Письмо личного характера, электронное письмо, письмо с элементами рассуждения. Брошюра «</w:t>
            </w:r>
            <w:r w:rsidRPr="005615BA">
              <w:rPr>
                <w:rFonts w:ascii="Times New Roman" w:eastAsia="Times New Roman" w:hAnsi="Times New Roman" w:cs="Times New Roman"/>
                <w:sz w:val="24"/>
                <w:szCs w:val="24"/>
                <w:lang w:eastAsia="ko-KR"/>
              </w:rPr>
              <w:t>Life</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on</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Earth</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with</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gravity</w:t>
            </w:r>
            <w:r w:rsidRPr="005615BA">
              <w:rPr>
                <w:rFonts w:ascii="Times New Roman" w:eastAsia="Times New Roman" w:hAnsi="Times New Roman" w:cs="Times New Roman"/>
                <w:sz w:val="24"/>
                <w:szCs w:val="24"/>
                <w:lang w:val="ru-RU" w:eastAsia="ko-KR"/>
              </w:rPr>
              <w:t>». Контрольная работа №2</w:t>
            </w:r>
          </w:p>
        </w:tc>
      </w:tr>
      <w:tr w:rsidR="005615BA" w:rsidRPr="005615BA" w:rsidTr="00C159F5">
        <w:tc>
          <w:tcPr>
            <w:tcW w:w="534"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w:t>
            </w:r>
          </w:p>
        </w:tc>
        <w:tc>
          <w:tcPr>
            <w:tcW w:w="1701" w:type="dxa"/>
          </w:tcPr>
          <w:p w:rsidR="005615BA" w:rsidRPr="005615BA" w:rsidRDefault="005615BA" w:rsidP="005615BA">
            <w:pPr>
              <w:rPr>
                <w:rFonts w:ascii="Times New Roman" w:eastAsia="Times New Roman" w:hAnsi="Times New Roman" w:cs="Times New Roman"/>
                <w:sz w:val="24"/>
                <w:szCs w:val="24"/>
                <w:lang w:eastAsia="ko-KR"/>
              </w:rPr>
            </w:pPr>
            <w:r w:rsidRPr="005615BA">
              <w:rPr>
                <w:rFonts w:ascii="Times New Roman" w:eastAsia="Times New Roman" w:hAnsi="Times New Roman" w:cs="Times New Roman"/>
                <w:color w:val="000000"/>
                <w:sz w:val="24"/>
                <w:szCs w:val="24"/>
                <w:lang w:eastAsia="ko-KR"/>
              </w:rPr>
              <w:t xml:space="preserve">See it to </w:t>
            </w:r>
            <w:r w:rsidRPr="005615BA">
              <w:rPr>
                <w:rFonts w:ascii="Times New Roman" w:eastAsia="Times New Roman" w:hAnsi="Times New Roman" w:cs="Times New Roman"/>
                <w:color w:val="000000"/>
                <w:sz w:val="24"/>
                <w:szCs w:val="24"/>
                <w:lang w:eastAsia="ko-KR"/>
              </w:rPr>
              <w:lastRenderedPageBreak/>
              <w:t>believe it (</w:t>
            </w:r>
            <w:r w:rsidRPr="005615BA">
              <w:rPr>
                <w:rFonts w:ascii="Times New Roman" w:eastAsia="Times New Roman" w:hAnsi="Times New Roman" w:cs="Times New Roman"/>
                <w:color w:val="000000"/>
                <w:sz w:val="24"/>
                <w:szCs w:val="24"/>
                <w:lang w:val="ru-RU" w:eastAsia="ko-KR"/>
              </w:rPr>
              <w:t>Очевидное</w:t>
            </w:r>
            <w:r w:rsidRPr="005615BA">
              <w:rPr>
                <w:rFonts w:ascii="Times New Roman" w:eastAsia="Times New Roman" w:hAnsi="Times New Roman" w:cs="Times New Roman"/>
                <w:color w:val="000000"/>
                <w:sz w:val="24"/>
                <w:szCs w:val="24"/>
                <w:lang w:eastAsia="ko-KR"/>
              </w:rPr>
              <w:t xml:space="preserve">, </w:t>
            </w:r>
            <w:r w:rsidRPr="005615BA">
              <w:rPr>
                <w:rFonts w:ascii="Times New Roman" w:eastAsia="Times New Roman" w:hAnsi="Times New Roman" w:cs="Times New Roman"/>
                <w:color w:val="000000"/>
                <w:sz w:val="24"/>
                <w:szCs w:val="24"/>
                <w:lang w:val="ru-RU" w:eastAsia="ko-KR"/>
              </w:rPr>
              <w:t>невероятное</w:t>
            </w:r>
            <w:r w:rsidRPr="005615BA">
              <w:rPr>
                <w:rFonts w:ascii="Times New Roman" w:eastAsia="Times New Roman" w:hAnsi="Times New Roman" w:cs="Times New Roman"/>
                <w:color w:val="000000"/>
                <w:sz w:val="24"/>
                <w:szCs w:val="24"/>
                <w:lang w:eastAsia="ko-KR"/>
              </w:rPr>
              <w:t>)</w:t>
            </w:r>
          </w:p>
        </w:tc>
        <w:tc>
          <w:tcPr>
            <w:tcW w:w="1134"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lastRenderedPageBreak/>
              <w:t>12</w:t>
            </w:r>
          </w:p>
        </w:tc>
        <w:tc>
          <w:tcPr>
            <w:tcW w:w="5811" w:type="dxa"/>
          </w:tcPr>
          <w:p w:rsidR="005615BA" w:rsidRPr="005615BA" w:rsidRDefault="005615BA" w:rsidP="005615BA">
            <w:pPr>
              <w:rPr>
                <w:rFonts w:ascii="Times New Roman" w:eastAsia="Times New Roman" w:hAnsi="Times New Roman" w:cs="Times New Roman"/>
                <w:sz w:val="24"/>
                <w:szCs w:val="24"/>
                <w:lang w:eastAsia="ko-KR"/>
              </w:rPr>
            </w:pPr>
            <w:r w:rsidRPr="005615BA">
              <w:rPr>
                <w:rFonts w:ascii="Times New Roman" w:eastAsia="Times New Roman" w:hAnsi="Times New Roman" w:cs="Times New Roman"/>
                <w:sz w:val="24"/>
                <w:szCs w:val="24"/>
                <w:lang w:val="ru-RU" w:eastAsia="ko-KR"/>
              </w:rPr>
              <w:t xml:space="preserve">Очевидное, невероятное, загадочные существа, </w:t>
            </w:r>
            <w:r w:rsidRPr="005615BA">
              <w:rPr>
                <w:rFonts w:ascii="Times New Roman" w:eastAsia="Times New Roman" w:hAnsi="Times New Roman" w:cs="Times New Roman"/>
                <w:sz w:val="24"/>
                <w:szCs w:val="24"/>
                <w:lang w:val="ru-RU" w:eastAsia="ko-KR"/>
              </w:rPr>
              <w:lastRenderedPageBreak/>
              <w:t>чудовища, сны, кошмары, совпадения, оптические иллюзии, сознание, рассказы, замки с привидениями, геометрические фигуры, стили в живописи, описание картины. Практика</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в</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использовании</w:t>
            </w:r>
            <w:r w:rsidRPr="005615BA">
              <w:rPr>
                <w:rFonts w:ascii="Times New Roman" w:eastAsia="Times New Roman" w:hAnsi="Times New Roman" w:cs="Times New Roman"/>
                <w:sz w:val="24"/>
                <w:szCs w:val="24"/>
                <w:lang w:eastAsia="ko-KR"/>
              </w:rPr>
              <w:t xml:space="preserve"> Past tenses (Past Continuous, Past Perfect, Past Perfect Continuous), used to; would/must/can’t/may </w:t>
            </w:r>
            <w:r w:rsidRPr="005615BA">
              <w:rPr>
                <w:rFonts w:ascii="Times New Roman" w:eastAsia="Times New Roman" w:hAnsi="Times New Roman" w:cs="Times New Roman"/>
                <w:sz w:val="24"/>
                <w:szCs w:val="24"/>
                <w:lang w:val="ru-RU" w:eastAsia="ko-KR"/>
              </w:rPr>
              <w:t>при</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выражении</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предположений</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Предлоги (</w:t>
            </w:r>
            <w:r w:rsidRPr="005615BA">
              <w:rPr>
                <w:rFonts w:ascii="Times New Roman" w:eastAsia="Times New Roman" w:hAnsi="Times New Roman" w:cs="Times New Roman"/>
                <w:sz w:val="24"/>
                <w:szCs w:val="24"/>
                <w:lang w:eastAsia="ko-KR"/>
              </w:rPr>
              <w:t>dependent</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preposition</w:t>
            </w:r>
            <w:r w:rsidRPr="005615BA">
              <w:rPr>
                <w:rFonts w:ascii="Times New Roman" w:eastAsia="Times New Roman" w:hAnsi="Times New Roman" w:cs="Times New Roman"/>
                <w:sz w:val="24"/>
                <w:szCs w:val="24"/>
                <w:lang w:val="ru-RU" w:eastAsia="ko-KR"/>
              </w:rPr>
              <w:t>). Временные формы глагола. Словообразование (сложные прилагательные). Фразовый глагол “</w:t>
            </w:r>
            <w:r w:rsidRPr="005615BA">
              <w:rPr>
                <w:rFonts w:ascii="Times New Roman" w:eastAsia="Times New Roman" w:hAnsi="Times New Roman" w:cs="Times New Roman"/>
                <w:sz w:val="24"/>
                <w:szCs w:val="24"/>
                <w:lang w:eastAsia="ko-KR"/>
              </w:rPr>
              <w:t>make</w:t>
            </w:r>
            <w:r w:rsidRPr="005615BA">
              <w:rPr>
                <w:rFonts w:ascii="Times New Roman" w:eastAsia="Times New Roman" w:hAnsi="Times New Roman" w:cs="Times New Roman"/>
                <w:sz w:val="24"/>
                <w:szCs w:val="24"/>
                <w:lang w:val="ru-RU" w:eastAsia="ko-KR"/>
              </w:rPr>
              <w:t>”. Трудности</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для</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различия</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ЛЕ</w:t>
            </w:r>
            <w:r w:rsidRPr="005615BA">
              <w:rPr>
                <w:rFonts w:ascii="Times New Roman" w:eastAsia="Times New Roman" w:hAnsi="Times New Roman" w:cs="Times New Roman"/>
                <w:sz w:val="24"/>
                <w:szCs w:val="24"/>
                <w:lang w:eastAsia="ko-KR"/>
              </w:rPr>
              <w:t xml:space="preserve">: scene/sighting/sight, fantasy/imagination/illusion, witness/spectator/investigator, same/similar/alike. </w:t>
            </w:r>
            <w:r w:rsidRPr="005615BA">
              <w:rPr>
                <w:rFonts w:ascii="Times New Roman" w:eastAsia="Times New Roman" w:hAnsi="Times New Roman" w:cs="Times New Roman"/>
                <w:sz w:val="24"/>
                <w:szCs w:val="24"/>
                <w:lang w:val="ru-RU" w:eastAsia="ko-KR"/>
              </w:rPr>
              <w:t>Статьи</w:t>
            </w:r>
            <w:r w:rsidRPr="005615BA">
              <w:rPr>
                <w:rFonts w:ascii="Times New Roman" w:eastAsia="Times New Roman" w:hAnsi="Times New Roman" w:cs="Times New Roman"/>
                <w:sz w:val="24"/>
                <w:szCs w:val="24"/>
                <w:lang w:eastAsia="ko-KR"/>
              </w:rPr>
              <w:t xml:space="preserve"> “The Most Haunted Castle in Britain”, “Painting Styles”. </w:t>
            </w:r>
            <w:r w:rsidRPr="005615BA">
              <w:rPr>
                <w:rFonts w:ascii="Times New Roman" w:eastAsia="Times New Roman" w:hAnsi="Times New Roman" w:cs="Times New Roman"/>
                <w:sz w:val="24"/>
                <w:szCs w:val="24"/>
                <w:lang w:val="ru-RU" w:eastAsia="ko-KR"/>
              </w:rPr>
              <w:t>Идиоматические</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выражения</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связанные</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со</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словом</w:t>
            </w:r>
            <w:r w:rsidRPr="005615BA">
              <w:rPr>
                <w:rFonts w:ascii="Times New Roman" w:eastAsia="Times New Roman" w:hAnsi="Times New Roman" w:cs="Times New Roman"/>
                <w:sz w:val="24"/>
                <w:szCs w:val="24"/>
                <w:lang w:eastAsia="ko-KR"/>
              </w:rPr>
              <w:t xml:space="preserve"> “paint”. </w:t>
            </w:r>
            <w:r w:rsidRPr="005615BA">
              <w:rPr>
                <w:rFonts w:ascii="Times New Roman" w:eastAsia="Times New Roman" w:hAnsi="Times New Roman" w:cs="Times New Roman"/>
                <w:sz w:val="24"/>
                <w:szCs w:val="24"/>
                <w:lang w:val="ru-RU" w:eastAsia="ko-KR"/>
              </w:rPr>
              <w:t>Контрольная</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работа</w:t>
            </w:r>
            <w:r w:rsidRPr="005615BA">
              <w:rPr>
                <w:rFonts w:ascii="Times New Roman" w:eastAsia="Times New Roman" w:hAnsi="Times New Roman" w:cs="Times New Roman"/>
                <w:sz w:val="24"/>
                <w:szCs w:val="24"/>
                <w:lang w:eastAsia="ko-KR"/>
              </w:rPr>
              <w:t xml:space="preserve"> №3</w:t>
            </w:r>
          </w:p>
        </w:tc>
      </w:tr>
      <w:tr w:rsidR="005615BA" w:rsidRPr="00292382" w:rsidTr="00C159F5">
        <w:tc>
          <w:tcPr>
            <w:tcW w:w="534"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lastRenderedPageBreak/>
              <w:t>4.</w:t>
            </w:r>
          </w:p>
        </w:tc>
        <w:tc>
          <w:tcPr>
            <w:tcW w:w="1701"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eastAsia="ko-KR"/>
              </w:rPr>
              <w:t>Technology</w:t>
            </w:r>
            <w:r w:rsidRPr="005615BA">
              <w:rPr>
                <w:rFonts w:ascii="Times New Roman" w:eastAsia="Times New Roman" w:hAnsi="Times New Roman" w:cs="Times New Roman"/>
                <w:sz w:val="24"/>
                <w:szCs w:val="24"/>
                <w:lang w:val="ru-RU" w:eastAsia="ko-KR"/>
              </w:rPr>
              <w:t>- Современные технологии</w:t>
            </w:r>
          </w:p>
        </w:tc>
        <w:tc>
          <w:tcPr>
            <w:tcW w:w="1134"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12</w:t>
            </w:r>
          </w:p>
        </w:tc>
        <w:tc>
          <w:tcPr>
            <w:tcW w:w="5811"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Современные технологии, компьютерные технологии, проблемы с </w:t>
            </w:r>
            <w:r w:rsidRPr="005615BA">
              <w:rPr>
                <w:rFonts w:ascii="Times New Roman" w:eastAsia="Times New Roman" w:hAnsi="Times New Roman" w:cs="Times New Roman"/>
                <w:sz w:val="24"/>
                <w:szCs w:val="24"/>
                <w:lang w:eastAsia="ko-KR"/>
              </w:rPr>
              <w:t>PC</w:t>
            </w:r>
            <w:r w:rsidRPr="005615BA">
              <w:rPr>
                <w:rFonts w:ascii="Times New Roman" w:eastAsia="Times New Roman" w:hAnsi="Times New Roman" w:cs="Times New Roman"/>
                <w:sz w:val="24"/>
                <w:szCs w:val="24"/>
                <w:lang w:val="ru-RU" w:eastAsia="ko-KR"/>
              </w:rPr>
              <w:t>, Интернет, подростки и высокие технологии. Способы</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выражения</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будущего</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времени</w:t>
            </w:r>
            <w:r w:rsidRPr="005615BA">
              <w:rPr>
                <w:rFonts w:ascii="Times New Roman" w:eastAsia="Times New Roman" w:hAnsi="Times New Roman" w:cs="Times New Roman"/>
                <w:sz w:val="24"/>
                <w:szCs w:val="24"/>
                <w:lang w:eastAsia="ko-KR"/>
              </w:rPr>
              <w:t xml:space="preserve"> (be going to, Future Continuous, Future Perfect, Future Perfect Continuous, Present Continuous, Present Simple), </w:t>
            </w:r>
            <w:r w:rsidRPr="005615BA">
              <w:rPr>
                <w:rFonts w:ascii="Times New Roman" w:eastAsia="Times New Roman" w:hAnsi="Times New Roman" w:cs="Times New Roman"/>
                <w:sz w:val="24"/>
                <w:szCs w:val="24"/>
                <w:lang w:val="ru-RU" w:eastAsia="ko-KR"/>
              </w:rPr>
              <w:t>придаточные</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времени</w:t>
            </w:r>
            <w:r w:rsidRPr="005615BA">
              <w:rPr>
                <w:rFonts w:ascii="Times New Roman" w:eastAsia="Times New Roman" w:hAnsi="Times New Roman" w:cs="Times New Roman"/>
                <w:sz w:val="24"/>
                <w:szCs w:val="24"/>
                <w:lang w:eastAsia="ko-KR"/>
              </w:rPr>
              <w:t xml:space="preserve"> (Time Clauses), </w:t>
            </w:r>
            <w:r w:rsidRPr="005615BA">
              <w:rPr>
                <w:rFonts w:ascii="Times New Roman" w:eastAsia="Times New Roman" w:hAnsi="Times New Roman" w:cs="Times New Roman"/>
                <w:sz w:val="24"/>
                <w:szCs w:val="24"/>
                <w:lang w:val="ru-RU" w:eastAsia="ko-KR"/>
              </w:rPr>
              <w:t>придаточные</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цели</w:t>
            </w:r>
            <w:r w:rsidRPr="005615BA">
              <w:rPr>
                <w:rFonts w:ascii="Times New Roman" w:eastAsia="Times New Roman" w:hAnsi="Times New Roman" w:cs="Times New Roman"/>
                <w:sz w:val="24"/>
                <w:szCs w:val="24"/>
                <w:lang w:eastAsia="ko-KR"/>
              </w:rPr>
              <w:t xml:space="preserve"> (Clauses of purpose/result). </w:t>
            </w:r>
            <w:r w:rsidRPr="005615BA">
              <w:rPr>
                <w:rFonts w:ascii="Times New Roman" w:eastAsia="Times New Roman" w:hAnsi="Times New Roman" w:cs="Times New Roman"/>
                <w:sz w:val="24"/>
                <w:szCs w:val="24"/>
                <w:lang w:val="ru-RU" w:eastAsia="ko-KR"/>
              </w:rPr>
              <w:t>Словообразование (существительные от глаголов - -</w:t>
            </w:r>
            <w:r w:rsidRPr="005615BA">
              <w:rPr>
                <w:rFonts w:ascii="Times New Roman" w:eastAsia="Times New Roman" w:hAnsi="Times New Roman" w:cs="Times New Roman"/>
                <w:sz w:val="24"/>
                <w:szCs w:val="24"/>
                <w:lang w:eastAsia="ko-KR"/>
              </w:rPr>
              <w:t>ment</w:t>
            </w:r>
            <w:r w:rsidRPr="005615BA">
              <w:rPr>
                <w:rFonts w:ascii="Times New Roman" w:eastAsia="Times New Roman" w:hAnsi="Times New Roman" w:cs="Times New Roman"/>
                <w:sz w:val="24"/>
                <w:szCs w:val="24"/>
                <w:lang w:val="ru-RU" w:eastAsia="ko-KR"/>
              </w:rPr>
              <w:t>, -</w:t>
            </w:r>
            <w:r w:rsidRPr="005615BA">
              <w:rPr>
                <w:rFonts w:ascii="Times New Roman" w:eastAsia="Times New Roman" w:hAnsi="Times New Roman" w:cs="Times New Roman"/>
                <w:sz w:val="24"/>
                <w:szCs w:val="24"/>
                <w:lang w:eastAsia="ko-KR"/>
              </w:rPr>
              <w:t>ing</w:t>
            </w:r>
            <w:r w:rsidRPr="005615BA">
              <w:rPr>
                <w:rFonts w:ascii="Times New Roman" w:eastAsia="Times New Roman" w:hAnsi="Times New Roman" w:cs="Times New Roman"/>
                <w:sz w:val="24"/>
                <w:szCs w:val="24"/>
                <w:lang w:val="ru-RU" w:eastAsia="ko-KR"/>
              </w:rPr>
              <w:t>, -</w:t>
            </w:r>
            <w:r w:rsidRPr="005615BA">
              <w:rPr>
                <w:rFonts w:ascii="Times New Roman" w:eastAsia="Times New Roman" w:hAnsi="Times New Roman" w:cs="Times New Roman"/>
                <w:sz w:val="24"/>
                <w:szCs w:val="24"/>
                <w:lang w:eastAsia="ko-KR"/>
              </w:rPr>
              <w:t>tion</w:t>
            </w:r>
            <w:r w:rsidRPr="005615BA">
              <w:rPr>
                <w:rFonts w:ascii="Times New Roman" w:eastAsia="Times New Roman" w:hAnsi="Times New Roman" w:cs="Times New Roman"/>
                <w:sz w:val="24"/>
                <w:szCs w:val="24"/>
                <w:lang w:val="ru-RU" w:eastAsia="ko-KR"/>
              </w:rPr>
              <w:t>, -</w:t>
            </w:r>
            <w:r w:rsidRPr="005615BA">
              <w:rPr>
                <w:rFonts w:ascii="Times New Roman" w:eastAsia="Times New Roman" w:hAnsi="Times New Roman" w:cs="Times New Roman"/>
                <w:sz w:val="24"/>
                <w:szCs w:val="24"/>
                <w:lang w:eastAsia="ko-KR"/>
              </w:rPr>
              <w:t>ssion</w:t>
            </w:r>
            <w:r w:rsidRPr="005615BA">
              <w:rPr>
                <w:rFonts w:ascii="Times New Roman" w:eastAsia="Times New Roman" w:hAnsi="Times New Roman" w:cs="Times New Roman"/>
                <w:sz w:val="24"/>
                <w:szCs w:val="24"/>
                <w:lang w:val="ru-RU" w:eastAsia="ko-KR"/>
              </w:rPr>
              <w:t>, -</w:t>
            </w:r>
            <w:r w:rsidRPr="005615BA">
              <w:rPr>
                <w:rFonts w:ascii="Times New Roman" w:eastAsia="Times New Roman" w:hAnsi="Times New Roman" w:cs="Times New Roman"/>
                <w:sz w:val="24"/>
                <w:szCs w:val="24"/>
                <w:lang w:eastAsia="ko-KR"/>
              </w:rPr>
              <w:t>ery</w:t>
            </w:r>
            <w:r w:rsidRPr="005615BA">
              <w:rPr>
                <w:rFonts w:ascii="Times New Roman" w:eastAsia="Times New Roman" w:hAnsi="Times New Roman" w:cs="Times New Roman"/>
                <w:sz w:val="24"/>
                <w:szCs w:val="24"/>
                <w:lang w:val="ru-RU" w:eastAsia="ko-KR"/>
              </w:rPr>
              <w:t>, -</w:t>
            </w:r>
            <w:r w:rsidRPr="005615BA">
              <w:rPr>
                <w:rFonts w:ascii="Times New Roman" w:eastAsia="Times New Roman" w:hAnsi="Times New Roman" w:cs="Times New Roman"/>
                <w:sz w:val="24"/>
                <w:szCs w:val="24"/>
                <w:lang w:eastAsia="ko-KR"/>
              </w:rPr>
              <w:t>ation</w:t>
            </w:r>
            <w:r w:rsidRPr="005615BA">
              <w:rPr>
                <w:rFonts w:ascii="Times New Roman" w:eastAsia="Times New Roman" w:hAnsi="Times New Roman" w:cs="Times New Roman"/>
                <w:sz w:val="24"/>
                <w:szCs w:val="24"/>
                <w:lang w:val="ru-RU" w:eastAsia="ko-KR"/>
              </w:rPr>
              <w:t>). Фразовый</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глагол</w:t>
            </w:r>
            <w:r w:rsidRPr="005615BA">
              <w:rPr>
                <w:rFonts w:ascii="Times New Roman" w:eastAsia="Times New Roman" w:hAnsi="Times New Roman" w:cs="Times New Roman"/>
                <w:sz w:val="24"/>
                <w:szCs w:val="24"/>
                <w:lang w:eastAsia="ko-KR"/>
              </w:rPr>
              <w:t xml:space="preserve"> “break”.  </w:t>
            </w:r>
            <w:r w:rsidRPr="005615BA">
              <w:rPr>
                <w:rFonts w:ascii="Times New Roman" w:eastAsia="Times New Roman" w:hAnsi="Times New Roman" w:cs="Times New Roman"/>
                <w:sz w:val="24"/>
                <w:szCs w:val="24"/>
                <w:lang w:val="ru-RU" w:eastAsia="ko-KR"/>
              </w:rPr>
              <w:t>Трудности</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для</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различия</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ЛЕ</w:t>
            </w:r>
            <w:r w:rsidRPr="005615BA">
              <w:rPr>
                <w:rFonts w:ascii="Times New Roman" w:eastAsia="Times New Roman" w:hAnsi="Times New Roman" w:cs="Times New Roman"/>
                <w:sz w:val="24"/>
                <w:szCs w:val="24"/>
                <w:lang w:eastAsia="ko-KR"/>
              </w:rPr>
              <w:t xml:space="preserve">: invent/discover, research/experiment, electric/electronic, engine/machine, acess/download, effect/affect, offer/suggest. </w:t>
            </w:r>
            <w:r w:rsidRPr="005615BA">
              <w:rPr>
                <w:rFonts w:ascii="Times New Roman" w:eastAsia="Times New Roman" w:hAnsi="Times New Roman" w:cs="Times New Roman"/>
                <w:sz w:val="24"/>
                <w:szCs w:val="24"/>
                <w:lang w:val="ru-RU" w:eastAsia="ko-KR"/>
              </w:rPr>
              <w:t>Идиоматические выражения, связанные с технологиями. Предлоги (</w:t>
            </w:r>
            <w:r w:rsidRPr="005615BA">
              <w:rPr>
                <w:rFonts w:ascii="Times New Roman" w:eastAsia="Times New Roman" w:hAnsi="Times New Roman" w:cs="Times New Roman"/>
                <w:sz w:val="24"/>
                <w:szCs w:val="24"/>
                <w:lang w:eastAsia="ko-KR"/>
              </w:rPr>
              <w:t>dependent</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prepositions</w:t>
            </w:r>
            <w:r w:rsidRPr="005615BA">
              <w:rPr>
                <w:rFonts w:ascii="Times New Roman" w:eastAsia="Times New Roman" w:hAnsi="Times New Roman" w:cs="Times New Roman"/>
                <w:sz w:val="24"/>
                <w:szCs w:val="24"/>
                <w:lang w:val="ru-RU" w:eastAsia="ko-KR"/>
              </w:rPr>
              <w:t>). Контрольная работа №4</w:t>
            </w:r>
          </w:p>
        </w:tc>
      </w:tr>
      <w:tr w:rsidR="005615BA" w:rsidRPr="005615BA" w:rsidTr="00C159F5">
        <w:tc>
          <w:tcPr>
            <w:tcW w:w="534" w:type="dxa"/>
          </w:tcPr>
          <w:p w:rsidR="005615BA" w:rsidRPr="005615BA" w:rsidRDefault="005615BA" w:rsidP="005615BA">
            <w:pPr>
              <w:jc w:val="center"/>
              <w:rPr>
                <w:rFonts w:ascii="Times New Roman" w:eastAsia="Times New Roman" w:hAnsi="Times New Roman" w:cs="Times New Roman"/>
                <w:sz w:val="24"/>
                <w:szCs w:val="24"/>
                <w:lang w:eastAsia="ko-KR"/>
              </w:rPr>
            </w:pPr>
            <w:r w:rsidRPr="005615BA">
              <w:rPr>
                <w:rFonts w:ascii="Times New Roman" w:eastAsia="Times New Roman" w:hAnsi="Times New Roman" w:cs="Times New Roman"/>
                <w:sz w:val="24"/>
                <w:szCs w:val="24"/>
                <w:lang w:val="ru-RU" w:eastAsia="ko-KR"/>
              </w:rPr>
              <w:t>5.</w:t>
            </w:r>
          </w:p>
        </w:tc>
        <w:tc>
          <w:tcPr>
            <w:tcW w:w="1701"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eastAsia="ko-KR"/>
              </w:rPr>
              <w:t>Art</w:t>
            </w:r>
            <w:r w:rsidRPr="005615BA">
              <w:rPr>
                <w:rFonts w:ascii="Times New Roman" w:eastAsia="Times New Roman" w:hAnsi="Times New Roman" w:cs="Times New Roman"/>
                <w:sz w:val="24"/>
                <w:szCs w:val="24"/>
                <w:lang w:val="ru-RU" w:eastAsia="ko-KR"/>
              </w:rPr>
              <w:t xml:space="preserve">&amp; </w:t>
            </w:r>
            <w:r w:rsidRPr="005615BA">
              <w:rPr>
                <w:rFonts w:ascii="Times New Roman" w:eastAsia="Times New Roman" w:hAnsi="Times New Roman" w:cs="Times New Roman"/>
                <w:sz w:val="24"/>
                <w:szCs w:val="24"/>
                <w:lang w:eastAsia="ko-KR"/>
              </w:rPr>
              <w:t>Literature</w:t>
            </w:r>
            <w:r w:rsidRPr="005615BA">
              <w:rPr>
                <w:rFonts w:ascii="Times New Roman" w:eastAsia="Times New Roman" w:hAnsi="Times New Roman" w:cs="Times New Roman"/>
                <w:sz w:val="24"/>
                <w:szCs w:val="24"/>
                <w:lang w:val="ru-RU" w:eastAsia="ko-KR"/>
              </w:rPr>
              <w:t xml:space="preserve"> – Литература и искусство </w:t>
            </w:r>
          </w:p>
        </w:tc>
        <w:tc>
          <w:tcPr>
            <w:tcW w:w="1134"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12</w:t>
            </w:r>
          </w:p>
        </w:tc>
        <w:tc>
          <w:tcPr>
            <w:tcW w:w="5811"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Практика в использовании временных форм глагола. Степени сравнения прилагательных и наречий. Наречия меры и степени. (</w:t>
            </w:r>
            <w:r w:rsidRPr="005615BA">
              <w:rPr>
                <w:rFonts w:ascii="Times New Roman" w:eastAsia="Times New Roman" w:hAnsi="Times New Roman" w:cs="Times New Roman"/>
                <w:sz w:val="24"/>
                <w:szCs w:val="24"/>
                <w:lang w:eastAsia="ko-KR"/>
              </w:rPr>
              <w:t>Would</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prefer</w:t>
            </w:r>
            <w:r w:rsidRPr="005615BA">
              <w:rPr>
                <w:rFonts w:ascii="Times New Roman" w:eastAsia="Times New Roman" w:hAnsi="Times New Roman" w:cs="Times New Roman"/>
                <w:sz w:val="24"/>
                <w:szCs w:val="24"/>
                <w:lang w:val="ru-RU" w:eastAsia="ko-KR"/>
              </w:rPr>
              <w:t>/</w:t>
            </w:r>
            <w:r w:rsidRPr="005615BA">
              <w:rPr>
                <w:rFonts w:ascii="Times New Roman" w:eastAsia="Times New Roman" w:hAnsi="Times New Roman" w:cs="Times New Roman"/>
                <w:sz w:val="24"/>
                <w:szCs w:val="24"/>
                <w:lang w:eastAsia="ko-KR"/>
              </w:rPr>
              <w:t>would</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rather</w:t>
            </w:r>
            <w:r w:rsidRPr="005615BA">
              <w:rPr>
                <w:rFonts w:ascii="Times New Roman" w:eastAsia="Times New Roman" w:hAnsi="Times New Roman" w:cs="Times New Roman"/>
                <w:sz w:val="24"/>
                <w:szCs w:val="24"/>
                <w:lang w:val="ru-RU" w:eastAsia="ko-KR"/>
              </w:rPr>
              <w:t>/</w:t>
            </w:r>
            <w:r w:rsidRPr="005615BA">
              <w:rPr>
                <w:rFonts w:ascii="Times New Roman" w:eastAsia="Times New Roman" w:hAnsi="Times New Roman" w:cs="Times New Roman"/>
                <w:sz w:val="24"/>
                <w:szCs w:val="24"/>
                <w:lang w:eastAsia="ko-KR"/>
              </w:rPr>
              <w:t>sooner</w:t>
            </w:r>
            <w:r w:rsidRPr="005615BA">
              <w:rPr>
                <w:rFonts w:ascii="Times New Roman" w:eastAsia="Times New Roman" w:hAnsi="Times New Roman" w:cs="Times New Roman"/>
                <w:sz w:val="24"/>
                <w:szCs w:val="24"/>
                <w:lang w:val="ru-RU" w:eastAsia="ko-KR"/>
              </w:rPr>
              <w:t>. Словообразование: глаголы с приставками (</w:t>
            </w:r>
            <w:r w:rsidRPr="005615BA">
              <w:rPr>
                <w:rFonts w:ascii="Times New Roman" w:eastAsia="Times New Roman" w:hAnsi="Times New Roman" w:cs="Times New Roman"/>
                <w:sz w:val="24"/>
                <w:szCs w:val="24"/>
                <w:lang w:eastAsia="ko-KR"/>
              </w:rPr>
              <w:t>re</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mis</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under</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over</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dis</w:t>
            </w:r>
            <w:r w:rsidRPr="005615BA">
              <w:rPr>
                <w:rFonts w:ascii="Times New Roman" w:eastAsia="Times New Roman" w:hAnsi="Times New Roman" w:cs="Times New Roman"/>
                <w:sz w:val="24"/>
                <w:szCs w:val="24"/>
                <w:lang w:val="ru-RU" w:eastAsia="ko-KR"/>
              </w:rPr>
              <w:t>-).  Предлоги</w:t>
            </w:r>
            <w:r w:rsidRPr="005615BA">
              <w:rPr>
                <w:rFonts w:ascii="Times New Roman" w:eastAsia="Times New Roman" w:hAnsi="Times New Roman" w:cs="Times New Roman"/>
                <w:sz w:val="24"/>
                <w:szCs w:val="24"/>
                <w:lang w:eastAsia="ko-KR"/>
              </w:rPr>
              <w:t xml:space="preserve"> (dependent prepositions). </w:t>
            </w:r>
            <w:r w:rsidRPr="005615BA">
              <w:rPr>
                <w:rFonts w:ascii="Times New Roman" w:eastAsia="Times New Roman" w:hAnsi="Times New Roman" w:cs="Times New Roman"/>
                <w:sz w:val="24"/>
                <w:szCs w:val="24"/>
                <w:lang w:val="ru-RU" w:eastAsia="ko-KR"/>
              </w:rPr>
              <w:t>Фразовый</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глагол</w:t>
            </w:r>
            <w:r w:rsidRPr="005615BA">
              <w:rPr>
                <w:rFonts w:ascii="Times New Roman" w:eastAsia="Times New Roman" w:hAnsi="Times New Roman" w:cs="Times New Roman"/>
                <w:sz w:val="24"/>
                <w:szCs w:val="24"/>
                <w:lang w:eastAsia="ko-KR"/>
              </w:rPr>
              <w:t xml:space="preserve"> “run”. </w:t>
            </w:r>
            <w:r w:rsidRPr="005615BA">
              <w:rPr>
                <w:rFonts w:ascii="Times New Roman" w:eastAsia="Times New Roman" w:hAnsi="Times New Roman" w:cs="Times New Roman"/>
                <w:sz w:val="24"/>
                <w:szCs w:val="24"/>
                <w:lang w:val="ru-RU" w:eastAsia="ko-KR"/>
              </w:rPr>
              <w:t>Трудности</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для</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различия</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ЛЕ</w:t>
            </w:r>
            <w:r w:rsidRPr="005615BA">
              <w:rPr>
                <w:rFonts w:ascii="Times New Roman" w:eastAsia="Times New Roman" w:hAnsi="Times New Roman" w:cs="Times New Roman"/>
                <w:sz w:val="24"/>
                <w:szCs w:val="24"/>
                <w:lang w:eastAsia="ko-KR"/>
              </w:rPr>
              <w:t xml:space="preserve">: set/situated, play/star, presentation/performance, exhibit/exhibition. </w:t>
            </w:r>
            <w:r w:rsidRPr="005615BA">
              <w:rPr>
                <w:rFonts w:ascii="Times New Roman" w:eastAsia="Times New Roman" w:hAnsi="Times New Roman" w:cs="Times New Roman"/>
                <w:sz w:val="24"/>
                <w:szCs w:val="24"/>
                <w:lang w:val="ru-RU" w:eastAsia="ko-KR"/>
              </w:rPr>
              <w:t>Идиоматические выражения, связанные с темой «Развлечения». Прилагательные – антонимы глаголов. Статьи “</w:t>
            </w:r>
            <w:r w:rsidRPr="005615BA">
              <w:rPr>
                <w:rFonts w:ascii="Times New Roman" w:eastAsia="Times New Roman" w:hAnsi="Times New Roman" w:cs="Times New Roman"/>
                <w:sz w:val="24"/>
                <w:szCs w:val="24"/>
                <w:lang w:eastAsia="ko-KR"/>
              </w:rPr>
              <w:t>William</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Shakespeare</w:t>
            </w:r>
            <w:r w:rsidRPr="005615BA">
              <w:rPr>
                <w:rFonts w:ascii="Times New Roman" w:eastAsia="Times New Roman" w:hAnsi="Times New Roman" w:cs="Times New Roman"/>
                <w:sz w:val="24"/>
                <w:szCs w:val="24"/>
                <w:lang w:val="ru-RU" w:eastAsia="ko-KR"/>
              </w:rPr>
              <w:t>”, “</w:t>
            </w:r>
            <w:r w:rsidRPr="005615BA">
              <w:rPr>
                <w:rFonts w:ascii="Times New Roman" w:eastAsia="Times New Roman" w:hAnsi="Times New Roman" w:cs="Times New Roman"/>
                <w:sz w:val="24"/>
                <w:szCs w:val="24"/>
                <w:lang w:eastAsia="ko-KR"/>
              </w:rPr>
              <w:t>The</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Merchant</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of</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Venice</w:t>
            </w:r>
            <w:r w:rsidRPr="005615BA">
              <w:rPr>
                <w:rFonts w:ascii="Times New Roman" w:eastAsia="Times New Roman" w:hAnsi="Times New Roman" w:cs="Times New Roman"/>
                <w:sz w:val="24"/>
                <w:szCs w:val="24"/>
                <w:lang w:val="ru-RU" w:eastAsia="ko-KR"/>
              </w:rPr>
              <w:t>”. Контрольная работа №5</w:t>
            </w:r>
          </w:p>
        </w:tc>
      </w:tr>
      <w:tr w:rsidR="005615BA" w:rsidRPr="005615BA" w:rsidTr="00C159F5">
        <w:tc>
          <w:tcPr>
            <w:tcW w:w="534"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lastRenderedPageBreak/>
              <w:t>6.</w:t>
            </w:r>
          </w:p>
        </w:tc>
        <w:tc>
          <w:tcPr>
            <w:tcW w:w="1701"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eastAsia="ko-KR"/>
              </w:rPr>
              <w:t>Town</w:t>
            </w:r>
            <w:r w:rsidRPr="005615BA">
              <w:rPr>
                <w:rFonts w:ascii="Times New Roman" w:eastAsia="Times New Roman" w:hAnsi="Times New Roman" w:cs="Times New Roman"/>
                <w:sz w:val="24"/>
                <w:szCs w:val="24"/>
                <w:lang w:val="ru-RU" w:eastAsia="ko-KR"/>
              </w:rPr>
              <w:t xml:space="preserve">&amp; </w:t>
            </w:r>
            <w:r w:rsidRPr="005615BA">
              <w:rPr>
                <w:rFonts w:ascii="Times New Roman" w:eastAsia="Times New Roman" w:hAnsi="Times New Roman" w:cs="Times New Roman"/>
                <w:sz w:val="24"/>
                <w:szCs w:val="24"/>
                <w:lang w:eastAsia="ko-KR"/>
              </w:rPr>
              <w:t>Community</w:t>
            </w:r>
            <w:r w:rsidRPr="005615BA">
              <w:rPr>
                <w:rFonts w:ascii="Times New Roman" w:eastAsia="Times New Roman" w:hAnsi="Times New Roman" w:cs="Times New Roman"/>
                <w:sz w:val="24"/>
                <w:szCs w:val="24"/>
                <w:lang w:val="ru-RU" w:eastAsia="ko-KR"/>
              </w:rPr>
              <w:t xml:space="preserve"> – Город и горожане</w:t>
            </w:r>
          </w:p>
        </w:tc>
        <w:tc>
          <w:tcPr>
            <w:tcW w:w="1134"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12</w:t>
            </w:r>
          </w:p>
        </w:tc>
        <w:tc>
          <w:tcPr>
            <w:tcW w:w="5811"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Люди в городе, животные, помощь животным, карта города, дорожное движение, дорожные знаки, памятники архитектуры в опасности, услуги населению, транспорт и экология. Практика в использовании временных форм глаголов. Страдательный залог (</w:t>
            </w:r>
            <w:r w:rsidRPr="005615BA">
              <w:rPr>
                <w:rFonts w:ascii="Times New Roman" w:eastAsia="Times New Roman" w:hAnsi="Times New Roman" w:cs="Times New Roman"/>
                <w:sz w:val="24"/>
                <w:szCs w:val="24"/>
                <w:lang w:eastAsia="ko-KR"/>
              </w:rPr>
              <w:t>Passive</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Voice</w:t>
            </w:r>
            <w:r w:rsidRPr="005615BA">
              <w:rPr>
                <w:rFonts w:ascii="Times New Roman" w:eastAsia="Times New Roman" w:hAnsi="Times New Roman" w:cs="Times New Roman"/>
                <w:sz w:val="24"/>
                <w:szCs w:val="24"/>
                <w:lang w:val="ru-RU" w:eastAsia="ko-KR"/>
              </w:rPr>
              <w:t>), каузативная форма (</w:t>
            </w:r>
            <w:r w:rsidRPr="005615BA">
              <w:rPr>
                <w:rFonts w:ascii="Times New Roman" w:eastAsia="Times New Roman" w:hAnsi="Times New Roman" w:cs="Times New Roman"/>
                <w:sz w:val="24"/>
                <w:szCs w:val="24"/>
                <w:lang w:eastAsia="ko-KR"/>
              </w:rPr>
              <w:t>Causative</w:t>
            </w:r>
            <w:r w:rsidRPr="005615BA">
              <w:rPr>
                <w:rFonts w:ascii="Times New Roman" w:eastAsia="Times New Roman" w:hAnsi="Times New Roman" w:cs="Times New Roman"/>
                <w:sz w:val="24"/>
                <w:szCs w:val="24"/>
                <w:lang w:val="ru-RU" w:eastAsia="ko-KR"/>
              </w:rPr>
              <w:t>), местоимения с –</w:t>
            </w:r>
            <w:r w:rsidRPr="005615BA">
              <w:rPr>
                <w:rFonts w:ascii="Times New Roman" w:eastAsia="Times New Roman" w:hAnsi="Times New Roman" w:cs="Times New Roman"/>
                <w:sz w:val="24"/>
                <w:szCs w:val="24"/>
                <w:lang w:eastAsia="ko-KR"/>
              </w:rPr>
              <w:t>ever</w:t>
            </w:r>
            <w:r w:rsidRPr="005615BA">
              <w:rPr>
                <w:rFonts w:ascii="Times New Roman" w:eastAsia="Times New Roman" w:hAnsi="Times New Roman" w:cs="Times New Roman"/>
                <w:sz w:val="24"/>
                <w:szCs w:val="24"/>
                <w:lang w:val="ru-RU" w:eastAsia="ko-KR"/>
              </w:rPr>
              <w:t>, предлоги (</w:t>
            </w:r>
            <w:r w:rsidRPr="005615BA">
              <w:rPr>
                <w:rFonts w:ascii="Times New Roman" w:eastAsia="Times New Roman" w:hAnsi="Times New Roman" w:cs="Times New Roman"/>
                <w:sz w:val="24"/>
                <w:szCs w:val="24"/>
                <w:lang w:eastAsia="ko-KR"/>
              </w:rPr>
              <w:t>dependent</w:t>
            </w:r>
            <w:r w:rsidRPr="005615BA">
              <w:rPr>
                <w:rFonts w:ascii="Times New Roman" w:eastAsia="Times New Roman" w:hAnsi="Times New Roman" w:cs="Times New Roman"/>
                <w:sz w:val="24"/>
                <w:szCs w:val="24"/>
                <w:lang w:val="ru-RU" w:eastAsia="ko-KR"/>
              </w:rPr>
              <w:t xml:space="preserve"> р</w:t>
            </w:r>
            <w:r w:rsidRPr="005615BA">
              <w:rPr>
                <w:rFonts w:ascii="Times New Roman" w:eastAsia="Times New Roman" w:hAnsi="Times New Roman" w:cs="Times New Roman"/>
                <w:sz w:val="24"/>
                <w:szCs w:val="24"/>
                <w:lang w:eastAsia="ko-KR"/>
              </w:rPr>
              <w:t>repositions</w:t>
            </w:r>
            <w:r w:rsidRPr="005615BA">
              <w:rPr>
                <w:rFonts w:ascii="Times New Roman" w:eastAsia="Times New Roman" w:hAnsi="Times New Roman" w:cs="Times New Roman"/>
                <w:sz w:val="24"/>
                <w:szCs w:val="24"/>
                <w:lang w:val="ru-RU" w:eastAsia="ko-KR"/>
              </w:rPr>
              <w:t>), возвратные местоимения (</w:t>
            </w:r>
            <w:r w:rsidRPr="005615BA">
              <w:rPr>
                <w:rFonts w:ascii="Times New Roman" w:eastAsia="Times New Roman" w:hAnsi="Times New Roman" w:cs="Times New Roman"/>
                <w:sz w:val="24"/>
                <w:szCs w:val="24"/>
                <w:lang w:eastAsia="ko-KR"/>
              </w:rPr>
              <w:t>Reflexive</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pronouns</w:t>
            </w:r>
            <w:r w:rsidRPr="005615BA">
              <w:rPr>
                <w:rFonts w:ascii="Times New Roman" w:eastAsia="Times New Roman" w:hAnsi="Times New Roman" w:cs="Times New Roman"/>
                <w:sz w:val="24"/>
                <w:szCs w:val="24"/>
                <w:lang w:val="ru-RU" w:eastAsia="ko-KR"/>
              </w:rPr>
              <w:t>). Идиоматические выражения, связанные с –</w:t>
            </w:r>
            <w:r w:rsidRPr="005615BA">
              <w:rPr>
                <w:rFonts w:ascii="Times New Roman" w:eastAsia="Times New Roman" w:hAnsi="Times New Roman" w:cs="Times New Roman"/>
                <w:sz w:val="24"/>
                <w:szCs w:val="24"/>
                <w:lang w:eastAsia="ko-KR"/>
              </w:rPr>
              <w:t>s</w:t>
            </w:r>
            <w:r w:rsidRPr="005615BA">
              <w:rPr>
                <w:rFonts w:ascii="Times New Roman" w:eastAsia="Times New Roman" w:hAnsi="Times New Roman" w:cs="Times New Roman"/>
                <w:sz w:val="24"/>
                <w:szCs w:val="24"/>
                <w:lang w:val="ru-RU" w:eastAsia="ko-KR"/>
              </w:rPr>
              <w:t>е</w:t>
            </w:r>
            <w:r w:rsidRPr="005615BA">
              <w:rPr>
                <w:rFonts w:ascii="Times New Roman" w:eastAsia="Times New Roman" w:hAnsi="Times New Roman" w:cs="Times New Roman"/>
                <w:sz w:val="24"/>
                <w:szCs w:val="24"/>
                <w:lang w:eastAsia="ko-KR"/>
              </w:rPr>
              <w:t>fl</w:t>
            </w:r>
            <w:r w:rsidRPr="005615BA">
              <w:rPr>
                <w:rFonts w:ascii="Times New Roman" w:eastAsia="Times New Roman" w:hAnsi="Times New Roman" w:cs="Times New Roman"/>
                <w:sz w:val="24"/>
                <w:szCs w:val="24"/>
                <w:lang w:val="ru-RU" w:eastAsia="ko-KR"/>
              </w:rPr>
              <w:t>. Прилагательные с эмоционально - оценочным значением. Фразовый глагол “</w:t>
            </w:r>
            <w:r w:rsidRPr="005615BA">
              <w:rPr>
                <w:rFonts w:ascii="Times New Roman" w:eastAsia="Times New Roman" w:hAnsi="Times New Roman" w:cs="Times New Roman"/>
                <w:sz w:val="24"/>
                <w:szCs w:val="24"/>
                <w:lang w:eastAsia="ko-KR"/>
              </w:rPr>
              <w:t>check</w:t>
            </w:r>
            <w:r w:rsidRPr="005615BA">
              <w:rPr>
                <w:rFonts w:ascii="Times New Roman" w:eastAsia="Times New Roman" w:hAnsi="Times New Roman" w:cs="Times New Roman"/>
                <w:sz w:val="24"/>
                <w:szCs w:val="24"/>
                <w:lang w:val="ru-RU" w:eastAsia="ko-KR"/>
              </w:rPr>
              <w:t>”. Словообразование: существительные с абстрактным значением (-</w:t>
            </w:r>
            <w:r w:rsidRPr="005615BA">
              <w:rPr>
                <w:rFonts w:ascii="Times New Roman" w:eastAsia="Times New Roman" w:hAnsi="Times New Roman" w:cs="Times New Roman"/>
                <w:sz w:val="24"/>
                <w:szCs w:val="24"/>
                <w:lang w:eastAsia="ko-KR"/>
              </w:rPr>
              <w:t>hood</w:t>
            </w:r>
            <w:r w:rsidRPr="005615BA">
              <w:rPr>
                <w:rFonts w:ascii="Times New Roman" w:eastAsia="Times New Roman" w:hAnsi="Times New Roman" w:cs="Times New Roman"/>
                <w:sz w:val="24"/>
                <w:szCs w:val="24"/>
                <w:lang w:val="ru-RU" w:eastAsia="ko-KR"/>
              </w:rPr>
              <w:t>, -</w:t>
            </w:r>
            <w:r w:rsidRPr="005615BA">
              <w:rPr>
                <w:rFonts w:ascii="Times New Roman" w:eastAsia="Times New Roman" w:hAnsi="Times New Roman" w:cs="Times New Roman"/>
                <w:sz w:val="24"/>
                <w:szCs w:val="24"/>
                <w:lang w:eastAsia="ko-KR"/>
              </w:rPr>
              <w:t>ity</w:t>
            </w:r>
            <w:r w:rsidRPr="005615BA">
              <w:rPr>
                <w:rFonts w:ascii="Times New Roman" w:eastAsia="Times New Roman" w:hAnsi="Times New Roman" w:cs="Times New Roman"/>
                <w:sz w:val="24"/>
                <w:szCs w:val="24"/>
                <w:lang w:val="ru-RU" w:eastAsia="ko-KR"/>
              </w:rPr>
              <w:t>, -</w:t>
            </w:r>
            <w:r w:rsidRPr="005615BA">
              <w:rPr>
                <w:rFonts w:ascii="Times New Roman" w:eastAsia="Times New Roman" w:hAnsi="Times New Roman" w:cs="Times New Roman"/>
                <w:sz w:val="24"/>
                <w:szCs w:val="24"/>
                <w:lang w:eastAsia="ko-KR"/>
              </w:rPr>
              <w:t>age</w:t>
            </w:r>
            <w:r w:rsidRPr="005615BA">
              <w:rPr>
                <w:rFonts w:ascii="Times New Roman" w:eastAsia="Times New Roman" w:hAnsi="Times New Roman" w:cs="Times New Roman"/>
                <w:sz w:val="24"/>
                <w:szCs w:val="24"/>
                <w:lang w:val="ru-RU" w:eastAsia="ko-KR"/>
              </w:rPr>
              <w:t>). Трудности</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для</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различия</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ЛЕ</w:t>
            </w:r>
            <w:r w:rsidRPr="005615BA">
              <w:rPr>
                <w:rFonts w:ascii="Times New Roman" w:eastAsia="Times New Roman" w:hAnsi="Times New Roman" w:cs="Times New Roman"/>
                <w:sz w:val="24"/>
                <w:szCs w:val="24"/>
                <w:lang w:eastAsia="ko-KR"/>
              </w:rPr>
              <w:t xml:space="preserve">: community/society, pedestrian/walker, sign/signal, stop/station. </w:t>
            </w:r>
            <w:r w:rsidRPr="005615BA">
              <w:rPr>
                <w:rFonts w:ascii="Times New Roman" w:eastAsia="Times New Roman" w:hAnsi="Times New Roman" w:cs="Times New Roman"/>
                <w:sz w:val="24"/>
                <w:szCs w:val="24"/>
                <w:lang w:val="ru-RU" w:eastAsia="ko-KR"/>
              </w:rPr>
              <w:t>Статьи “</w:t>
            </w:r>
            <w:r w:rsidRPr="005615BA">
              <w:rPr>
                <w:rFonts w:ascii="Times New Roman" w:eastAsia="Times New Roman" w:hAnsi="Times New Roman" w:cs="Times New Roman"/>
                <w:sz w:val="24"/>
                <w:szCs w:val="24"/>
                <w:lang w:eastAsia="ko-KR"/>
              </w:rPr>
              <w:t>Welcome</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to</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Sydney</w:t>
            </w:r>
            <w:r w:rsidRPr="005615BA">
              <w:rPr>
                <w:rFonts w:ascii="Times New Roman" w:eastAsia="Times New Roman" w:hAnsi="Times New Roman" w:cs="Times New Roman"/>
                <w:sz w:val="24"/>
                <w:szCs w:val="24"/>
                <w:lang w:val="ru-RU" w:eastAsia="ko-KR"/>
              </w:rPr>
              <w:t>”, “</w:t>
            </w:r>
            <w:r w:rsidRPr="005615BA">
              <w:rPr>
                <w:rFonts w:ascii="Times New Roman" w:eastAsia="Times New Roman" w:hAnsi="Times New Roman" w:cs="Times New Roman"/>
                <w:sz w:val="24"/>
                <w:szCs w:val="24"/>
                <w:lang w:eastAsia="ko-KR"/>
              </w:rPr>
              <w:t>Green</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Transport</w:t>
            </w:r>
            <w:r w:rsidRPr="005615BA">
              <w:rPr>
                <w:rFonts w:ascii="Times New Roman" w:eastAsia="Times New Roman" w:hAnsi="Times New Roman" w:cs="Times New Roman"/>
                <w:sz w:val="24"/>
                <w:szCs w:val="24"/>
                <w:lang w:val="ru-RU" w:eastAsia="ko-KR"/>
              </w:rPr>
              <w:t>”.. Контрольная работа №6</w:t>
            </w:r>
          </w:p>
        </w:tc>
      </w:tr>
      <w:tr w:rsidR="005615BA" w:rsidRPr="005615BA" w:rsidTr="00C159F5">
        <w:tc>
          <w:tcPr>
            <w:tcW w:w="534"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7.</w:t>
            </w:r>
          </w:p>
        </w:tc>
        <w:tc>
          <w:tcPr>
            <w:tcW w:w="1701"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eastAsia="ko-KR"/>
              </w:rPr>
              <w:t>Staying</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Safe</w:t>
            </w:r>
            <w:r w:rsidRPr="005615BA">
              <w:rPr>
                <w:rFonts w:ascii="Times New Roman" w:eastAsia="Times New Roman" w:hAnsi="Times New Roman" w:cs="Times New Roman"/>
                <w:sz w:val="24"/>
                <w:szCs w:val="24"/>
                <w:lang w:val="ru-RU" w:eastAsia="ko-KR"/>
              </w:rPr>
              <w:t>-Проблемы личной безопасности</w:t>
            </w:r>
          </w:p>
        </w:tc>
        <w:tc>
          <w:tcPr>
            <w:tcW w:w="1134"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12</w:t>
            </w:r>
          </w:p>
        </w:tc>
        <w:tc>
          <w:tcPr>
            <w:tcW w:w="5811" w:type="dxa"/>
          </w:tcPr>
          <w:p w:rsidR="005615BA" w:rsidRPr="005615BA" w:rsidRDefault="005615BA" w:rsidP="005615BA">
            <w:pPr>
              <w:rPr>
                <w:rFonts w:ascii="Times New Roman" w:eastAsia="Times New Roman" w:hAnsi="Times New Roman" w:cs="Times New Roman"/>
                <w:sz w:val="24"/>
                <w:szCs w:val="24"/>
                <w:lang w:eastAsia="ko-KR"/>
              </w:rPr>
            </w:pPr>
            <w:r w:rsidRPr="005615BA">
              <w:rPr>
                <w:rFonts w:ascii="Times New Roman" w:eastAsia="Times New Roman" w:hAnsi="Times New Roman" w:cs="Times New Roman"/>
                <w:sz w:val="24"/>
                <w:szCs w:val="24"/>
                <w:lang w:val="ru-RU" w:eastAsia="ko-KR"/>
              </w:rPr>
              <w:t xml:space="preserve"> Практика в использовании придаточных предложений условия (</w:t>
            </w:r>
            <w:r w:rsidRPr="005615BA">
              <w:rPr>
                <w:rFonts w:ascii="Times New Roman" w:eastAsia="Times New Roman" w:hAnsi="Times New Roman" w:cs="Times New Roman"/>
                <w:sz w:val="24"/>
                <w:szCs w:val="24"/>
                <w:lang w:eastAsia="ko-KR"/>
              </w:rPr>
              <w:t>Conditional</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Types</w:t>
            </w:r>
            <w:r w:rsidRPr="005615BA">
              <w:rPr>
                <w:rFonts w:ascii="Times New Roman" w:eastAsia="Times New Roman" w:hAnsi="Times New Roman" w:cs="Times New Roman"/>
                <w:sz w:val="24"/>
                <w:szCs w:val="24"/>
                <w:lang w:val="ru-RU" w:eastAsia="ko-KR"/>
              </w:rPr>
              <w:t xml:space="preserve"> 1,2,3), </w:t>
            </w:r>
            <w:r w:rsidRPr="005615BA">
              <w:rPr>
                <w:rFonts w:ascii="Times New Roman" w:eastAsia="Times New Roman" w:hAnsi="Times New Roman" w:cs="Times New Roman"/>
                <w:sz w:val="24"/>
                <w:szCs w:val="24"/>
                <w:lang w:eastAsia="ko-KR"/>
              </w:rPr>
              <w:t>Wishes</w:t>
            </w:r>
            <w:r w:rsidRPr="005615BA">
              <w:rPr>
                <w:rFonts w:ascii="Times New Roman" w:eastAsia="Times New Roman" w:hAnsi="Times New Roman" w:cs="Times New Roman"/>
                <w:sz w:val="24"/>
                <w:szCs w:val="24"/>
                <w:lang w:val="ru-RU" w:eastAsia="ko-KR"/>
              </w:rPr>
              <w:t>, модальных глаголов (</w:t>
            </w:r>
            <w:r w:rsidRPr="005615BA">
              <w:rPr>
                <w:rFonts w:ascii="Times New Roman" w:eastAsia="Times New Roman" w:hAnsi="Times New Roman" w:cs="Times New Roman"/>
                <w:sz w:val="24"/>
                <w:szCs w:val="24"/>
                <w:lang w:eastAsia="ko-KR"/>
              </w:rPr>
              <w:t>Modal</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Present</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Forms</w:t>
            </w:r>
            <w:r w:rsidRPr="005615BA">
              <w:rPr>
                <w:rFonts w:ascii="Times New Roman" w:eastAsia="Times New Roman" w:hAnsi="Times New Roman" w:cs="Times New Roman"/>
                <w:sz w:val="24"/>
                <w:szCs w:val="24"/>
                <w:lang w:val="ru-RU" w:eastAsia="ko-KR"/>
              </w:rPr>
              <w:t>). Идиоматические выражения, связанные с описанием эмоционального состояния. Связки. Выражение просьбы, мнения по телефону, сожаления, пожелания. Фразовый глагол “</w:t>
            </w:r>
            <w:r w:rsidRPr="005615BA">
              <w:rPr>
                <w:rFonts w:ascii="Times New Roman" w:eastAsia="Times New Roman" w:hAnsi="Times New Roman" w:cs="Times New Roman"/>
                <w:sz w:val="24"/>
                <w:szCs w:val="24"/>
                <w:lang w:eastAsia="ko-KR"/>
              </w:rPr>
              <w:t>keep</w:t>
            </w:r>
            <w:r w:rsidRPr="005615BA">
              <w:rPr>
                <w:rFonts w:ascii="Times New Roman" w:eastAsia="Times New Roman" w:hAnsi="Times New Roman" w:cs="Times New Roman"/>
                <w:sz w:val="24"/>
                <w:szCs w:val="24"/>
                <w:lang w:val="ru-RU" w:eastAsia="ko-KR"/>
              </w:rPr>
              <w:t>”. Словообразование глагола от существительных и прилагательных (</w:t>
            </w:r>
            <w:r w:rsidRPr="005615BA">
              <w:rPr>
                <w:rFonts w:ascii="Times New Roman" w:eastAsia="Times New Roman" w:hAnsi="Times New Roman" w:cs="Times New Roman"/>
                <w:sz w:val="24"/>
                <w:szCs w:val="24"/>
                <w:lang w:eastAsia="ko-KR"/>
              </w:rPr>
              <w:t>en</w:t>
            </w:r>
            <w:r w:rsidRPr="005615BA">
              <w:rPr>
                <w:rFonts w:ascii="Times New Roman" w:eastAsia="Times New Roman" w:hAnsi="Times New Roman" w:cs="Times New Roman"/>
                <w:sz w:val="24"/>
                <w:szCs w:val="24"/>
                <w:lang w:val="ru-RU" w:eastAsia="ko-KR"/>
              </w:rPr>
              <w:t>-, -</w:t>
            </w:r>
            <w:r w:rsidRPr="005615BA">
              <w:rPr>
                <w:rFonts w:ascii="Times New Roman" w:eastAsia="Times New Roman" w:hAnsi="Times New Roman" w:cs="Times New Roman"/>
                <w:sz w:val="24"/>
                <w:szCs w:val="24"/>
                <w:lang w:eastAsia="ko-KR"/>
              </w:rPr>
              <w:t>en</w:t>
            </w:r>
            <w:r w:rsidRPr="005615BA">
              <w:rPr>
                <w:rFonts w:ascii="Times New Roman" w:eastAsia="Times New Roman" w:hAnsi="Times New Roman" w:cs="Times New Roman"/>
                <w:sz w:val="24"/>
                <w:szCs w:val="24"/>
                <w:lang w:val="ru-RU" w:eastAsia="ko-KR"/>
              </w:rPr>
              <w:t>). Трудность</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для</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различия</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ЛЕ</w:t>
            </w:r>
            <w:r w:rsidRPr="005615BA">
              <w:rPr>
                <w:rFonts w:ascii="Times New Roman" w:eastAsia="Times New Roman" w:hAnsi="Times New Roman" w:cs="Times New Roman"/>
                <w:sz w:val="24"/>
                <w:szCs w:val="24"/>
                <w:lang w:eastAsia="ko-KR"/>
              </w:rPr>
              <w:t xml:space="preserve">: poor/weak/low, harm/damage/ruin, custom/habits/manners, lead/pass/spend. </w:t>
            </w:r>
            <w:r w:rsidRPr="005615BA">
              <w:rPr>
                <w:rFonts w:ascii="Times New Roman" w:eastAsia="Times New Roman" w:hAnsi="Times New Roman" w:cs="Times New Roman"/>
                <w:sz w:val="24"/>
                <w:szCs w:val="24"/>
                <w:lang w:val="ru-RU" w:eastAsia="ko-KR"/>
              </w:rPr>
              <w:t>Статьи</w:t>
            </w:r>
            <w:r w:rsidRPr="005615BA">
              <w:rPr>
                <w:rFonts w:ascii="Times New Roman" w:eastAsia="Times New Roman" w:hAnsi="Times New Roman" w:cs="Times New Roman"/>
                <w:sz w:val="24"/>
                <w:szCs w:val="24"/>
                <w:lang w:eastAsia="ko-KR"/>
              </w:rPr>
              <w:t xml:space="preserve"> “Beware! The USA’s Dangerous Wild Animals”, “Protect yourself”. </w:t>
            </w:r>
            <w:r w:rsidRPr="005615BA">
              <w:rPr>
                <w:rFonts w:ascii="Times New Roman" w:eastAsia="Times New Roman" w:hAnsi="Times New Roman" w:cs="Times New Roman"/>
                <w:sz w:val="24"/>
                <w:szCs w:val="24"/>
                <w:lang w:val="ru-RU" w:eastAsia="ko-KR"/>
              </w:rPr>
              <w:t>Контрольная</w:t>
            </w:r>
            <w:r w:rsidRPr="005615BA">
              <w:rPr>
                <w:rFonts w:ascii="Times New Roman" w:eastAsia="Times New Roman" w:hAnsi="Times New Roman" w:cs="Times New Roman"/>
                <w:sz w:val="24"/>
                <w:szCs w:val="24"/>
                <w:lang w:eastAsia="ko-KR"/>
              </w:rPr>
              <w:t xml:space="preserve"> </w:t>
            </w:r>
            <w:r w:rsidRPr="005615BA">
              <w:rPr>
                <w:rFonts w:ascii="Times New Roman" w:eastAsia="Times New Roman" w:hAnsi="Times New Roman" w:cs="Times New Roman"/>
                <w:sz w:val="24"/>
                <w:szCs w:val="24"/>
                <w:lang w:val="ru-RU" w:eastAsia="ko-KR"/>
              </w:rPr>
              <w:t>работа</w:t>
            </w:r>
            <w:r w:rsidRPr="005615BA">
              <w:rPr>
                <w:rFonts w:ascii="Times New Roman" w:eastAsia="Times New Roman" w:hAnsi="Times New Roman" w:cs="Times New Roman"/>
                <w:sz w:val="24"/>
                <w:szCs w:val="24"/>
                <w:lang w:eastAsia="ko-KR"/>
              </w:rPr>
              <w:t xml:space="preserve"> №7</w:t>
            </w:r>
          </w:p>
        </w:tc>
      </w:tr>
      <w:tr w:rsidR="005615BA" w:rsidRPr="005615BA" w:rsidTr="00C159F5">
        <w:tc>
          <w:tcPr>
            <w:tcW w:w="534"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8.</w:t>
            </w:r>
          </w:p>
        </w:tc>
        <w:tc>
          <w:tcPr>
            <w:tcW w:w="1701"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eastAsia="ko-KR"/>
              </w:rPr>
              <w:t>Challenges</w:t>
            </w:r>
            <w:r w:rsidRPr="005615BA">
              <w:rPr>
                <w:rFonts w:ascii="Times New Roman" w:eastAsia="Times New Roman" w:hAnsi="Times New Roman" w:cs="Times New Roman"/>
                <w:sz w:val="24"/>
                <w:szCs w:val="24"/>
                <w:lang w:val="ru-RU" w:eastAsia="ko-KR"/>
              </w:rPr>
              <w:t xml:space="preserve"> - Трудности</w:t>
            </w:r>
          </w:p>
        </w:tc>
        <w:tc>
          <w:tcPr>
            <w:tcW w:w="1134"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17</w:t>
            </w:r>
          </w:p>
        </w:tc>
        <w:tc>
          <w:tcPr>
            <w:tcW w:w="5811"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Практика употребления в речи косвенной речи (</w:t>
            </w:r>
            <w:r w:rsidRPr="005615BA">
              <w:rPr>
                <w:rFonts w:ascii="Times New Roman" w:eastAsia="Times New Roman" w:hAnsi="Times New Roman" w:cs="Times New Roman"/>
                <w:sz w:val="24"/>
                <w:szCs w:val="24"/>
                <w:lang w:eastAsia="ko-KR"/>
              </w:rPr>
              <w:t>Reported</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Speech</w:t>
            </w:r>
            <w:r w:rsidRPr="005615BA">
              <w:rPr>
                <w:rFonts w:ascii="Times New Roman" w:eastAsia="Times New Roman" w:hAnsi="Times New Roman" w:cs="Times New Roman"/>
                <w:sz w:val="24"/>
                <w:szCs w:val="24"/>
                <w:lang w:val="ru-RU" w:eastAsia="ko-KR"/>
              </w:rPr>
              <w:t xml:space="preserve">), местоимений </w:t>
            </w:r>
            <w:r w:rsidRPr="005615BA">
              <w:rPr>
                <w:rFonts w:ascii="Times New Roman" w:eastAsia="Times New Roman" w:hAnsi="Times New Roman" w:cs="Times New Roman"/>
                <w:sz w:val="24"/>
                <w:szCs w:val="24"/>
                <w:lang w:eastAsia="ko-KR"/>
              </w:rPr>
              <w:t>some</w:t>
            </w:r>
            <w:r w:rsidRPr="005615BA">
              <w:rPr>
                <w:rFonts w:ascii="Times New Roman" w:eastAsia="Times New Roman" w:hAnsi="Times New Roman" w:cs="Times New Roman"/>
                <w:sz w:val="24"/>
                <w:szCs w:val="24"/>
                <w:lang w:val="ru-RU" w:eastAsia="ko-KR"/>
              </w:rPr>
              <w:t>, any, every, предлогов (</w:t>
            </w:r>
            <w:r w:rsidRPr="005615BA">
              <w:rPr>
                <w:rFonts w:ascii="Times New Roman" w:eastAsia="Times New Roman" w:hAnsi="Times New Roman" w:cs="Times New Roman"/>
                <w:sz w:val="24"/>
                <w:szCs w:val="24"/>
                <w:lang w:eastAsia="ko-KR"/>
              </w:rPr>
              <w:t>dependent</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prepositions</w:t>
            </w:r>
            <w:r w:rsidRPr="005615BA">
              <w:rPr>
                <w:rFonts w:ascii="Times New Roman" w:eastAsia="Times New Roman" w:hAnsi="Times New Roman" w:cs="Times New Roman"/>
                <w:sz w:val="24"/>
                <w:szCs w:val="24"/>
                <w:lang w:val="ru-RU" w:eastAsia="ko-KR"/>
              </w:rPr>
              <w:t>), антонимов, разделительных вопросов (</w:t>
            </w:r>
            <w:r w:rsidRPr="005615BA">
              <w:rPr>
                <w:rFonts w:ascii="Times New Roman" w:eastAsia="Times New Roman" w:hAnsi="Times New Roman" w:cs="Times New Roman"/>
                <w:sz w:val="24"/>
                <w:szCs w:val="24"/>
                <w:lang w:eastAsia="ko-KR"/>
              </w:rPr>
              <w:t>Question</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Tags</w:t>
            </w:r>
            <w:r w:rsidRPr="005615BA">
              <w:rPr>
                <w:rFonts w:ascii="Times New Roman" w:eastAsia="Times New Roman" w:hAnsi="Times New Roman" w:cs="Times New Roman"/>
                <w:sz w:val="24"/>
                <w:szCs w:val="24"/>
                <w:lang w:val="ru-RU" w:eastAsia="ko-KR"/>
              </w:rPr>
              <w:t>). Идиоматические выражения, связанные лексикой по теме «Животные». Выражения взаимодействия, одобрения, неодобрения. Фразовый глагол “</w:t>
            </w:r>
            <w:r w:rsidRPr="005615BA">
              <w:rPr>
                <w:rFonts w:ascii="Times New Roman" w:eastAsia="Times New Roman" w:hAnsi="Times New Roman" w:cs="Times New Roman"/>
                <w:sz w:val="24"/>
                <w:szCs w:val="24"/>
                <w:lang w:eastAsia="ko-KR"/>
              </w:rPr>
              <w:t>carry</w:t>
            </w:r>
            <w:r w:rsidRPr="005615BA">
              <w:rPr>
                <w:rFonts w:ascii="Times New Roman" w:eastAsia="Times New Roman" w:hAnsi="Times New Roman" w:cs="Times New Roman"/>
                <w:sz w:val="24"/>
                <w:szCs w:val="24"/>
                <w:lang w:val="ru-RU" w:eastAsia="ko-KR"/>
              </w:rPr>
              <w:t xml:space="preserve">”. Словообразование. Трудности для различия ЛЕ: </w:t>
            </w:r>
            <w:r w:rsidRPr="005615BA">
              <w:rPr>
                <w:rFonts w:ascii="Times New Roman" w:eastAsia="Times New Roman" w:hAnsi="Times New Roman" w:cs="Times New Roman"/>
                <w:sz w:val="24"/>
                <w:szCs w:val="24"/>
                <w:lang w:eastAsia="ko-KR"/>
              </w:rPr>
              <w:t>injure</w:t>
            </w:r>
            <w:r w:rsidRPr="005615BA">
              <w:rPr>
                <w:rFonts w:ascii="Times New Roman" w:eastAsia="Times New Roman" w:hAnsi="Times New Roman" w:cs="Times New Roman"/>
                <w:sz w:val="24"/>
                <w:szCs w:val="24"/>
                <w:lang w:val="ru-RU" w:eastAsia="ko-KR"/>
              </w:rPr>
              <w:t>/</w:t>
            </w:r>
            <w:r w:rsidRPr="005615BA">
              <w:rPr>
                <w:rFonts w:ascii="Times New Roman" w:eastAsia="Times New Roman" w:hAnsi="Times New Roman" w:cs="Times New Roman"/>
                <w:sz w:val="24"/>
                <w:szCs w:val="24"/>
                <w:lang w:eastAsia="ko-KR"/>
              </w:rPr>
              <w:t>harm</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gain</w:t>
            </w:r>
            <w:r w:rsidRPr="005615BA">
              <w:rPr>
                <w:rFonts w:ascii="Times New Roman" w:eastAsia="Times New Roman" w:hAnsi="Times New Roman" w:cs="Times New Roman"/>
                <w:sz w:val="24"/>
                <w:szCs w:val="24"/>
                <w:lang w:val="ru-RU" w:eastAsia="ko-KR"/>
              </w:rPr>
              <w:t>/</w:t>
            </w:r>
            <w:r w:rsidRPr="005615BA">
              <w:rPr>
                <w:rFonts w:ascii="Times New Roman" w:eastAsia="Times New Roman" w:hAnsi="Times New Roman" w:cs="Times New Roman"/>
                <w:sz w:val="24"/>
                <w:szCs w:val="24"/>
                <w:lang w:eastAsia="ko-KR"/>
              </w:rPr>
              <w:t>win</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suitably</w:t>
            </w:r>
            <w:r w:rsidRPr="005615BA">
              <w:rPr>
                <w:rFonts w:ascii="Times New Roman" w:eastAsia="Times New Roman" w:hAnsi="Times New Roman" w:cs="Times New Roman"/>
                <w:sz w:val="24"/>
                <w:szCs w:val="24"/>
                <w:lang w:val="ru-RU" w:eastAsia="ko-KR"/>
              </w:rPr>
              <w:t>/</w:t>
            </w:r>
            <w:r w:rsidRPr="005615BA">
              <w:rPr>
                <w:rFonts w:ascii="Times New Roman" w:eastAsia="Times New Roman" w:hAnsi="Times New Roman" w:cs="Times New Roman"/>
                <w:sz w:val="24"/>
                <w:szCs w:val="24"/>
                <w:lang w:eastAsia="ko-KR"/>
              </w:rPr>
              <w:t>properly</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lose</w:t>
            </w:r>
            <w:r w:rsidRPr="005615BA">
              <w:rPr>
                <w:rFonts w:ascii="Times New Roman" w:eastAsia="Times New Roman" w:hAnsi="Times New Roman" w:cs="Times New Roman"/>
                <w:sz w:val="24"/>
                <w:szCs w:val="24"/>
                <w:lang w:val="ru-RU" w:eastAsia="ko-KR"/>
              </w:rPr>
              <w:t>/</w:t>
            </w:r>
            <w:r w:rsidRPr="005615BA">
              <w:rPr>
                <w:rFonts w:ascii="Times New Roman" w:eastAsia="Times New Roman" w:hAnsi="Times New Roman" w:cs="Times New Roman"/>
                <w:sz w:val="24"/>
                <w:szCs w:val="24"/>
                <w:lang w:eastAsia="ko-KR"/>
              </w:rPr>
              <w:t>miss</w:t>
            </w:r>
            <w:r w:rsidRPr="005615BA">
              <w:rPr>
                <w:rFonts w:ascii="Times New Roman" w:eastAsia="Times New Roman" w:hAnsi="Times New Roman" w:cs="Times New Roman"/>
                <w:sz w:val="24"/>
                <w:szCs w:val="24"/>
                <w:lang w:val="ru-RU" w:eastAsia="ko-KR"/>
              </w:rPr>
              <w:t>. Статьи “</w:t>
            </w:r>
            <w:r w:rsidRPr="005615BA">
              <w:rPr>
                <w:rFonts w:ascii="Times New Roman" w:eastAsia="Times New Roman" w:hAnsi="Times New Roman" w:cs="Times New Roman"/>
                <w:sz w:val="24"/>
                <w:szCs w:val="24"/>
                <w:lang w:eastAsia="ko-KR"/>
              </w:rPr>
              <w:t>Helen</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Keller</w:t>
            </w:r>
            <w:r w:rsidRPr="005615BA">
              <w:rPr>
                <w:rFonts w:ascii="Times New Roman" w:eastAsia="Times New Roman" w:hAnsi="Times New Roman" w:cs="Times New Roman"/>
                <w:sz w:val="24"/>
                <w:szCs w:val="24"/>
                <w:lang w:val="ru-RU" w:eastAsia="ko-KR"/>
              </w:rPr>
              <w:t>”, “</w:t>
            </w:r>
            <w:r w:rsidRPr="005615BA">
              <w:rPr>
                <w:rFonts w:ascii="Times New Roman" w:eastAsia="Times New Roman" w:hAnsi="Times New Roman" w:cs="Times New Roman"/>
                <w:sz w:val="24"/>
                <w:szCs w:val="24"/>
                <w:lang w:eastAsia="ko-KR"/>
              </w:rPr>
              <w:t>The</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Challenge</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of</w:t>
            </w:r>
            <w:r w:rsidRPr="005615BA">
              <w:rPr>
                <w:rFonts w:ascii="Times New Roman" w:eastAsia="Times New Roman" w:hAnsi="Times New Roman" w:cs="Times New Roman"/>
                <w:sz w:val="24"/>
                <w:szCs w:val="24"/>
                <w:lang w:val="ru-RU" w:eastAsia="ko-KR"/>
              </w:rPr>
              <w:t xml:space="preserve"> </w:t>
            </w:r>
            <w:r w:rsidRPr="005615BA">
              <w:rPr>
                <w:rFonts w:ascii="Times New Roman" w:eastAsia="Times New Roman" w:hAnsi="Times New Roman" w:cs="Times New Roman"/>
                <w:sz w:val="24"/>
                <w:szCs w:val="24"/>
                <w:lang w:eastAsia="ko-KR"/>
              </w:rPr>
              <w:t>Antarctica</w:t>
            </w:r>
            <w:r w:rsidRPr="005615BA">
              <w:rPr>
                <w:rFonts w:ascii="Times New Roman" w:eastAsia="Times New Roman" w:hAnsi="Times New Roman" w:cs="Times New Roman"/>
                <w:sz w:val="24"/>
                <w:szCs w:val="24"/>
                <w:lang w:val="ru-RU" w:eastAsia="ko-KR"/>
              </w:rPr>
              <w:t>”. Контрольная работа №8</w:t>
            </w:r>
          </w:p>
        </w:tc>
      </w:tr>
    </w:tbl>
    <w:p w:rsidR="005615BA" w:rsidRPr="005615BA" w:rsidRDefault="005615BA" w:rsidP="005615BA">
      <w:pPr>
        <w:spacing w:after="0" w:line="240" w:lineRule="auto"/>
        <w:ind w:firstLine="851"/>
        <w:jc w:val="both"/>
        <w:rPr>
          <w:rFonts w:ascii="Times New Roman" w:eastAsia="Times New Roman" w:hAnsi="Times New Roman" w:cs="Times New Roman"/>
          <w:b/>
          <w:kern w:val="2"/>
          <w:sz w:val="24"/>
          <w:szCs w:val="24"/>
          <w:lang w:val="ru-RU" w:eastAsia="ko-KR"/>
        </w:rPr>
      </w:pPr>
      <w:r w:rsidRPr="005615BA">
        <w:rPr>
          <w:rFonts w:ascii="Times New Roman" w:eastAsia="Times New Roman" w:hAnsi="Times New Roman" w:cs="Times New Roman"/>
          <w:b/>
          <w:kern w:val="2"/>
          <w:sz w:val="24"/>
          <w:szCs w:val="24"/>
          <w:lang w:val="ru-RU" w:eastAsia="ko-KR"/>
        </w:rPr>
        <w:t xml:space="preserve"> </w:t>
      </w:r>
    </w:p>
    <w:p w:rsidR="005615BA" w:rsidRPr="005615BA" w:rsidRDefault="005615BA" w:rsidP="005615BA">
      <w:pPr>
        <w:tabs>
          <w:tab w:val="left" w:leader="dot" w:pos="553"/>
          <w:tab w:val="left" w:leader="dot" w:pos="6428"/>
        </w:tabs>
        <w:suppressAutoHyphens/>
        <w:spacing w:after="0" w:line="240" w:lineRule="auto"/>
        <w:ind w:left="720"/>
        <w:rPr>
          <w:rFonts w:ascii="Times New Roman" w:eastAsia="Tahoma" w:hAnsi="Times New Roman" w:cs="Times New Roman"/>
          <w:b/>
          <w:sz w:val="24"/>
          <w:szCs w:val="24"/>
          <w:lang w:val="ru-RU" w:eastAsia="ko-KR"/>
        </w:rPr>
        <w:sectPr w:rsidR="005615BA" w:rsidRPr="005615BA" w:rsidSect="00C9649D">
          <w:footerReference w:type="default" r:id="rId86"/>
          <w:pgSz w:w="11906" w:h="16838"/>
          <w:pgMar w:top="1134" w:right="851" w:bottom="1134" w:left="1701" w:header="709" w:footer="709" w:gutter="0"/>
          <w:pgNumType w:start="1"/>
          <w:cols w:space="708"/>
          <w:docGrid w:linePitch="360"/>
        </w:sectPr>
      </w:pPr>
    </w:p>
    <w:p w:rsidR="005615BA" w:rsidRPr="005615BA" w:rsidRDefault="005615BA" w:rsidP="005615BA">
      <w:pPr>
        <w:tabs>
          <w:tab w:val="left" w:leader="dot" w:pos="553"/>
          <w:tab w:val="left" w:leader="dot" w:pos="6428"/>
        </w:tabs>
        <w:suppressAutoHyphens/>
        <w:spacing w:after="0" w:line="240" w:lineRule="auto"/>
        <w:ind w:left="720"/>
        <w:rPr>
          <w:rFonts w:ascii="Times New Roman" w:eastAsia="Tahoma" w:hAnsi="Times New Roman" w:cs="Times New Roman"/>
          <w:b/>
          <w:sz w:val="24"/>
          <w:szCs w:val="24"/>
          <w:lang w:val="ru-RU" w:eastAsia="ko-KR"/>
        </w:rPr>
      </w:pPr>
    </w:p>
    <w:p w:rsidR="005615BA" w:rsidRPr="005615BA" w:rsidRDefault="005615BA" w:rsidP="005615BA">
      <w:pPr>
        <w:spacing w:after="0" w:line="240" w:lineRule="auto"/>
        <w:jc w:val="center"/>
        <w:rPr>
          <w:rFonts w:ascii="Times New Roman" w:eastAsia="Times New Roman" w:hAnsi="Times New Roman" w:cs="Times New Roman"/>
          <w:b/>
          <w:sz w:val="24"/>
          <w:szCs w:val="24"/>
          <w:lang w:val="ru-RU" w:eastAsia="ko-KR"/>
        </w:rPr>
      </w:pPr>
      <w:r w:rsidRPr="005615BA">
        <w:rPr>
          <w:rFonts w:ascii="Times New Roman" w:eastAsia="Times New Roman" w:hAnsi="Times New Roman" w:cs="Times New Roman"/>
          <w:b/>
          <w:sz w:val="24"/>
          <w:szCs w:val="24"/>
          <w:lang w:val="ru-RU" w:eastAsia="ko-KR"/>
        </w:rPr>
        <w:t>Учебно-тематический план</w:t>
      </w:r>
    </w:p>
    <w:p w:rsidR="005615BA" w:rsidRPr="005615BA" w:rsidRDefault="005615BA" w:rsidP="005615BA">
      <w:pPr>
        <w:spacing w:after="0" w:line="240" w:lineRule="auto"/>
        <w:jc w:val="center"/>
        <w:rPr>
          <w:rFonts w:ascii="Times New Roman" w:eastAsia="Times New Roman" w:hAnsi="Times New Roman" w:cs="Times New Roman"/>
          <w:b/>
          <w:sz w:val="24"/>
          <w:szCs w:val="24"/>
          <w:lang w:val="ru-RU" w:eastAsia="ko-KR"/>
        </w:rPr>
      </w:pPr>
    </w:p>
    <w:p w:rsidR="005615BA" w:rsidRPr="005615BA" w:rsidRDefault="005615BA" w:rsidP="005615BA">
      <w:pPr>
        <w:spacing w:after="0" w:line="240" w:lineRule="auto"/>
        <w:jc w:val="center"/>
        <w:rPr>
          <w:rFonts w:ascii="Times New Roman" w:eastAsia="Times New Roman" w:hAnsi="Times New Roman" w:cs="Times New Roman"/>
          <w:b/>
          <w:sz w:val="24"/>
          <w:szCs w:val="24"/>
          <w:lang w:val="ru-RU"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6207"/>
        <w:gridCol w:w="941"/>
        <w:gridCol w:w="852"/>
      </w:tblGrid>
      <w:tr w:rsidR="005615BA" w:rsidRPr="005615BA" w:rsidTr="00C159F5">
        <w:trPr>
          <w:trHeight w:val="701"/>
          <w:jc w:val="center"/>
        </w:trPr>
        <w:tc>
          <w:tcPr>
            <w:tcW w:w="766" w:type="dxa"/>
          </w:tcPr>
          <w:p w:rsidR="005615BA" w:rsidRPr="005615BA" w:rsidRDefault="005615BA" w:rsidP="005615BA">
            <w:pPr>
              <w:autoSpaceDE w:val="0"/>
              <w:autoSpaceDN w:val="0"/>
              <w:adjustRightInd w:val="0"/>
              <w:rPr>
                <w:rFonts w:ascii="Times New Roman" w:eastAsia="Times New Roman" w:hAnsi="Times New Roman" w:cs="Times New Roman"/>
                <w:color w:val="000000"/>
                <w:sz w:val="24"/>
                <w:szCs w:val="24"/>
                <w:lang w:val="ru-RU" w:eastAsia="ko-KR"/>
              </w:rPr>
            </w:pPr>
            <w:r w:rsidRPr="005615BA">
              <w:rPr>
                <w:rFonts w:ascii="Times New Roman" w:eastAsia="Times New Roman" w:hAnsi="Times New Roman" w:cs="Times New Roman"/>
                <w:sz w:val="24"/>
                <w:szCs w:val="24"/>
                <w:lang w:val="ru-RU" w:eastAsia="ko-KR"/>
              </w:rPr>
              <w:t>п\п</w:t>
            </w:r>
          </w:p>
        </w:tc>
        <w:tc>
          <w:tcPr>
            <w:tcW w:w="6207" w:type="dxa"/>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Разделы учебной программы и основные содержательные линии</w:t>
            </w:r>
          </w:p>
        </w:tc>
        <w:tc>
          <w:tcPr>
            <w:tcW w:w="941" w:type="dxa"/>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Кол-во </w:t>
            </w:r>
          </w:p>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часов</w:t>
            </w:r>
          </w:p>
        </w:tc>
        <w:tc>
          <w:tcPr>
            <w:tcW w:w="852" w:type="dxa"/>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тесты</w:t>
            </w:r>
          </w:p>
        </w:tc>
      </w:tr>
      <w:tr w:rsidR="005615BA" w:rsidRPr="005615BA" w:rsidTr="00C159F5">
        <w:trPr>
          <w:trHeight w:val="600"/>
          <w:jc w:val="center"/>
        </w:trPr>
        <w:tc>
          <w:tcPr>
            <w:tcW w:w="766" w:type="dxa"/>
          </w:tcPr>
          <w:p w:rsidR="005615BA" w:rsidRPr="005615BA" w:rsidRDefault="005615BA" w:rsidP="005615BA">
            <w:pPr>
              <w:autoSpaceDE w:val="0"/>
              <w:autoSpaceDN w:val="0"/>
              <w:adjustRightInd w:val="0"/>
              <w:rPr>
                <w:rFonts w:ascii="Times New Roman" w:eastAsia="Times New Roman" w:hAnsi="Times New Roman" w:cs="Times New Roman"/>
                <w:color w:val="000000"/>
                <w:sz w:val="24"/>
                <w:szCs w:val="24"/>
                <w:lang w:val="ru-RU" w:eastAsia="ko-KR"/>
              </w:rPr>
            </w:pPr>
            <w:r w:rsidRPr="005615BA">
              <w:rPr>
                <w:rFonts w:ascii="Times New Roman" w:eastAsia="Times New Roman" w:hAnsi="Times New Roman" w:cs="Times New Roman"/>
                <w:color w:val="000000"/>
                <w:sz w:val="24"/>
                <w:szCs w:val="24"/>
                <w:lang w:val="ru-RU" w:eastAsia="ko-KR"/>
              </w:rPr>
              <w:t>1</w:t>
            </w:r>
          </w:p>
        </w:tc>
        <w:tc>
          <w:tcPr>
            <w:tcW w:w="6207"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b/>
                <w:sz w:val="24"/>
                <w:szCs w:val="24"/>
                <w:lang w:val="ru-RU" w:eastAsia="ko-KR"/>
              </w:rPr>
              <w:t xml:space="preserve">Модуль 1 </w:t>
            </w:r>
            <w:r w:rsidRPr="005615BA">
              <w:rPr>
                <w:rFonts w:ascii="Times New Roman" w:eastAsia="Times New Roman" w:hAnsi="Times New Roman" w:cs="Times New Roman"/>
                <w:sz w:val="24"/>
                <w:szCs w:val="24"/>
                <w:lang w:val="ru-RU" w:eastAsia="ko-KR"/>
              </w:rPr>
              <w:t>Праздники</w:t>
            </w:r>
          </w:p>
        </w:tc>
        <w:tc>
          <w:tcPr>
            <w:tcW w:w="941"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9</w:t>
            </w:r>
          </w:p>
        </w:tc>
        <w:tc>
          <w:tcPr>
            <w:tcW w:w="852"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w:t>
            </w:r>
          </w:p>
        </w:tc>
      </w:tr>
      <w:tr w:rsidR="005615BA" w:rsidRPr="005615BA" w:rsidTr="00C159F5">
        <w:trPr>
          <w:jc w:val="center"/>
        </w:trPr>
        <w:tc>
          <w:tcPr>
            <w:tcW w:w="766"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w:t>
            </w:r>
          </w:p>
        </w:tc>
        <w:tc>
          <w:tcPr>
            <w:tcW w:w="6207"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b/>
                <w:sz w:val="24"/>
                <w:szCs w:val="24"/>
                <w:lang w:val="ru-RU" w:eastAsia="ko-KR"/>
              </w:rPr>
              <w:t>Модуль 2</w:t>
            </w:r>
            <w:r w:rsidRPr="005615BA">
              <w:rPr>
                <w:rFonts w:ascii="Times New Roman" w:eastAsia="Times New Roman" w:hAnsi="Times New Roman" w:cs="Times New Roman"/>
                <w:sz w:val="24"/>
                <w:szCs w:val="24"/>
                <w:lang w:val="ru-RU" w:eastAsia="ko-KR"/>
              </w:rPr>
              <w:t xml:space="preserve"> Образ жизни</w:t>
            </w:r>
          </w:p>
        </w:tc>
        <w:tc>
          <w:tcPr>
            <w:tcW w:w="941"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12</w:t>
            </w:r>
          </w:p>
        </w:tc>
        <w:tc>
          <w:tcPr>
            <w:tcW w:w="852"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w:t>
            </w:r>
          </w:p>
        </w:tc>
      </w:tr>
      <w:tr w:rsidR="005615BA" w:rsidRPr="005615BA" w:rsidTr="00C159F5">
        <w:trPr>
          <w:jc w:val="center"/>
        </w:trPr>
        <w:tc>
          <w:tcPr>
            <w:tcW w:w="766"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w:t>
            </w:r>
          </w:p>
        </w:tc>
        <w:tc>
          <w:tcPr>
            <w:tcW w:w="6207"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b/>
                <w:sz w:val="24"/>
                <w:szCs w:val="24"/>
                <w:lang w:val="ru-RU" w:eastAsia="ko-KR"/>
              </w:rPr>
              <w:t>Модуль 3</w:t>
            </w:r>
            <w:r w:rsidRPr="005615BA">
              <w:rPr>
                <w:rFonts w:ascii="Times New Roman" w:eastAsia="Times New Roman" w:hAnsi="Times New Roman" w:cs="Times New Roman"/>
                <w:sz w:val="24"/>
                <w:szCs w:val="24"/>
                <w:lang w:val="ru-RU" w:eastAsia="ko-KR"/>
              </w:rPr>
              <w:t xml:space="preserve"> Очевидное, невероятное</w:t>
            </w:r>
          </w:p>
        </w:tc>
        <w:tc>
          <w:tcPr>
            <w:tcW w:w="941"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12</w:t>
            </w:r>
          </w:p>
        </w:tc>
        <w:tc>
          <w:tcPr>
            <w:tcW w:w="852"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w:t>
            </w:r>
          </w:p>
        </w:tc>
      </w:tr>
      <w:tr w:rsidR="005615BA" w:rsidRPr="005615BA" w:rsidTr="00C159F5">
        <w:trPr>
          <w:jc w:val="center"/>
        </w:trPr>
        <w:tc>
          <w:tcPr>
            <w:tcW w:w="766"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w:t>
            </w:r>
          </w:p>
        </w:tc>
        <w:tc>
          <w:tcPr>
            <w:tcW w:w="6207"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b/>
                <w:sz w:val="24"/>
                <w:szCs w:val="24"/>
                <w:lang w:val="ru-RU" w:eastAsia="ko-KR"/>
              </w:rPr>
              <w:t>Модуль 4</w:t>
            </w:r>
            <w:r w:rsidRPr="005615BA">
              <w:rPr>
                <w:rFonts w:ascii="Times New Roman" w:eastAsia="Times New Roman" w:hAnsi="Times New Roman" w:cs="Times New Roman"/>
                <w:sz w:val="24"/>
                <w:szCs w:val="24"/>
                <w:lang w:val="ru-RU" w:eastAsia="ko-KR"/>
              </w:rPr>
              <w:t xml:space="preserve"> Современные технологии</w:t>
            </w:r>
          </w:p>
        </w:tc>
        <w:tc>
          <w:tcPr>
            <w:tcW w:w="941"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13</w:t>
            </w:r>
          </w:p>
        </w:tc>
        <w:tc>
          <w:tcPr>
            <w:tcW w:w="852"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w:t>
            </w:r>
          </w:p>
        </w:tc>
      </w:tr>
      <w:tr w:rsidR="005615BA" w:rsidRPr="005615BA" w:rsidTr="00C159F5">
        <w:trPr>
          <w:jc w:val="center"/>
        </w:trPr>
        <w:tc>
          <w:tcPr>
            <w:tcW w:w="766"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5</w:t>
            </w:r>
          </w:p>
        </w:tc>
        <w:tc>
          <w:tcPr>
            <w:tcW w:w="6207"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b/>
                <w:sz w:val="24"/>
                <w:szCs w:val="24"/>
                <w:lang w:val="ru-RU" w:eastAsia="ko-KR"/>
              </w:rPr>
              <w:t>Модуль 5</w:t>
            </w:r>
            <w:r w:rsidRPr="005615BA">
              <w:rPr>
                <w:rFonts w:ascii="Times New Roman" w:eastAsia="Times New Roman" w:hAnsi="Times New Roman" w:cs="Times New Roman"/>
                <w:sz w:val="24"/>
                <w:szCs w:val="24"/>
                <w:lang w:val="ru-RU" w:eastAsia="ko-KR"/>
              </w:rPr>
              <w:t xml:space="preserve"> Литература и искусство</w:t>
            </w:r>
          </w:p>
        </w:tc>
        <w:tc>
          <w:tcPr>
            <w:tcW w:w="941"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13</w:t>
            </w:r>
          </w:p>
        </w:tc>
        <w:tc>
          <w:tcPr>
            <w:tcW w:w="852"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w:t>
            </w:r>
          </w:p>
        </w:tc>
      </w:tr>
      <w:tr w:rsidR="005615BA" w:rsidRPr="005615BA" w:rsidTr="00C159F5">
        <w:trPr>
          <w:jc w:val="center"/>
        </w:trPr>
        <w:tc>
          <w:tcPr>
            <w:tcW w:w="766"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6</w:t>
            </w:r>
          </w:p>
        </w:tc>
        <w:tc>
          <w:tcPr>
            <w:tcW w:w="6207"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b/>
                <w:sz w:val="24"/>
                <w:szCs w:val="24"/>
                <w:lang w:val="ru-RU" w:eastAsia="ko-KR"/>
              </w:rPr>
              <w:t>Модуль 6</w:t>
            </w:r>
            <w:r w:rsidRPr="005615BA">
              <w:rPr>
                <w:rFonts w:ascii="Times New Roman" w:eastAsia="Times New Roman" w:hAnsi="Times New Roman" w:cs="Times New Roman"/>
                <w:sz w:val="24"/>
                <w:szCs w:val="24"/>
                <w:lang w:val="ru-RU" w:eastAsia="ko-KR"/>
              </w:rPr>
              <w:t xml:space="preserve"> Город и общественная жизнь</w:t>
            </w:r>
          </w:p>
        </w:tc>
        <w:tc>
          <w:tcPr>
            <w:tcW w:w="941"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13</w:t>
            </w:r>
          </w:p>
        </w:tc>
        <w:tc>
          <w:tcPr>
            <w:tcW w:w="852"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w:t>
            </w:r>
          </w:p>
        </w:tc>
      </w:tr>
      <w:tr w:rsidR="005615BA" w:rsidRPr="005615BA" w:rsidTr="00C159F5">
        <w:trPr>
          <w:jc w:val="center"/>
        </w:trPr>
        <w:tc>
          <w:tcPr>
            <w:tcW w:w="766"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7</w:t>
            </w:r>
          </w:p>
        </w:tc>
        <w:tc>
          <w:tcPr>
            <w:tcW w:w="6207"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b/>
                <w:sz w:val="24"/>
                <w:szCs w:val="24"/>
                <w:lang w:val="ru-RU" w:eastAsia="ko-KR"/>
              </w:rPr>
              <w:t>Модуль 7</w:t>
            </w:r>
            <w:r w:rsidRPr="005615BA">
              <w:rPr>
                <w:rFonts w:ascii="Times New Roman" w:eastAsia="Times New Roman" w:hAnsi="Times New Roman" w:cs="Times New Roman"/>
                <w:sz w:val="24"/>
                <w:szCs w:val="24"/>
                <w:lang w:val="ru-RU" w:eastAsia="ko-KR"/>
              </w:rPr>
              <w:t xml:space="preserve"> Безопасность</w:t>
            </w:r>
          </w:p>
        </w:tc>
        <w:tc>
          <w:tcPr>
            <w:tcW w:w="941"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13</w:t>
            </w:r>
          </w:p>
        </w:tc>
        <w:tc>
          <w:tcPr>
            <w:tcW w:w="852"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w:t>
            </w:r>
          </w:p>
        </w:tc>
      </w:tr>
      <w:tr w:rsidR="005615BA" w:rsidRPr="005615BA" w:rsidTr="00C159F5">
        <w:trPr>
          <w:trHeight w:val="330"/>
          <w:jc w:val="center"/>
        </w:trPr>
        <w:tc>
          <w:tcPr>
            <w:tcW w:w="766"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8</w:t>
            </w:r>
          </w:p>
        </w:tc>
        <w:tc>
          <w:tcPr>
            <w:tcW w:w="6207" w:type="dxa"/>
          </w:tcPr>
          <w:p w:rsidR="005615BA" w:rsidRPr="005615BA" w:rsidRDefault="005615BA" w:rsidP="005615BA">
            <w:pP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b/>
                <w:sz w:val="24"/>
                <w:szCs w:val="24"/>
                <w:lang w:val="ru-RU" w:eastAsia="ko-KR"/>
              </w:rPr>
              <w:t>Модуль 8</w:t>
            </w:r>
            <w:r w:rsidRPr="005615BA">
              <w:rPr>
                <w:rFonts w:ascii="Times New Roman" w:eastAsia="Times New Roman" w:hAnsi="Times New Roman" w:cs="Times New Roman"/>
                <w:sz w:val="24"/>
                <w:szCs w:val="24"/>
                <w:lang w:val="ru-RU" w:eastAsia="ko-KR"/>
              </w:rPr>
              <w:t xml:space="preserve"> Трудности</w:t>
            </w:r>
          </w:p>
        </w:tc>
        <w:tc>
          <w:tcPr>
            <w:tcW w:w="941"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17</w:t>
            </w:r>
          </w:p>
        </w:tc>
        <w:tc>
          <w:tcPr>
            <w:tcW w:w="852"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w:t>
            </w:r>
          </w:p>
        </w:tc>
      </w:tr>
      <w:tr w:rsidR="005615BA" w:rsidRPr="005615BA" w:rsidTr="00C159F5">
        <w:trPr>
          <w:jc w:val="center"/>
        </w:trPr>
        <w:tc>
          <w:tcPr>
            <w:tcW w:w="766" w:type="dxa"/>
          </w:tcPr>
          <w:p w:rsidR="005615BA" w:rsidRPr="005615BA" w:rsidRDefault="005615BA" w:rsidP="005615BA">
            <w:pPr>
              <w:rPr>
                <w:rFonts w:ascii="Times New Roman" w:eastAsia="Times New Roman" w:hAnsi="Times New Roman" w:cs="Times New Roman"/>
                <w:sz w:val="24"/>
                <w:szCs w:val="24"/>
                <w:lang w:val="ru-RU" w:eastAsia="ko-KR"/>
              </w:rPr>
            </w:pPr>
          </w:p>
        </w:tc>
        <w:tc>
          <w:tcPr>
            <w:tcW w:w="6207" w:type="dxa"/>
          </w:tcPr>
          <w:p w:rsidR="005615BA" w:rsidRPr="005615BA" w:rsidRDefault="005615BA" w:rsidP="005615BA">
            <w:pPr>
              <w:rPr>
                <w:rFonts w:ascii="Times New Roman" w:eastAsia="Times New Roman" w:hAnsi="Times New Roman" w:cs="Times New Roman"/>
                <w:b/>
                <w:sz w:val="24"/>
                <w:szCs w:val="24"/>
                <w:lang w:val="ru-RU" w:eastAsia="ko-KR"/>
              </w:rPr>
            </w:pPr>
            <w:r w:rsidRPr="005615BA">
              <w:rPr>
                <w:rFonts w:ascii="Times New Roman" w:eastAsia="Times New Roman" w:hAnsi="Times New Roman" w:cs="Times New Roman"/>
                <w:b/>
                <w:sz w:val="24"/>
                <w:szCs w:val="24"/>
                <w:lang w:val="ru-RU" w:eastAsia="ko-KR"/>
              </w:rPr>
              <w:t>ИТОГО</w:t>
            </w:r>
          </w:p>
        </w:tc>
        <w:tc>
          <w:tcPr>
            <w:tcW w:w="941"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102</w:t>
            </w:r>
          </w:p>
        </w:tc>
        <w:tc>
          <w:tcPr>
            <w:tcW w:w="852" w:type="dxa"/>
          </w:tcPr>
          <w:p w:rsidR="005615BA" w:rsidRPr="005615BA" w:rsidRDefault="005615BA" w:rsidP="005615BA">
            <w:pPr>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8</w:t>
            </w:r>
          </w:p>
        </w:tc>
      </w:tr>
    </w:tbl>
    <w:p w:rsidR="005615BA" w:rsidRPr="005615BA" w:rsidRDefault="005615BA" w:rsidP="005615BA">
      <w:pPr>
        <w:spacing w:after="0" w:line="240" w:lineRule="auto"/>
        <w:jc w:val="center"/>
        <w:rPr>
          <w:rFonts w:ascii="Times New Roman" w:eastAsia="Calibri" w:hAnsi="Times New Roman" w:cs="Times New Roman"/>
          <w:b/>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rPr>
          <w:rFonts w:ascii="Times New Roman" w:eastAsia="Calibri" w:hAnsi="Times New Roman" w:cs="Times New Roman"/>
          <w:b/>
          <w:sz w:val="24"/>
          <w:szCs w:val="24"/>
          <w:lang w:val="ru-RU"/>
        </w:rPr>
      </w:pPr>
      <w:r w:rsidRPr="005615BA">
        <w:rPr>
          <w:rFonts w:ascii="Times New Roman" w:eastAsia="Calibri" w:hAnsi="Times New Roman" w:cs="Times New Roman"/>
          <w:b/>
          <w:sz w:val="24"/>
          <w:szCs w:val="24"/>
          <w:lang w:val="ru-RU"/>
        </w:rPr>
        <w:t>Темы проектов по английскому языку 9 класс</w:t>
      </w:r>
    </w:p>
    <w:p w:rsidR="005615BA" w:rsidRPr="005615BA" w:rsidRDefault="005615BA" w:rsidP="005615BA">
      <w:pPr>
        <w:rPr>
          <w:rFonts w:ascii="Times New Roman" w:eastAsia="Calibri" w:hAnsi="Times New Roman" w:cs="Times New Roman"/>
          <w:sz w:val="24"/>
          <w:szCs w:val="24"/>
          <w:lang w:val="ru-RU"/>
        </w:rPr>
      </w:pPr>
      <w:r w:rsidRPr="005615BA">
        <w:rPr>
          <w:rFonts w:ascii="Times New Roman" w:eastAsia="Times New Roman" w:hAnsi="Times New Roman" w:cs="Times New Roman"/>
          <w:color w:val="000000"/>
          <w:sz w:val="24"/>
          <w:szCs w:val="24"/>
          <w:shd w:val="clear" w:color="auto" w:fill="FFFFFF"/>
          <w:lang w:val="ru-RU" w:eastAsia="ko-KR"/>
        </w:rPr>
        <w:t>Английские свадебные традиции.</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Английский как глобальный язык общения.</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Английский календарь. Что могут рассказать названия месяцев и дней недели.</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Англицизмы в русском языке.</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Биография и творчество Вильяма Шекспира.</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Буквы английского алфавита. Их частная жизнь и жизнь в коллективе.</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Великобритания: символы, имена, открытия.</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Влияние группы "Битлз" на музыку 20 века.</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Глобализация английского языка и его влияние на русский язык.</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Дикие животные России.</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Женщины-монархи в Британской истории.</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Жестокие виды спорта.</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Загадочные существа. Чудовища. Я очевидец явления.</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Заметка об известном здании в России.</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Знаменитый писатель России.</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Из истории московского Кремля.</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Из истории праздника.</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Известный дворец/здание в России.</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Интересное событие из культурной жизни России.</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lastRenderedPageBreak/>
        <w:t>Исторические связи России и Великобритании.</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История славянских заимствований в английском языке.</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Как бы изменилась моя жизнь, если бы в доме жил робот.</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Мода в Великобритании: вчера и сегодня.</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Мое место жительства. Мой микрорайон.</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Мое отношение к волонтерству. Я волонтер.</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Мои планы и опасения.</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Национальный праздник России.</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Начальная школа в Британии.</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Наш сайт в интернете.</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Нечистая сила в российском фольклоре.</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Одежда: мода и традиция.</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Очень странная история.</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Почему англичане дарят подарки на Рождество, а мы на Новый год?</w:t>
      </w:r>
      <w:r w:rsidRPr="005615BA">
        <w:rPr>
          <w:rFonts w:ascii="Times New Roman" w:eastAsia="Times New Roman" w:hAnsi="Times New Roman" w:cs="Times New Roman"/>
          <w:color w:val="000000"/>
          <w:sz w:val="24"/>
          <w:szCs w:val="24"/>
          <w:lang w:val="ru-RU" w:eastAsia="ko-KR"/>
        </w:rPr>
        <w:br/>
      </w:r>
      <w:r w:rsidRPr="005615BA">
        <w:rPr>
          <w:rFonts w:ascii="Times New Roman" w:eastAsia="Times New Roman" w:hAnsi="Times New Roman" w:cs="Times New Roman"/>
          <w:color w:val="000000"/>
          <w:sz w:val="24"/>
          <w:szCs w:val="24"/>
          <w:shd w:val="clear" w:color="auto" w:fill="FFFFFF"/>
          <w:lang w:val="ru-RU" w:eastAsia="ko-KR"/>
        </w:rPr>
        <w:t>Права ребенка в России и Великобритании.</w:t>
      </w: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p>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p>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КАЛЕНДАРНО-ТЕМАТИЧЕСКОЕ ПЛАНИРОВАНИЕ</w:t>
      </w: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830"/>
        <w:gridCol w:w="1574"/>
        <w:gridCol w:w="1350"/>
      </w:tblGrid>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b/>
                <w:sz w:val="24"/>
                <w:szCs w:val="24"/>
                <w:lang w:val="ru-RU" w:eastAsia="ko-KR"/>
              </w:rPr>
            </w:pPr>
            <w:r w:rsidRPr="005615BA">
              <w:rPr>
                <w:rFonts w:ascii="Times New Roman" w:eastAsia="Times New Roman" w:hAnsi="Times New Roman" w:cs="Times New Roman"/>
                <w:b/>
                <w:sz w:val="24"/>
                <w:szCs w:val="24"/>
                <w:lang w:val="ru-RU" w:eastAsia="ko-KR"/>
              </w:rPr>
              <w:t>№ уро</w:t>
            </w:r>
          </w:p>
          <w:p w:rsidR="005615BA" w:rsidRPr="005615BA" w:rsidRDefault="005615BA" w:rsidP="005615BA">
            <w:pPr>
              <w:spacing w:after="0" w:line="240" w:lineRule="auto"/>
              <w:jc w:val="center"/>
              <w:rPr>
                <w:rFonts w:ascii="Times New Roman" w:eastAsia="Times New Roman" w:hAnsi="Times New Roman" w:cs="Times New Roman"/>
                <w:b/>
                <w:sz w:val="24"/>
                <w:szCs w:val="24"/>
                <w:lang w:val="ru-RU" w:eastAsia="ko-KR"/>
              </w:rPr>
            </w:pPr>
            <w:r w:rsidRPr="005615BA">
              <w:rPr>
                <w:rFonts w:ascii="Times New Roman" w:eastAsia="Times New Roman" w:hAnsi="Times New Roman" w:cs="Times New Roman"/>
                <w:b/>
                <w:sz w:val="24"/>
                <w:szCs w:val="24"/>
                <w:lang w:val="ru-RU" w:eastAsia="ko-KR"/>
              </w:rPr>
              <w:t>ков</w:t>
            </w:r>
          </w:p>
        </w:tc>
        <w:tc>
          <w:tcPr>
            <w:tcW w:w="5830"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b/>
                <w:sz w:val="24"/>
                <w:szCs w:val="24"/>
                <w:lang w:val="ru-RU" w:eastAsia="ko-KR"/>
              </w:rPr>
            </w:pPr>
            <w:r w:rsidRPr="005615BA">
              <w:rPr>
                <w:rFonts w:ascii="Times New Roman" w:eastAsia="Times New Roman" w:hAnsi="Times New Roman" w:cs="Times New Roman"/>
                <w:b/>
                <w:sz w:val="24"/>
                <w:szCs w:val="24"/>
                <w:lang w:val="ru-RU" w:eastAsia="ko-KR"/>
              </w:rPr>
              <w:t>Наименование разделов и тем</w:t>
            </w:r>
          </w:p>
        </w:tc>
        <w:tc>
          <w:tcPr>
            <w:tcW w:w="1574"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b/>
                <w:sz w:val="24"/>
                <w:szCs w:val="24"/>
                <w:lang w:val="ru-RU" w:eastAsia="ko-KR"/>
              </w:rPr>
            </w:pPr>
            <w:r w:rsidRPr="005615BA">
              <w:rPr>
                <w:rFonts w:ascii="Times New Roman" w:eastAsia="Times New Roman" w:hAnsi="Times New Roman" w:cs="Times New Roman"/>
                <w:b/>
                <w:sz w:val="24"/>
                <w:szCs w:val="24"/>
                <w:lang w:val="ru-RU" w:eastAsia="ko-KR"/>
              </w:rPr>
              <w:t xml:space="preserve">По плану </w:t>
            </w:r>
          </w:p>
        </w:tc>
        <w:tc>
          <w:tcPr>
            <w:tcW w:w="1350"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b/>
                <w:sz w:val="24"/>
                <w:szCs w:val="24"/>
                <w:lang w:val="ru-RU" w:eastAsia="ko-KR"/>
              </w:rPr>
            </w:pPr>
            <w:r w:rsidRPr="005615BA">
              <w:rPr>
                <w:rFonts w:ascii="Times New Roman" w:eastAsia="Times New Roman" w:hAnsi="Times New Roman" w:cs="Times New Roman"/>
                <w:b/>
                <w:sz w:val="24"/>
                <w:szCs w:val="24"/>
                <w:lang w:val="ru-RU" w:eastAsia="ko-KR"/>
              </w:rPr>
              <w:t xml:space="preserve">Фактически </w:t>
            </w:r>
          </w:p>
        </w:tc>
      </w:tr>
      <w:tr w:rsidR="005615BA" w:rsidRPr="005615BA" w:rsidTr="00C159F5">
        <w:trPr>
          <w:trHeight w:val="145"/>
        </w:trPr>
        <w:tc>
          <w:tcPr>
            <w:tcW w:w="9567" w:type="dxa"/>
            <w:gridSpan w:val="4"/>
            <w:shd w:val="clear" w:color="auto" w:fill="auto"/>
          </w:tcPr>
          <w:p w:rsidR="005615BA" w:rsidRPr="005615BA" w:rsidRDefault="005615BA" w:rsidP="005615BA">
            <w:pPr>
              <w:spacing w:after="0" w:line="240" w:lineRule="auto"/>
              <w:jc w:val="center"/>
              <w:rPr>
                <w:rFonts w:ascii="Times New Roman" w:eastAsia="Times New Roman" w:hAnsi="Times New Roman" w:cs="Times New Roman"/>
                <w:b/>
                <w:i/>
                <w:sz w:val="24"/>
                <w:szCs w:val="24"/>
                <w:lang w:eastAsia="ko-KR"/>
              </w:rPr>
            </w:pPr>
            <w:r w:rsidRPr="005615BA">
              <w:rPr>
                <w:rFonts w:ascii="Times New Roman" w:eastAsia="Times New Roman" w:hAnsi="Times New Roman" w:cs="Times New Roman"/>
                <w:b/>
                <w:i/>
                <w:sz w:val="24"/>
                <w:szCs w:val="24"/>
                <w:lang w:val="ru-RU" w:eastAsia="ko-KR"/>
              </w:rPr>
              <w:t>МОДУЛЬ 1.</w:t>
            </w:r>
            <w:r w:rsidRPr="005615BA">
              <w:rPr>
                <w:rFonts w:ascii="Times New Roman" w:eastAsia="Times New Roman" w:hAnsi="Times New Roman" w:cs="Times New Roman"/>
                <w:b/>
                <w:i/>
                <w:sz w:val="24"/>
                <w:szCs w:val="24"/>
                <w:lang w:eastAsia="ko-KR"/>
              </w:rPr>
              <w:t>CELEBRATIONS</w:t>
            </w:r>
            <w:r w:rsidRPr="005615BA">
              <w:rPr>
                <w:rFonts w:ascii="Times New Roman" w:eastAsia="Times New Roman" w:hAnsi="Times New Roman" w:cs="Times New Roman"/>
                <w:b/>
                <w:i/>
                <w:sz w:val="24"/>
                <w:szCs w:val="24"/>
                <w:lang w:val="ru-RU" w:eastAsia="ko-KR"/>
              </w:rPr>
              <w:t xml:space="preserve">.  </w:t>
            </w:r>
          </w:p>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b/>
                <w:i/>
                <w:sz w:val="24"/>
                <w:szCs w:val="24"/>
                <w:lang w:val="ru-RU" w:eastAsia="ko-KR"/>
              </w:rPr>
              <w:t>ПРАЗДНОВАНИЯ. 13 часов.</w:t>
            </w:r>
          </w:p>
        </w:tc>
      </w:tr>
      <w:tr w:rsidR="005615BA" w:rsidRPr="005615BA" w:rsidTr="00C159F5">
        <w:trPr>
          <w:trHeight w:val="31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Праздники и празднования.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 нед 09</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Обзорное повторение грамматики.</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 нед 09</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 Приметы и предрассудки.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 нед 09</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Настоящее время.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 нед 09</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5</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Особые случаи, торжества. Идиомы.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 нед 09</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6</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Описание праздников, событий.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 нед 99</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7</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Словообразование. Фразовый глагол </w:t>
            </w:r>
            <w:r w:rsidRPr="005615BA">
              <w:rPr>
                <w:rFonts w:ascii="Times New Roman" w:eastAsia="Times New Roman" w:hAnsi="Times New Roman" w:cs="Times New Roman"/>
                <w:sz w:val="24"/>
                <w:szCs w:val="24"/>
                <w:lang w:eastAsia="ko-KR"/>
              </w:rPr>
              <w:t>turn</w:t>
            </w:r>
            <w:r w:rsidRPr="005615BA">
              <w:rPr>
                <w:rFonts w:ascii="Times New Roman" w:eastAsia="Times New Roman" w:hAnsi="Times New Roman" w:cs="Times New Roman"/>
                <w:sz w:val="24"/>
                <w:szCs w:val="24"/>
                <w:lang w:val="ru-RU" w:eastAsia="ko-KR"/>
              </w:rPr>
              <w:t xml:space="preserve">.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нед 09</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8</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Тест №1 по модулю «Празднования».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нед 09</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9</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Анализ выполненной работы</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нед 09</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6643" w:type="dxa"/>
            <w:gridSpan w:val="2"/>
            <w:shd w:val="clear" w:color="auto" w:fill="auto"/>
          </w:tcPr>
          <w:p w:rsidR="005615BA" w:rsidRPr="005615BA" w:rsidRDefault="005615BA" w:rsidP="005615BA">
            <w:pPr>
              <w:spacing w:after="0" w:line="240" w:lineRule="auto"/>
              <w:jc w:val="right"/>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ИТОГО</w:t>
            </w:r>
          </w:p>
        </w:tc>
        <w:tc>
          <w:tcPr>
            <w:tcW w:w="1574" w:type="dxa"/>
            <w:shd w:val="clear" w:color="auto" w:fill="auto"/>
          </w:tcPr>
          <w:p w:rsidR="005615BA" w:rsidRPr="005615BA" w:rsidRDefault="005615BA" w:rsidP="005615BA">
            <w:pPr>
              <w:spacing w:after="0" w:line="240" w:lineRule="auto"/>
              <w:jc w:val="right"/>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9 часов</w:t>
            </w:r>
          </w:p>
        </w:tc>
        <w:tc>
          <w:tcPr>
            <w:tcW w:w="1350" w:type="dxa"/>
            <w:shd w:val="clear" w:color="auto" w:fill="auto"/>
          </w:tcPr>
          <w:p w:rsidR="005615BA" w:rsidRPr="005615BA" w:rsidRDefault="005615BA" w:rsidP="005615BA">
            <w:pPr>
              <w:spacing w:after="0" w:line="240" w:lineRule="auto"/>
              <w:jc w:val="right"/>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часов</w:t>
            </w:r>
          </w:p>
        </w:tc>
      </w:tr>
      <w:tr w:rsidR="005615BA" w:rsidRPr="005615BA" w:rsidTr="00C159F5">
        <w:trPr>
          <w:trHeight w:val="145"/>
        </w:trPr>
        <w:tc>
          <w:tcPr>
            <w:tcW w:w="9567" w:type="dxa"/>
            <w:gridSpan w:val="4"/>
            <w:shd w:val="clear" w:color="auto" w:fill="auto"/>
          </w:tcPr>
          <w:p w:rsidR="005615BA" w:rsidRPr="005615BA" w:rsidRDefault="005615BA" w:rsidP="005615BA">
            <w:pPr>
              <w:spacing w:after="0" w:line="240" w:lineRule="auto"/>
              <w:jc w:val="center"/>
              <w:rPr>
                <w:rFonts w:ascii="Times New Roman" w:eastAsia="Times New Roman" w:hAnsi="Times New Roman" w:cs="Times New Roman"/>
                <w:b/>
                <w:i/>
                <w:sz w:val="24"/>
                <w:szCs w:val="24"/>
                <w:lang w:val="ru-RU" w:eastAsia="ko-KR"/>
              </w:rPr>
            </w:pPr>
            <w:r w:rsidRPr="005615BA">
              <w:rPr>
                <w:rFonts w:ascii="Times New Roman" w:eastAsia="Times New Roman" w:hAnsi="Times New Roman" w:cs="Times New Roman"/>
                <w:b/>
                <w:i/>
                <w:sz w:val="24"/>
                <w:szCs w:val="24"/>
                <w:lang w:val="ru-RU" w:eastAsia="ko-KR"/>
              </w:rPr>
              <w:t xml:space="preserve">МОДУЛЬ 2. </w:t>
            </w:r>
            <w:r w:rsidRPr="005615BA">
              <w:rPr>
                <w:rFonts w:ascii="Times New Roman" w:eastAsia="Times New Roman" w:hAnsi="Times New Roman" w:cs="Times New Roman"/>
                <w:b/>
                <w:i/>
                <w:sz w:val="24"/>
                <w:szCs w:val="24"/>
                <w:lang w:eastAsia="ko-KR"/>
              </w:rPr>
              <w:t>LIFE</w:t>
            </w:r>
            <w:r w:rsidRPr="005615BA">
              <w:rPr>
                <w:rFonts w:ascii="Times New Roman" w:eastAsia="Times New Roman" w:hAnsi="Times New Roman" w:cs="Times New Roman"/>
                <w:b/>
                <w:i/>
                <w:sz w:val="24"/>
                <w:szCs w:val="24"/>
                <w:lang w:val="ru-RU" w:eastAsia="ko-KR"/>
              </w:rPr>
              <w:t xml:space="preserve"> &amp; </w:t>
            </w:r>
            <w:r w:rsidRPr="005615BA">
              <w:rPr>
                <w:rFonts w:ascii="Times New Roman" w:eastAsia="Times New Roman" w:hAnsi="Times New Roman" w:cs="Times New Roman"/>
                <w:b/>
                <w:i/>
                <w:sz w:val="24"/>
                <w:szCs w:val="24"/>
                <w:lang w:eastAsia="ko-KR"/>
              </w:rPr>
              <w:t>LIVING</w:t>
            </w:r>
            <w:r w:rsidRPr="005615BA">
              <w:rPr>
                <w:rFonts w:ascii="Times New Roman" w:eastAsia="Times New Roman" w:hAnsi="Times New Roman" w:cs="Times New Roman"/>
                <w:b/>
                <w:i/>
                <w:sz w:val="24"/>
                <w:szCs w:val="24"/>
                <w:lang w:val="ru-RU" w:eastAsia="ko-KR"/>
              </w:rPr>
              <w:t xml:space="preserve">.  </w:t>
            </w:r>
          </w:p>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b/>
                <w:i/>
                <w:sz w:val="24"/>
                <w:szCs w:val="24"/>
                <w:lang w:val="ru-RU" w:eastAsia="ko-KR"/>
              </w:rPr>
              <w:t xml:space="preserve"> ОБРАЗ ЖИЗНИ И СРЕДА ОБИТАНИЯ.  12 часов.</w:t>
            </w: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10</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Жизнь в космосе.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 нед 09</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11</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Родственные связи. Отношения в семье.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 нед 09</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12</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Неличные формы глагола.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 нед 10</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13</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Город, деревня, соседи.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 нед 10</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14</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Электронное письмо. Прямые и косвенные вопросы.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 нед 10</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15</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Словообразование. Фразовый глагол </w:t>
            </w:r>
            <w:r w:rsidRPr="005615BA">
              <w:rPr>
                <w:rFonts w:ascii="Times New Roman" w:eastAsia="Times New Roman" w:hAnsi="Times New Roman" w:cs="Times New Roman"/>
                <w:sz w:val="24"/>
                <w:szCs w:val="24"/>
                <w:lang w:eastAsia="ko-KR"/>
              </w:rPr>
              <w:t>make</w:t>
            </w:r>
            <w:r w:rsidRPr="005615BA">
              <w:rPr>
                <w:rFonts w:ascii="Times New Roman" w:eastAsia="Times New Roman" w:hAnsi="Times New Roman" w:cs="Times New Roman"/>
                <w:sz w:val="24"/>
                <w:szCs w:val="24"/>
                <w:lang w:val="ru-RU" w:eastAsia="ko-KR"/>
              </w:rPr>
              <w:t xml:space="preserve">.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 нед 10</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16</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Резиденция премьер-министра Великобритании.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 нед 10</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17</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Старые русские северные деревни.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 нед 10</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18</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Животные в опасности.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 нед 10</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19</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Закрепление языкового материала модуля 2.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нед 10</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20</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Тест №2 по модулю «Образ жизни и среда обитания»</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нед 10</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21</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Анализ выполнения теста. Домашнее  чтение</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нед 11</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6643" w:type="dxa"/>
            <w:gridSpan w:val="2"/>
            <w:shd w:val="clear" w:color="auto" w:fill="auto"/>
          </w:tcPr>
          <w:p w:rsidR="005615BA" w:rsidRPr="005615BA" w:rsidRDefault="005615BA" w:rsidP="005615BA">
            <w:pPr>
              <w:spacing w:after="0" w:line="240" w:lineRule="auto"/>
              <w:jc w:val="right"/>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ИТОГО</w:t>
            </w:r>
          </w:p>
        </w:tc>
        <w:tc>
          <w:tcPr>
            <w:tcW w:w="1574" w:type="dxa"/>
            <w:shd w:val="clear" w:color="auto" w:fill="auto"/>
          </w:tcPr>
          <w:p w:rsidR="005615BA" w:rsidRPr="005615BA" w:rsidRDefault="005615BA" w:rsidP="005615BA">
            <w:pPr>
              <w:spacing w:after="0" w:line="240" w:lineRule="auto"/>
              <w:jc w:val="right"/>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12 часов</w:t>
            </w:r>
          </w:p>
        </w:tc>
        <w:tc>
          <w:tcPr>
            <w:tcW w:w="1350" w:type="dxa"/>
            <w:shd w:val="clear" w:color="auto" w:fill="auto"/>
          </w:tcPr>
          <w:p w:rsidR="005615BA" w:rsidRPr="005615BA" w:rsidRDefault="005615BA" w:rsidP="005615BA">
            <w:pPr>
              <w:spacing w:after="0" w:line="240" w:lineRule="auto"/>
              <w:jc w:val="right"/>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часов</w:t>
            </w:r>
          </w:p>
        </w:tc>
      </w:tr>
      <w:tr w:rsidR="005615BA" w:rsidRPr="005615BA" w:rsidTr="00C159F5">
        <w:trPr>
          <w:trHeight w:val="145"/>
        </w:trPr>
        <w:tc>
          <w:tcPr>
            <w:tcW w:w="9567" w:type="dxa"/>
            <w:gridSpan w:val="4"/>
            <w:shd w:val="clear" w:color="auto" w:fill="auto"/>
          </w:tcPr>
          <w:p w:rsidR="005615BA" w:rsidRPr="005615BA" w:rsidRDefault="005615BA" w:rsidP="005615BA">
            <w:pPr>
              <w:spacing w:after="0" w:line="240" w:lineRule="auto"/>
              <w:jc w:val="center"/>
              <w:rPr>
                <w:rFonts w:ascii="Times New Roman" w:eastAsia="Times New Roman" w:hAnsi="Times New Roman" w:cs="Times New Roman"/>
                <w:b/>
                <w:i/>
                <w:sz w:val="24"/>
                <w:szCs w:val="24"/>
                <w:lang w:eastAsia="ko-KR"/>
              </w:rPr>
            </w:pPr>
            <w:r w:rsidRPr="005615BA">
              <w:rPr>
                <w:rFonts w:ascii="Times New Roman" w:eastAsia="Times New Roman" w:hAnsi="Times New Roman" w:cs="Times New Roman"/>
                <w:b/>
                <w:i/>
                <w:sz w:val="24"/>
                <w:szCs w:val="24"/>
                <w:lang w:val="ru-RU" w:eastAsia="ko-KR"/>
              </w:rPr>
              <w:t>МОДУЛЬ</w:t>
            </w:r>
            <w:r w:rsidRPr="005615BA">
              <w:rPr>
                <w:rFonts w:ascii="Times New Roman" w:eastAsia="Times New Roman" w:hAnsi="Times New Roman" w:cs="Times New Roman"/>
                <w:b/>
                <w:i/>
                <w:sz w:val="24"/>
                <w:szCs w:val="24"/>
                <w:lang w:eastAsia="ko-KR"/>
              </w:rPr>
              <w:t xml:space="preserve"> 3. SEE IT TO BELIEVE IT. </w:t>
            </w:r>
          </w:p>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b/>
                <w:i/>
                <w:sz w:val="24"/>
                <w:szCs w:val="24"/>
                <w:lang w:val="ru-RU" w:eastAsia="ko-KR"/>
              </w:rPr>
              <w:t>ОЧЕВИДНОЕ - НЕВЕРОЯТНОЕ. 12 часов.</w:t>
            </w: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22</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Загадочные существа, чудовища. Письмо.</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 нед 11</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23</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Сны и кошмары.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 нед 11</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24</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Анализ видо - временных форм глагола (Прошедшее время).</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 нед 11</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25</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Оптические иллюзии. Модальные глаголы (предположение).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 нед 11</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26</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Рассказ и его структура.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 нед 11</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27</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Словообразование. Фразовый глагол </w:t>
            </w:r>
            <w:r w:rsidRPr="005615BA">
              <w:rPr>
                <w:rFonts w:ascii="Times New Roman" w:eastAsia="Times New Roman" w:hAnsi="Times New Roman" w:cs="Times New Roman"/>
                <w:sz w:val="24"/>
                <w:szCs w:val="24"/>
                <w:lang w:eastAsia="ko-KR"/>
              </w:rPr>
              <w:t>come</w:t>
            </w:r>
            <w:r w:rsidRPr="005615BA">
              <w:rPr>
                <w:rFonts w:ascii="Times New Roman" w:eastAsia="Times New Roman" w:hAnsi="Times New Roman" w:cs="Times New Roman"/>
                <w:sz w:val="24"/>
                <w:szCs w:val="24"/>
                <w:lang w:val="ru-RU" w:eastAsia="ko-KR"/>
              </w:rPr>
              <w:t xml:space="preserve">.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 нед 11</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28</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Замки с привидениями.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 нед 11</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29</w:t>
            </w:r>
          </w:p>
        </w:tc>
        <w:tc>
          <w:tcPr>
            <w:tcW w:w="5830" w:type="dxa"/>
            <w:shd w:val="clear" w:color="auto" w:fill="auto"/>
          </w:tcPr>
          <w:p w:rsidR="005615BA" w:rsidRPr="005615BA" w:rsidRDefault="005615BA" w:rsidP="005615BA">
            <w:pPr>
              <w:tabs>
                <w:tab w:val="center" w:pos="2862"/>
              </w:tabs>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Домовые и русалки – русские призраки.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 нед 11</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30</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Стили в живописи. Аудирование.</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 нед 12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31</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Закрепление языкового материала модуля 3.</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нед 12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lastRenderedPageBreak/>
              <w:t>32</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Тест №3 по модулю «Очевидное-невероятное»</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нед 12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33</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Анализ выполнения теста. Домашнее  чтение</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нед 12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6643" w:type="dxa"/>
            <w:gridSpan w:val="2"/>
            <w:shd w:val="clear" w:color="auto" w:fill="auto"/>
          </w:tcPr>
          <w:p w:rsidR="005615BA" w:rsidRPr="005615BA" w:rsidRDefault="005615BA" w:rsidP="005615BA">
            <w:pPr>
              <w:spacing w:after="0" w:line="240" w:lineRule="auto"/>
              <w:jc w:val="right"/>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ИТОГО</w:t>
            </w:r>
          </w:p>
        </w:tc>
        <w:tc>
          <w:tcPr>
            <w:tcW w:w="1574" w:type="dxa"/>
            <w:shd w:val="clear" w:color="auto" w:fill="auto"/>
          </w:tcPr>
          <w:p w:rsidR="005615BA" w:rsidRPr="005615BA" w:rsidRDefault="005615BA" w:rsidP="005615BA">
            <w:pPr>
              <w:spacing w:after="0" w:line="240" w:lineRule="auto"/>
              <w:jc w:val="right"/>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12 часов</w:t>
            </w:r>
          </w:p>
        </w:tc>
        <w:tc>
          <w:tcPr>
            <w:tcW w:w="1350" w:type="dxa"/>
            <w:shd w:val="clear" w:color="auto" w:fill="auto"/>
          </w:tcPr>
          <w:p w:rsidR="005615BA" w:rsidRPr="005615BA" w:rsidRDefault="005615BA" w:rsidP="005615BA">
            <w:pPr>
              <w:spacing w:after="0" w:line="240" w:lineRule="auto"/>
              <w:jc w:val="right"/>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часов</w:t>
            </w:r>
          </w:p>
        </w:tc>
      </w:tr>
      <w:tr w:rsidR="005615BA" w:rsidRPr="00292382" w:rsidTr="00C159F5">
        <w:trPr>
          <w:trHeight w:val="145"/>
        </w:trPr>
        <w:tc>
          <w:tcPr>
            <w:tcW w:w="9567" w:type="dxa"/>
            <w:gridSpan w:val="4"/>
            <w:shd w:val="clear" w:color="auto" w:fill="auto"/>
          </w:tcPr>
          <w:p w:rsidR="005615BA" w:rsidRPr="005615BA" w:rsidRDefault="005615BA" w:rsidP="005615BA">
            <w:pPr>
              <w:spacing w:after="0" w:line="240" w:lineRule="auto"/>
              <w:jc w:val="center"/>
              <w:rPr>
                <w:rFonts w:ascii="Times New Roman" w:eastAsia="Times New Roman" w:hAnsi="Times New Roman" w:cs="Times New Roman"/>
                <w:b/>
                <w:i/>
                <w:sz w:val="24"/>
                <w:szCs w:val="24"/>
                <w:lang w:val="ru-RU" w:eastAsia="ko-KR"/>
              </w:rPr>
            </w:pPr>
            <w:r w:rsidRPr="005615BA">
              <w:rPr>
                <w:rFonts w:ascii="Times New Roman" w:eastAsia="Times New Roman" w:hAnsi="Times New Roman" w:cs="Times New Roman"/>
                <w:b/>
                <w:i/>
                <w:sz w:val="24"/>
                <w:szCs w:val="24"/>
                <w:lang w:val="ru-RU" w:eastAsia="ko-KR"/>
              </w:rPr>
              <w:t xml:space="preserve">МОДУЛЬ 4.  </w:t>
            </w:r>
            <w:r w:rsidRPr="005615BA">
              <w:rPr>
                <w:rFonts w:ascii="Times New Roman" w:eastAsia="Times New Roman" w:hAnsi="Times New Roman" w:cs="Times New Roman"/>
                <w:b/>
                <w:i/>
                <w:sz w:val="24"/>
                <w:szCs w:val="24"/>
                <w:lang w:eastAsia="ko-KR"/>
              </w:rPr>
              <w:t>TECHNOLOGY</w:t>
            </w:r>
            <w:r w:rsidRPr="005615BA">
              <w:rPr>
                <w:rFonts w:ascii="Times New Roman" w:eastAsia="Times New Roman" w:hAnsi="Times New Roman" w:cs="Times New Roman"/>
                <w:b/>
                <w:i/>
                <w:sz w:val="24"/>
                <w:szCs w:val="24"/>
                <w:lang w:val="ru-RU" w:eastAsia="ko-KR"/>
              </w:rPr>
              <w:t xml:space="preserve">.  </w:t>
            </w:r>
          </w:p>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b/>
                <w:i/>
                <w:sz w:val="24"/>
                <w:szCs w:val="24"/>
                <w:lang w:val="ru-RU" w:eastAsia="ko-KR"/>
              </w:rPr>
              <w:t>СОВРЕМЕННЫЕ ТЕХНОЛОГИИ.  12 часов</w:t>
            </w: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34</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Современные технологии. Роботы</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 нед 12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35</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Компьютерные технологии.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 нед 12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36</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Способы выражения значения будущего.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 нед 12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37</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Интернет. Идиомы.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 нед 12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38</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Структура эссе с высказывание собственного мнения.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 нед 12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39</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Словообразование. Фразовый глагол </w:t>
            </w:r>
            <w:r w:rsidRPr="005615BA">
              <w:rPr>
                <w:rFonts w:ascii="Times New Roman" w:eastAsia="Times New Roman" w:hAnsi="Times New Roman" w:cs="Times New Roman"/>
                <w:sz w:val="24"/>
                <w:szCs w:val="24"/>
                <w:lang w:eastAsia="ko-KR"/>
              </w:rPr>
              <w:t>break</w:t>
            </w:r>
            <w:r w:rsidRPr="005615BA">
              <w:rPr>
                <w:rFonts w:ascii="Times New Roman" w:eastAsia="Times New Roman" w:hAnsi="Times New Roman" w:cs="Times New Roman"/>
                <w:sz w:val="24"/>
                <w:szCs w:val="24"/>
                <w:lang w:val="ru-RU" w:eastAsia="ko-KR"/>
              </w:rPr>
              <w:t xml:space="preserve">.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 нед 12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eastAsia="ko-KR"/>
              </w:rPr>
              <w:t>4</w:t>
            </w:r>
            <w:r w:rsidRPr="005615BA">
              <w:rPr>
                <w:rFonts w:ascii="Times New Roman" w:eastAsia="Times New Roman" w:hAnsi="Times New Roman" w:cs="Times New Roman"/>
                <w:sz w:val="24"/>
                <w:szCs w:val="24"/>
                <w:lang w:val="ru-RU" w:eastAsia="ko-KR"/>
              </w:rPr>
              <w:t>0</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ТВ программа о новинках гаджетов.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 нед 12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41</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Робототехника в России.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 нед 12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42</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Электронный мусор и экология</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 нед 12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43</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Закрепление языкового материала модуля 4.</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нед 12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44</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Тест №4 по модулю «Современные технологии»</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нед 12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45</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Анализ выполнения теста.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нед 12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46</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Домашнее  чтение</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 нед 12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6643" w:type="dxa"/>
            <w:gridSpan w:val="2"/>
            <w:shd w:val="clear" w:color="auto" w:fill="auto"/>
          </w:tcPr>
          <w:p w:rsidR="005615BA" w:rsidRPr="005615BA" w:rsidRDefault="005615BA" w:rsidP="005615BA">
            <w:pPr>
              <w:spacing w:after="0" w:line="240" w:lineRule="auto"/>
              <w:jc w:val="right"/>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ИТОГО</w:t>
            </w:r>
          </w:p>
        </w:tc>
        <w:tc>
          <w:tcPr>
            <w:tcW w:w="1574" w:type="dxa"/>
            <w:shd w:val="clear" w:color="auto" w:fill="auto"/>
          </w:tcPr>
          <w:p w:rsidR="005615BA" w:rsidRPr="005615BA" w:rsidRDefault="005615BA" w:rsidP="005615BA">
            <w:pPr>
              <w:spacing w:after="0" w:line="240" w:lineRule="auto"/>
              <w:jc w:val="right"/>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13 часов</w:t>
            </w:r>
          </w:p>
        </w:tc>
        <w:tc>
          <w:tcPr>
            <w:tcW w:w="1350" w:type="dxa"/>
            <w:shd w:val="clear" w:color="auto" w:fill="auto"/>
          </w:tcPr>
          <w:p w:rsidR="005615BA" w:rsidRPr="005615BA" w:rsidRDefault="005615BA" w:rsidP="005615BA">
            <w:pPr>
              <w:spacing w:after="0" w:line="240" w:lineRule="auto"/>
              <w:jc w:val="right"/>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часов</w:t>
            </w:r>
          </w:p>
        </w:tc>
      </w:tr>
      <w:tr w:rsidR="005615BA" w:rsidRPr="005615BA" w:rsidTr="00C159F5">
        <w:trPr>
          <w:trHeight w:val="145"/>
        </w:trPr>
        <w:tc>
          <w:tcPr>
            <w:tcW w:w="9567" w:type="dxa"/>
            <w:gridSpan w:val="4"/>
            <w:shd w:val="clear" w:color="auto" w:fill="auto"/>
          </w:tcPr>
          <w:p w:rsidR="005615BA" w:rsidRPr="005615BA" w:rsidRDefault="005615BA" w:rsidP="005615BA">
            <w:pPr>
              <w:spacing w:after="0" w:line="240" w:lineRule="auto"/>
              <w:jc w:val="center"/>
              <w:rPr>
                <w:rFonts w:ascii="Times New Roman" w:eastAsia="Times New Roman" w:hAnsi="Times New Roman" w:cs="Times New Roman"/>
                <w:b/>
                <w:i/>
                <w:sz w:val="24"/>
                <w:szCs w:val="24"/>
                <w:lang w:val="ru-RU" w:eastAsia="ko-KR"/>
              </w:rPr>
            </w:pPr>
            <w:r w:rsidRPr="005615BA">
              <w:rPr>
                <w:rFonts w:ascii="Times New Roman" w:eastAsia="Times New Roman" w:hAnsi="Times New Roman" w:cs="Times New Roman"/>
                <w:b/>
                <w:i/>
                <w:sz w:val="24"/>
                <w:szCs w:val="24"/>
                <w:lang w:val="ru-RU" w:eastAsia="ko-KR"/>
              </w:rPr>
              <w:t xml:space="preserve">МОДУЛЬ 5. </w:t>
            </w:r>
            <w:r w:rsidRPr="005615BA">
              <w:rPr>
                <w:rFonts w:ascii="Times New Roman" w:eastAsia="Times New Roman" w:hAnsi="Times New Roman" w:cs="Times New Roman"/>
                <w:b/>
                <w:i/>
                <w:sz w:val="24"/>
                <w:szCs w:val="24"/>
                <w:lang w:eastAsia="ko-KR"/>
              </w:rPr>
              <w:t>ART</w:t>
            </w:r>
            <w:r w:rsidRPr="005615BA">
              <w:rPr>
                <w:rFonts w:ascii="Times New Roman" w:eastAsia="Times New Roman" w:hAnsi="Times New Roman" w:cs="Times New Roman"/>
                <w:b/>
                <w:i/>
                <w:sz w:val="24"/>
                <w:szCs w:val="24"/>
                <w:lang w:val="ru-RU" w:eastAsia="ko-KR"/>
              </w:rPr>
              <w:t xml:space="preserve"> &amp; </w:t>
            </w:r>
            <w:r w:rsidRPr="005615BA">
              <w:rPr>
                <w:rFonts w:ascii="Times New Roman" w:eastAsia="Times New Roman" w:hAnsi="Times New Roman" w:cs="Times New Roman"/>
                <w:b/>
                <w:i/>
                <w:sz w:val="24"/>
                <w:szCs w:val="24"/>
                <w:lang w:eastAsia="ko-KR"/>
              </w:rPr>
              <w:t>LITERATURE</w:t>
            </w:r>
            <w:r w:rsidRPr="005615BA">
              <w:rPr>
                <w:rFonts w:ascii="Times New Roman" w:eastAsia="Times New Roman" w:hAnsi="Times New Roman" w:cs="Times New Roman"/>
                <w:b/>
                <w:i/>
                <w:sz w:val="24"/>
                <w:szCs w:val="24"/>
                <w:lang w:val="ru-RU" w:eastAsia="ko-KR"/>
              </w:rPr>
              <w:t xml:space="preserve">. </w:t>
            </w:r>
          </w:p>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b/>
                <w:i/>
                <w:sz w:val="24"/>
                <w:szCs w:val="24"/>
                <w:lang w:val="ru-RU" w:eastAsia="ko-KR"/>
              </w:rPr>
              <w:t>ЛИТЕРАТУРА И ИСКУССТВО. 12 часов.</w:t>
            </w: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47</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Виды искусства. Профессии в искусстве</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 нед 12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48</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Стили музыки, вкусы и предпочтения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 нед 12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49</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Степени сравнения наречий и прилагательных.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 нед 01</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50</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Кино, фильмы. Идиомы.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нед 01</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51</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Отзыв на книгу, фильм. Выражения мнения, рекомендаций.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нед 01</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52</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Словообразование. Фразовый глагол</w:t>
            </w:r>
            <w:r w:rsidRPr="005615BA">
              <w:rPr>
                <w:rFonts w:ascii="Times New Roman" w:eastAsia="Times New Roman" w:hAnsi="Times New Roman" w:cs="Times New Roman"/>
                <w:sz w:val="24"/>
                <w:szCs w:val="24"/>
                <w:lang w:eastAsia="ko-KR"/>
              </w:rPr>
              <w:t xml:space="preserve"> run</w:t>
            </w:r>
            <w:r w:rsidRPr="005615BA">
              <w:rPr>
                <w:rFonts w:ascii="Times New Roman" w:eastAsia="Times New Roman" w:hAnsi="Times New Roman" w:cs="Times New Roman"/>
                <w:sz w:val="24"/>
                <w:szCs w:val="24"/>
                <w:lang w:val="ru-RU" w:eastAsia="ko-KR"/>
              </w:rPr>
              <w:t xml:space="preserve">.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нед 01</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53</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Уильям Шекспир</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 нед 01</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54</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Третьяковская галерея.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 нед 01</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55</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У. Шекспир. Венецианский купец.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 нед 01</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56</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Закрепление языкового материала модуля 5.</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 нед 02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57</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Тест №5 по модулю «Литература и искусство»</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 нед 02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58</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Анализ выполнения теста.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 нед 02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59</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Домашнее  чтение</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 нед 02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6643" w:type="dxa"/>
            <w:gridSpan w:val="2"/>
            <w:shd w:val="clear" w:color="auto" w:fill="auto"/>
          </w:tcPr>
          <w:p w:rsidR="005615BA" w:rsidRPr="005615BA" w:rsidRDefault="005615BA" w:rsidP="005615BA">
            <w:pPr>
              <w:spacing w:after="0" w:line="240" w:lineRule="auto"/>
              <w:jc w:val="right"/>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ИТОГО</w:t>
            </w:r>
          </w:p>
        </w:tc>
        <w:tc>
          <w:tcPr>
            <w:tcW w:w="1574" w:type="dxa"/>
            <w:shd w:val="clear" w:color="auto" w:fill="auto"/>
          </w:tcPr>
          <w:p w:rsidR="005615BA" w:rsidRPr="005615BA" w:rsidRDefault="005615BA" w:rsidP="005615BA">
            <w:pPr>
              <w:spacing w:after="0" w:line="240" w:lineRule="auto"/>
              <w:jc w:val="right"/>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13 часов</w:t>
            </w:r>
          </w:p>
        </w:tc>
        <w:tc>
          <w:tcPr>
            <w:tcW w:w="1350" w:type="dxa"/>
            <w:shd w:val="clear" w:color="auto" w:fill="auto"/>
          </w:tcPr>
          <w:p w:rsidR="005615BA" w:rsidRPr="005615BA" w:rsidRDefault="005615BA" w:rsidP="005615BA">
            <w:pPr>
              <w:spacing w:after="0" w:line="240" w:lineRule="auto"/>
              <w:jc w:val="right"/>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часов</w:t>
            </w:r>
          </w:p>
        </w:tc>
      </w:tr>
      <w:tr w:rsidR="005615BA" w:rsidRPr="005615BA" w:rsidTr="00C159F5">
        <w:trPr>
          <w:trHeight w:val="145"/>
        </w:trPr>
        <w:tc>
          <w:tcPr>
            <w:tcW w:w="9567" w:type="dxa"/>
            <w:gridSpan w:val="4"/>
            <w:shd w:val="clear" w:color="auto" w:fill="auto"/>
          </w:tcPr>
          <w:p w:rsidR="005615BA" w:rsidRPr="005615BA" w:rsidRDefault="005615BA" w:rsidP="005615BA">
            <w:pPr>
              <w:spacing w:after="0" w:line="240" w:lineRule="auto"/>
              <w:jc w:val="center"/>
              <w:rPr>
                <w:rFonts w:ascii="Times New Roman" w:eastAsia="Times New Roman" w:hAnsi="Times New Roman" w:cs="Times New Roman"/>
                <w:b/>
                <w:i/>
                <w:sz w:val="24"/>
                <w:szCs w:val="24"/>
                <w:lang w:val="ru-RU" w:eastAsia="ko-KR"/>
              </w:rPr>
            </w:pPr>
            <w:r w:rsidRPr="005615BA">
              <w:rPr>
                <w:rFonts w:ascii="Times New Roman" w:eastAsia="Times New Roman" w:hAnsi="Times New Roman" w:cs="Times New Roman"/>
                <w:b/>
                <w:i/>
                <w:sz w:val="24"/>
                <w:szCs w:val="24"/>
                <w:lang w:val="ru-RU" w:eastAsia="ko-KR"/>
              </w:rPr>
              <w:t xml:space="preserve">МОДУЛЬ 6. </w:t>
            </w:r>
            <w:r w:rsidRPr="005615BA">
              <w:rPr>
                <w:rFonts w:ascii="Times New Roman" w:eastAsia="Times New Roman" w:hAnsi="Times New Roman" w:cs="Times New Roman"/>
                <w:b/>
                <w:i/>
                <w:sz w:val="24"/>
                <w:szCs w:val="24"/>
                <w:lang w:eastAsia="ko-KR"/>
              </w:rPr>
              <w:t>TOWN</w:t>
            </w:r>
            <w:r w:rsidRPr="005615BA">
              <w:rPr>
                <w:rFonts w:ascii="Times New Roman" w:eastAsia="Times New Roman" w:hAnsi="Times New Roman" w:cs="Times New Roman"/>
                <w:b/>
                <w:i/>
                <w:sz w:val="24"/>
                <w:szCs w:val="24"/>
                <w:lang w:val="ru-RU" w:eastAsia="ko-KR"/>
              </w:rPr>
              <w:t xml:space="preserve"> &amp; </w:t>
            </w:r>
            <w:r w:rsidRPr="005615BA">
              <w:rPr>
                <w:rFonts w:ascii="Times New Roman" w:eastAsia="Times New Roman" w:hAnsi="Times New Roman" w:cs="Times New Roman"/>
                <w:b/>
                <w:i/>
                <w:sz w:val="24"/>
                <w:szCs w:val="24"/>
                <w:lang w:eastAsia="ko-KR"/>
              </w:rPr>
              <w:t>COMMUNITY</w:t>
            </w:r>
            <w:r w:rsidRPr="005615BA">
              <w:rPr>
                <w:rFonts w:ascii="Times New Roman" w:eastAsia="Times New Roman" w:hAnsi="Times New Roman" w:cs="Times New Roman"/>
                <w:b/>
                <w:i/>
                <w:sz w:val="24"/>
                <w:szCs w:val="24"/>
                <w:lang w:val="ru-RU" w:eastAsia="ko-KR"/>
              </w:rPr>
              <w:t xml:space="preserve">. </w:t>
            </w:r>
          </w:p>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b/>
                <w:i/>
                <w:sz w:val="24"/>
                <w:szCs w:val="24"/>
                <w:lang w:val="ru-RU" w:eastAsia="ko-KR"/>
              </w:rPr>
              <w:t>ГОРОД И ГОРОЖАНЕ.  12 часов.</w:t>
            </w: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60</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Люди в городе. Животные и помощь им.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 нед 02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61</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Карта города. Дорожное движение.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 нед 02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62</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Страдательный залог.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нед 02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63</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Услуги населению. Профессии.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нед 02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64</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Электронное письмо и его структура.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нед 02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65</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Словообразование. Фразовый глагол </w:t>
            </w:r>
            <w:r w:rsidRPr="005615BA">
              <w:rPr>
                <w:rFonts w:ascii="Times New Roman" w:eastAsia="Times New Roman" w:hAnsi="Times New Roman" w:cs="Times New Roman"/>
                <w:sz w:val="24"/>
                <w:szCs w:val="24"/>
                <w:lang w:eastAsia="ko-KR"/>
              </w:rPr>
              <w:t>check</w:t>
            </w:r>
            <w:r w:rsidRPr="005615BA">
              <w:rPr>
                <w:rFonts w:ascii="Times New Roman" w:eastAsia="Times New Roman" w:hAnsi="Times New Roman" w:cs="Times New Roman"/>
                <w:sz w:val="24"/>
                <w:szCs w:val="24"/>
                <w:lang w:val="ru-RU" w:eastAsia="ko-KR"/>
              </w:rPr>
              <w:t xml:space="preserve">.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 нед 02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eastAsia="ko-KR"/>
              </w:rPr>
            </w:pPr>
            <w:r w:rsidRPr="005615BA">
              <w:rPr>
                <w:rFonts w:ascii="Times New Roman" w:eastAsia="Times New Roman" w:hAnsi="Times New Roman" w:cs="Times New Roman"/>
                <w:sz w:val="24"/>
                <w:szCs w:val="24"/>
                <w:lang w:eastAsia="ko-KR"/>
              </w:rPr>
              <w:t>66</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Добро пожаловать в Сидней, Австралия.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 нед 02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67</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Московский Кремль.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 нед 02</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68</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 Экологически безопасные виды транспорта.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 нед 03</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69</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Закрепление языкового материала модуля 6.</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 нед 03</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70</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Тест №6 по модулю «Город и горожане»</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 нед 03</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lastRenderedPageBreak/>
              <w:t>71</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Анализ выполнения теста.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 нед 03</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72</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Домашнее  чтение</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 нед 03</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6643" w:type="dxa"/>
            <w:gridSpan w:val="2"/>
            <w:shd w:val="clear" w:color="auto" w:fill="auto"/>
          </w:tcPr>
          <w:p w:rsidR="005615BA" w:rsidRPr="005615BA" w:rsidRDefault="005615BA" w:rsidP="005615BA">
            <w:pPr>
              <w:spacing w:after="0" w:line="240" w:lineRule="auto"/>
              <w:jc w:val="right"/>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ИТОГО</w:t>
            </w:r>
          </w:p>
        </w:tc>
        <w:tc>
          <w:tcPr>
            <w:tcW w:w="1574" w:type="dxa"/>
            <w:shd w:val="clear" w:color="auto" w:fill="auto"/>
          </w:tcPr>
          <w:p w:rsidR="005615BA" w:rsidRPr="005615BA" w:rsidRDefault="005615BA" w:rsidP="005615BA">
            <w:pPr>
              <w:spacing w:after="0" w:line="240" w:lineRule="auto"/>
              <w:jc w:val="right"/>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13 часов</w:t>
            </w:r>
          </w:p>
        </w:tc>
        <w:tc>
          <w:tcPr>
            <w:tcW w:w="1350" w:type="dxa"/>
            <w:shd w:val="clear" w:color="auto" w:fill="auto"/>
          </w:tcPr>
          <w:p w:rsidR="005615BA" w:rsidRPr="005615BA" w:rsidRDefault="005615BA" w:rsidP="005615BA">
            <w:pPr>
              <w:spacing w:after="0" w:line="240" w:lineRule="auto"/>
              <w:jc w:val="right"/>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часов</w:t>
            </w:r>
          </w:p>
        </w:tc>
      </w:tr>
      <w:tr w:rsidR="005615BA" w:rsidRPr="005615BA" w:rsidTr="00C159F5">
        <w:trPr>
          <w:trHeight w:val="145"/>
        </w:trPr>
        <w:tc>
          <w:tcPr>
            <w:tcW w:w="9567" w:type="dxa"/>
            <w:gridSpan w:val="4"/>
            <w:shd w:val="clear" w:color="auto" w:fill="auto"/>
          </w:tcPr>
          <w:p w:rsidR="005615BA" w:rsidRPr="005615BA" w:rsidRDefault="005615BA" w:rsidP="005615BA">
            <w:pPr>
              <w:spacing w:after="0" w:line="240" w:lineRule="auto"/>
              <w:jc w:val="center"/>
              <w:rPr>
                <w:rFonts w:ascii="Times New Roman" w:eastAsia="Times New Roman" w:hAnsi="Times New Roman" w:cs="Times New Roman"/>
                <w:b/>
                <w:i/>
                <w:sz w:val="24"/>
                <w:szCs w:val="24"/>
                <w:lang w:val="ru-RU" w:eastAsia="ko-KR"/>
              </w:rPr>
            </w:pPr>
            <w:r w:rsidRPr="005615BA">
              <w:rPr>
                <w:rFonts w:ascii="Times New Roman" w:eastAsia="Times New Roman" w:hAnsi="Times New Roman" w:cs="Times New Roman"/>
                <w:b/>
                <w:i/>
                <w:sz w:val="24"/>
                <w:szCs w:val="24"/>
                <w:lang w:val="ru-RU" w:eastAsia="ko-KR"/>
              </w:rPr>
              <w:t xml:space="preserve">МОДУЛЬ 7. </w:t>
            </w:r>
            <w:r w:rsidRPr="005615BA">
              <w:rPr>
                <w:rFonts w:ascii="Times New Roman" w:eastAsia="Times New Roman" w:hAnsi="Times New Roman" w:cs="Times New Roman"/>
                <w:b/>
                <w:i/>
                <w:sz w:val="24"/>
                <w:szCs w:val="24"/>
                <w:lang w:eastAsia="ko-KR"/>
              </w:rPr>
              <w:t>STAYING</w:t>
            </w:r>
            <w:r w:rsidRPr="005615BA">
              <w:rPr>
                <w:rFonts w:ascii="Times New Roman" w:eastAsia="Times New Roman" w:hAnsi="Times New Roman" w:cs="Times New Roman"/>
                <w:b/>
                <w:i/>
                <w:sz w:val="24"/>
                <w:szCs w:val="24"/>
                <w:lang w:val="ru-RU" w:eastAsia="ko-KR"/>
              </w:rPr>
              <w:t xml:space="preserve"> </w:t>
            </w:r>
            <w:r w:rsidRPr="005615BA">
              <w:rPr>
                <w:rFonts w:ascii="Times New Roman" w:eastAsia="Times New Roman" w:hAnsi="Times New Roman" w:cs="Times New Roman"/>
                <w:b/>
                <w:i/>
                <w:sz w:val="24"/>
                <w:szCs w:val="24"/>
                <w:lang w:eastAsia="ko-KR"/>
              </w:rPr>
              <w:t>SAFE</w:t>
            </w:r>
            <w:r w:rsidRPr="005615BA">
              <w:rPr>
                <w:rFonts w:ascii="Times New Roman" w:eastAsia="Times New Roman" w:hAnsi="Times New Roman" w:cs="Times New Roman"/>
                <w:b/>
                <w:i/>
                <w:sz w:val="24"/>
                <w:szCs w:val="24"/>
                <w:lang w:val="ru-RU" w:eastAsia="ko-KR"/>
              </w:rPr>
              <w:t xml:space="preserve">. </w:t>
            </w:r>
          </w:p>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b/>
                <w:i/>
                <w:sz w:val="24"/>
                <w:szCs w:val="24"/>
                <w:lang w:val="ru-RU" w:eastAsia="ko-KR"/>
              </w:rPr>
              <w:t>ВОПРОСЫ ЛИЧНОЙ БЕЗОПАСНОСТИ.  12часов.</w:t>
            </w: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73</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Эмоциональные состояния, страхи и фобии.</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 нед 04</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74</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Службы экстренной помощи.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 нед 03</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75</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Придаточные предложения условия.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нед 03</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76</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Привычки, питание и здоровье.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нед 03</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77</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Сочинения – рассуждения «за и против».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нед 03</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78</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Словообразование. Фразовый глагол </w:t>
            </w:r>
            <w:r w:rsidRPr="005615BA">
              <w:rPr>
                <w:rFonts w:ascii="Times New Roman" w:eastAsia="Times New Roman" w:hAnsi="Times New Roman" w:cs="Times New Roman"/>
                <w:sz w:val="24"/>
                <w:szCs w:val="24"/>
                <w:lang w:eastAsia="ko-KR"/>
              </w:rPr>
              <w:t>keep</w:t>
            </w:r>
            <w:r w:rsidRPr="005615BA">
              <w:rPr>
                <w:rFonts w:ascii="Times New Roman" w:eastAsia="Times New Roman" w:hAnsi="Times New Roman" w:cs="Times New Roman"/>
                <w:sz w:val="24"/>
                <w:szCs w:val="24"/>
                <w:lang w:val="ru-RU" w:eastAsia="ko-KR"/>
              </w:rPr>
              <w:t xml:space="preserve">.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 нед 04</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eastAsia="ko-KR"/>
              </w:rPr>
            </w:pPr>
            <w:r w:rsidRPr="005615BA">
              <w:rPr>
                <w:rFonts w:ascii="Times New Roman" w:eastAsia="Times New Roman" w:hAnsi="Times New Roman" w:cs="Times New Roman"/>
                <w:sz w:val="24"/>
                <w:szCs w:val="24"/>
                <w:lang w:eastAsia="ko-KR"/>
              </w:rPr>
              <w:t>79</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Осторожно! Опасные животные США.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 нед 04</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80</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 Решение проблем: телефон доверия.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 нед 04</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81</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Защити себя сам. Самооборона.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 нед 04</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82</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Закрепление языкового материала модуля 7.</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 нед 04</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83</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Тест №7 по модулю 2Вопросы личной безопасности»</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 нед 04</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84</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Анализ выполнения теста.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нед 04</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85</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Домашнее  чтение</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нед 04</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6643" w:type="dxa"/>
            <w:gridSpan w:val="2"/>
            <w:shd w:val="clear" w:color="auto" w:fill="auto"/>
          </w:tcPr>
          <w:p w:rsidR="005615BA" w:rsidRPr="005615BA" w:rsidRDefault="005615BA" w:rsidP="005615BA">
            <w:pPr>
              <w:spacing w:after="0" w:line="240" w:lineRule="auto"/>
              <w:jc w:val="right"/>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ИТОГО</w:t>
            </w:r>
          </w:p>
        </w:tc>
        <w:tc>
          <w:tcPr>
            <w:tcW w:w="1574" w:type="dxa"/>
            <w:shd w:val="clear" w:color="auto" w:fill="auto"/>
          </w:tcPr>
          <w:p w:rsidR="005615BA" w:rsidRPr="005615BA" w:rsidRDefault="005615BA" w:rsidP="005615BA">
            <w:pPr>
              <w:spacing w:after="0" w:line="240" w:lineRule="auto"/>
              <w:jc w:val="right"/>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13 часов</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                             </w:t>
            </w:r>
          </w:p>
        </w:tc>
      </w:tr>
      <w:tr w:rsidR="005615BA" w:rsidRPr="005615BA" w:rsidTr="00C159F5">
        <w:trPr>
          <w:trHeight w:val="145"/>
        </w:trPr>
        <w:tc>
          <w:tcPr>
            <w:tcW w:w="9567" w:type="dxa"/>
            <w:gridSpan w:val="4"/>
            <w:shd w:val="clear" w:color="auto" w:fill="auto"/>
          </w:tcPr>
          <w:p w:rsidR="005615BA" w:rsidRPr="005615BA" w:rsidRDefault="005615BA" w:rsidP="005615BA">
            <w:pPr>
              <w:spacing w:after="0" w:line="240" w:lineRule="auto"/>
              <w:jc w:val="center"/>
              <w:rPr>
                <w:rFonts w:ascii="Times New Roman" w:eastAsia="Times New Roman" w:hAnsi="Times New Roman" w:cs="Times New Roman"/>
                <w:b/>
                <w:i/>
                <w:sz w:val="24"/>
                <w:szCs w:val="24"/>
                <w:lang w:val="ru-RU" w:eastAsia="ko-KR"/>
              </w:rPr>
            </w:pPr>
            <w:r w:rsidRPr="005615BA">
              <w:rPr>
                <w:rFonts w:ascii="Times New Roman" w:eastAsia="Times New Roman" w:hAnsi="Times New Roman" w:cs="Times New Roman"/>
                <w:b/>
                <w:i/>
                <w:sz w:val="24"/>
                <w:szCs w:val="24"/>
                <w:lang w:val="ru-RU" w:eastAsia="ko-KR"/>
              </w:rPr>
              <w:t xml:space="preserve">МОДУЛЬ 8. </w:t>
            </w:r>
            <w:r w:rsidRPr="005615BA">
              <w:rPr>
                <w:rFonts w:ascii="Times New Roman" w:eastAsia="Times New Roman" w:hAnsi="Times New Roman" w:cs="Times New Roman"/>
                <w:b/>
                <w:i/>
                <w:sz w:val="24"/>
                <w:szCs w:val="24"/>
                <w:lang w:eastAsia="ko-KR"/>
              </w:rPr>
              <w:t>CHALLENGES</w:t>
            </w:r>
            <w:r w:rsidRPr="005615BA">
              <w:rPr>
                <w:rFonts w:ascii="Times New Roman" w:eastAsia="Times New Roman" w:hAnsi="Times New Roman" w:cs="Times New Roman"/>
                <w:b/>
                <w:i/>
                <w:sz w:val="24"/>
                <w:szCs w:val="24"/>
                <w:lang w:val="ru-RU" w:eastAsia="ko-KR"/>
              </w:rPr>
              <w:t xml:space="preserve">. </w:t>
            </w:r>
          </w:p>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b/>
                <w:i/>
                <w:sz w:val="24"/>
                <w:szCs w:val="24"/>
                <w:lang w:val="ru-RU" w:eastAsia="ko-KR"/>
              </w:rPr>
              <w:t>ТРУДНОСТИ.  17 часов.</w:t>
            </w: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86</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Сила духа, самопреодоление.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нед 04</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87</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Идти на риск.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 нед 04</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88</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Косвенная речь.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 нед 04</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89</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Правила выживания. Туризм.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 нед 04</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90</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Заявления (о приеме на работу, в клуб).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 нед 05</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91</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Словообразование. Фразовый глагол </w:t>
            </w:r>
            <w:r w:rsidRPr="005615BA">
              <w:rPr>
                <w:rFonts w:ascii="Times New Roman" w:eastAsia="Times New Roman" w:hAnsi="Times New Roman" w:cs="Times New Roman"/>
                <w:sz w:val="24"/>
                <w:szCs w:val="24"/>
                <w:lang w:eastAsia="ko-KR"/>
              </w:rPr>
              <w:t>carry</w:t>
            </w:r>
            <w:r w:rsidRPr="005615BA">
              <w:rPr>
                <w:rFonts w:ascii="Times New Roman" w:eastAsia="Times New Roman" w:hAnsi="Times New Roman" w:cs="Times New Roman"/>
                <w:sz w:val="24"/>
                <w:szCs w:val="24"/>
                <w:lang w:val="ru-RU" w:eastAsia="ko-KR"/>
              </w:rPr>
              <w:t xml:space="preserve">.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 нед 05</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92</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Хелен Келлер. Биография.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 нед 05</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93</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Вдохновляющая людей: Ирина Слуцкая.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 нед 05</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94</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Вызов Антарктиды.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 нед 05</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95</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Закрепление языкового материала модуля 8.</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2 нед 05</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96</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Тест №8 по модулю «Трудности»</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нед 05</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97</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Анализ выполнения теста. Домашнее  чтение</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нед 05</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98</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Закрепление материала 1-8 модули.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3 нед 05</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99</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 Итоговый тест. </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 нед 05</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100</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Повторение. Мой любимый проект.</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 нед 05</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101</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Повторение. Мои планы.</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 нед 05</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813" w:type="dxa"/>
            <w:shd w:val="clear" w:color="auto" w:fill="auto"/>
          </w:tcPr>
          <w:p w:rsidR="005615BA" w:rsidRPr="005615BA" w:rsidRDefault="005615BA" w:rsidP="005615BA">
            <w:pPr>
              <w:spacing w:after="0" w:line="240" w:lineRule="auto"/>
              <w:jc w:val="center"/>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102</w:t>
            </w:r>
          </w:p>
        </w:tc>
        <w:tc>
          <w:tcPr>
            <w:tcW w:w="583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Повторение. Мой любимый праздник.</w:t>
            </w:r>
          </w:p>
        </w:tc>
        <w:tc>
          <w:tcPr>
            <w:tcW w:w="1574"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4 нед 05</w:t>
            </w:r>
          </w:p>
        </w:tc>
        <w:tc>
          <w:tcPr>
            <w:tcW w:w="1350" w:type="dxa"/>
            <w:shd w:val="clear" w:color="auto" w:fill="auto"/>
          </w:tcPr>
          <w:p w:rsidR="005615BA" w:rsidRPr="005615BA" w:rsidRDefault="005615BA" w:rsidP="005615BA">
            <w:pPr>
              <w:spacing w:after="0" w:line="240" w:lineRule="auto"/>
              <w:rPr>
                <w:rFonts w:ascii="Times New Roman" w:eastAsia="Times New Roman" w:hAnsi="Times New Roman" w:cs="Times New Roman"/>
                <w:sz w:val="24"/>
                <w:szCs w:val="24"/>
                <w:lang w:val="ru-RU" w:eastAsia="ko-KR"/>
              </w:rPr>
            </w:pPr>
          </w:p>
        </w:tc>
      </w:tr>
      <w:tr w:rsidR="005615BA" w:rsidRPr="005615BA" w:rsidTr="00C159F5">
        <w:trPr>
          <w:trHeight w:val="145"/>
        </w:trPr>
        <w:tc>
          <w:tcPr>
            <w:tcW w:w="6643" w:type="dxa"/>
            <w:gridSpan w:val="2"/>
            <w:shd w:val="clear" w:color="auto" w:fill="auto"/>
          </w:tcPr>
          <w:p w:rsidR="005615BA" w:rsidRPr="005615BA" w:rsidRDefault="005615BA" w:rsidP="005615BA">
            <w:pPr>
              <w:spacing w:after="0" w:line="240" w:lineRule="auto"/>
              <w:jc w:val="right"/>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ИТОГО</w:t>
            </w:r>
          </w:p>
        </w:tc>
        <w:tc>
          <w:tcPr>
            <w:tcW w:w="1574" w:type="dxa"/>
            <w:shd w:val="clear" w:color="auto" w:fill="auto"/>
          </w:tcPr>
          <w:p w:rsidR="005615BA" w:rsidRPr="005615BA" w:rsidRDefault="005615BA" w:rsidP="005615BA">
            <w:pPr>
              <w:spacing w:after="0" w:line="240" w:lineRule="auto"/>
              <w:jc w:val="right"/>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17 часов</w:t>
            </w:r>
          </w:p>
        </w:tc>
        <w:tc>
          <w:tcPr>
            <w:tcW w:w="1350" w:type="dxa"/>
            <w:shd w:val="clear" w:color="auto" w:fill="auto"/>
          </w:tcPr>
          <w:p w:rsidR="005615BA" w:rsidRPr="005615BA" w:rsidRDefault="005615BA" w:rsidP="005615BA">
            <w:pPr>
              <w:spacing w:after="0" w:line="240" w:lineRule="auto"/>
              <w:jc w:val="right"/>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 xml:space="preserve">  ч.</w:t>
            </w:r>
          </w:p>
        </w:tc>
      </w:tr>
      <w:tr w:rsidR="005615BA" w:rsidRPr="005615BA" w:rsidTr="00C159F5">
        <w:trPr>
          <w:trHeight w:val="145"/>
        </w:trPr>
        <w:tc>
          <w:tcPr>
            <w:tcW w:w="6643" w:type="dxa"/>
            <w:gridSpan w:val="2"/>
            <w:shd w:val="clear" w:color="auto" w:fill="auto"/>
          </w:tcPr>
          <w:p w:rsidR="005615BA" w:rsidRPr="005615BA" w:rsidRDefault="005615BA" w:rsidP="005615BA">
            <w:pPr>
              <w:spacing w:after="0" w:line="240" w:lineRule="auto"/>
              <w:jc w:val="right"/>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ИТОГО ЗА ГОД</w:t>
            </w:r>
          </w:p>
        </w:tc>
        <w:tc>
          <w:tcPr>
            <w:tcW w:w="1574" w:type="dxa"/>
            <w:shd w:val="clear" w:color="auto" w:fill="auto"/>
          </w:tcPr>
          <w:p w:rsidR="005615BA" w:rsidRPr="005615BA" w:rsidRDefault="005615BA" w:rsidP="005615BA">
            <w:pPr>
              <w:spacing w:after="0" w:line="240" w:lineRule="auto"/>
              <w:jc w:val="right"/>
              <w:rPr>
                <w:rFonts w:ascii="Times New Roman" w:eastAsia="Times New Roman" w:hAnsi="Times New Roman" w:cs="Times New Roman"/>
                <w:sz w:val="24"/>
                <w:szCs w:val="24"/>
                <w:lang w:val="ru-RU" w:eastAsia="ko-KR"/>
              </w:rPr>
            </w:pPr>
            <w:r w:rsidRPr="005615BA">
              <w:rPr>
                <w:rFonts w:ascii="Times New Roman" w:eastAsia="Times New Roman" w:hAnsi="Times New Roman" w:cs="Times New Roman"/>
                <w:sz w:val="24"/>
                <w:szCs w:val="24"/>
                <w:lang w:val="ru-RU" w:eastAsia="ko-KR"/>
              </w:rPr>
              <w:t>102 часа</w:t>
            </w:r>
          </w:p>
        </w:tc>
        <w:tc>
          <w:tcPr>
            <w:tcW w:w="1350" w:type="dxa"/>
            <w:shd w:val="clear" w:color="auto" w:fill="auto"/>
          </w:tcPr>
          <w:p w:rsidR="005615BA" w:rsidRPr="005615BA" w:rsidRDefault="005615BA" w:rsidP="005615BA">
            <w:pPr>
              <w:spacing w:after="0" w:line="240" w:lineRule="auto"/>
              <w:jc w:val="right"/>
              <w:rPr>
                <w:rFonts w:ascii="Times New Roman" w:eastAsia="Times New Roman" w:hAnsi="Times New Roman" w:cs="Times New Roman"/>
                <w:sz w:val="24"/>
                <w:szCs w:val="24"/>
                <w:lang w:eastAsia="ko-KR"/>
              </w:rPr>
            </w:pPr>
            <w:r w:rsidRPr="005615BA">
              <w:rPr>
                <w:rFonts w:ascii="Times New Roman" w:eastAsia="Times New Roman" w:hAnsi="Times New Roman" w:cs="Times New Roman"/>
                <w:sz w:val="24"/>
                <w:szCs w:val="24"/>
                <w:lang w:val="ru-RU" w:eastAsia="ko-KR"/>
              </w:rPr>
              <w:t>ч.</w:t>
            </w:r>
          </w:p>
        </w:tc>
      </w:tr>
    </w:tbl>
    <w:p w:rsidR="005615BA" w:rsidRPr="005615BA" w:rsidRDefault="005615BA" w:rsidP="005615BA">
      <w:pPr>
        <w:spacing w:after="0" w:line="240" w:lineRule="auto"/>
        <w:jc w:val="center"/>
        <w:rPr>
          <w:rFonts w:ascii="Times New Roman" w:eastAsia="Times New Roman" w:hAnsi="Times New Roman" w:cs="Times New Roman"/>
          <w:b/>
          <w:sz w:val="24"/>
          <w:szCs w:val="24"/>
          <w:lang w:val="ru-RU" w:eastAsia="ko-KR"/>
        </w:rPr>
      </w:pPr>
    </w:p>
    <w:p w:rsidR="005615BA" w:rsidRPr="005615BA" w:rsidRDefault="005615BA" w:rsidP="005615BA">
      <w:pPr>
        <w:spacing w:after="0" w:line="240" w:lineRule="auto"/>
        <w:rPr>
          <w:rFonts w:ascii="Times New Roman" w:eastAsia="Times New Roman" w:hAnsi="Times New Roman" w:cs="Times New Roman"/>
          <w:bCs/>
          <w:color w:val="000000"/>
          <w:sz w:val="24"/>
          <w:szCs w:val="24"/>
          <w:lang w:val="ru-RU" w:eastAsia="ko-KR"/>
        </w:rPr>
      </w:pPr>
    </w:p>
    <w:p w:rsidR="005615BA" w:rsidRPr="005615BA" w:rsidRDefault="005615BA" w:rsidP="005615BA">
      <w:pPr>
        <w:spacing w:after="0" w:line="240" w:lineRule="auto"/>
        <w:ind w:firstLine="708"/>
        <w:rPr>
          <w:rFonts w:ascii="Times New Roman" w:eastAsia="Times New Roman" w:hAnsi="Times New Roman" w:cs="Times New Roman"/>
          <w:b/>
          <w:color w:val="000000"/>
          <w:sz w:val="24"/>
          <w:szCs w:val="24"/>
          <w:lang w:val="ru-RU" w:eastAsia="ko-KR"/>
        </w:rPr>
      </w:pP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bookmarkStart w:id="4" w:name="block-25446428"/>
      <w:r w:rsidRPr="005615BA">
        <w:rPr>
          <w:rFonts w:ascii="Times New Roman" w:eastAsia="Calibri" w:hAnsi="Times New Roman" w:cs="Times New Roman"/>
          <w:b/>
          <w:color w:val="000000"/>
          <w:sz w:val="24"/>
          <w:szCs w:val="24"/>
          <w:lang w:val="ru-RU"/>
        </w:rPr>
        <w:t>СОДЕРЖАНИЕ ОБУЧЕНИЯ</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10 КЛАСС</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Коммуникативные умения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lastRenderedPageBreak/>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Внешность и характеристика человека, литературного персонажа.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Молодёжь в современном обществе. Досуг молодёжи: чтение, кино, театр, музыка, музеи, Интернет, компьютерные игры. Любовь и дружба.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Покупки: одежда, обувь и продукты питания. Карманные деньги. Молодёжная мода.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Туризм. Виды отдыха. Путешествия по России и зарубежным странам.</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Проблемы экологии. Защита окружающей среды. Стихийные бедствия.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Условия проживания в городской/сельской местности.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Технический прогресс: перспективы и последствия. Современные средства связи (мобильные телефоны, смартфоны, планшеты, компьютеры).</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i/>
          <w:color w:val="000000"/>
          <w:sz w:val="24"/>
          <w:szCs w:val="24"/>
          <w:lang w:val="ru-RU"/>
        </w:rPr>
        <w:t>Говорение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Развитие коммуникативных умений </w:t>
      </w:r>
      <w:r w:rsidRPr="005615BA">
        <w:rPr>
          <w:rFonts w:ascii="Times New Roman" w:eastAsia="Calibri" w:hAnsi="Times New Roman" w:cs="Times New Roman"/>
          <w:color w:val="000000"/>
          <w:sz w:val="24"/>
          <w:szCs w:val="24"/>
          <w:u w:val="single"/>
          <w:lang w:val="ru-RU"/>
        </w:rPr>
        <w:t>диалогической речи</w:t>
      </w:r>
      <w:r w:rsidRPr="005615BA">
        <w:rPr>
          <w:rFonts w:ascii="Times New Roman" w:eastAsia="Calibri" w:hAnsi="Times New Roman" w:cs="Times New Roman"/>
          <w:color w:val="000000"/>
          <w:sz w:val="24"/>
          <w:szCs w:val="24"/>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lastRenderedPageBreak/>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Объём диалога – 8 реплик со стороны каждого собеседника.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Развитие коммуникативных умений </w:t>
      </w:r>
      <w:r w:rsidRPr="005615BA">
        <w:rPr>
          <w:rFonts w:ascii="Times New Roman" w:eastAsia="Calibri" w:hAnsi="Times New Roman" w:cs="Times New Roman"/>
          <w:color w:val="000000"/>
          <w:sz w:val="24"/>
          <w:szCs w:val="24"/>
          <w:u w:val="single"/>
          <w:lang w:val="ru-RU"/>
        </w:rPr>
        <w:t>монологической речи</w:t>
      </w:r>
      <w:r w:rsidRPr="005615BA">
        <w:rPr>
          <w:rFonts w:ascii="Times New Roman" w:eastAsia="Calibri" w:hAnsi="Times New Roman" w:cs="Times New Roman"/>
          <w:color w:val="000000"/>
          <w:sz w:val="24"/>
          <w:szCs w:val="24"/>
          <w:lang w:val="ru-RU"/>
        </w:rPr>
        <w:t xml:space="preserve"> на базе умений, сформированных на уровне основного общего образования: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создание устных связных монологических высказываний с использованием основных коммуникативных типов речи: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повествование/сообщение;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рассуждение;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устное представление (презентация) результатов выполненной проектной работы.</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Объём монологического высказывания – до 14 фраз.</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i/>
          <w:color w:val="000000"/>
          <w:sz w:val="24"/>
          <w:szCs w:val="24"/>
          <w:lang w:val="ru-RU"/>
        </w:rPr>
        <w:t>Аудирование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Время звучания текста/текстов для аудирования – до 2,5 минуты.</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i/>
          <w:color w:val="000000"/>
          <w:sz w:val="24"/>
          <w:szCs w:val="24"/>
          <w:lang w:val="ru-RU"/>
        </w:rPr>
        <w:t>Смысловое чтение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lastRenderedPageBreak/>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Чтение несплошных текстов (таблиц, диаграмм, графиков и другие) и понимание представленной в них информации.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Объём текста/текстов для чтения – 500–700 слов.</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i/>
          <w:color w:val="000000"/>
          <w:sz w:val="24"/>
          <w:szCs w:val="24"/>
          <w:lang w:val="ru-RU"/>
        </w:rPr>
        <w:t>Письменная речь</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Развитие умений письменной речи на базе умений, сформированных на уровне основного общего образования: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заполнение анкет и формуляров в соответствии с нормами, принятыми в стране/странах изучаемого языка;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написание резюме (</w:t>
      </w:r>
      <w:r w:rsidRPr="005615BA">
        <w:rPr>
          <w:rFonts w:ascii="Times New Roman" w:eastAsia="Calibri" w:hAnsi="Times New Roman" w:cs="Times New Roman"/>
          <w:color w:val="000000"/>
          <w:sz w:val="24"/>
          <w:szCs w:val="24"/>
        </w:rPr>
        <w:t>CV</w:t>
      </w:r>
      <w:r w:rsidRPr="005615BA">
        <w:rPr>
          <w:rFonts w:ascii="Times New Roman" w:eastAsia="Calibri" w:hAnsi="Times New Roman" w:cs="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lastRenderedPageBreak/>
        <w:t>письменное предоставление результатов выполненной проектной работы, в том числе в форме презентации, объём – до 150 слов.</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Языковые знания и навыки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i/>
          <w:color w:val="000000"/>
          <w:sz w:val="24"/>
          <w:szCs w:val="24"/>
          <w:lang w:val="ru-RU"/>
        </w:rPr>
        <w:t>Фонетическая сторона речи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i/>
          <w:color w:val="000000"/>
          <w:sz w:val="24"/>
          <w:szCs w:val="24"/>
          <w:lang w:val="ru-RU"/>
        </w:rPr>
        <w:t>Орфография и пунктуация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Правильное написание изученных слов.</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i/>
          <w:color w:val="000000"/>
          <w:sz w:val="24"/>
          <w:szCs w:val="24"/>
          <w:lang w:val="ru-RU"/>
        </w:rPr>
        <w:t>Лексическая сторона речи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Основные способы словообразования: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аффиксация: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образование глаголов при помощи префиксов </w:t>
      </w:r>
      <w:r w:rsidRPr="005615BA">
        <w:rPr>
          <w:rFonts w:ascii="Times New Roman" w:eastAsia="Calibri" w:hAnsi="Times New Roman" w:cs="Times New Roman"/>
          <w:color w:val="000000"/>
          <w:sz w:val="24"/>
          <w:szCs w:val="24"/>
        </w:rPr>
        <w:t>dis</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mis</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re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over</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under</w:t>
      </w:r>
      <w:r w:rsidRPr="005615BA">
        <w:rPr>
          <w:rFonts w:ascii="Times New Roman" w:eastAsia="Calibri" w:hAnsi="Times New Roman" w:cs="Times New Roman"/>
          <w:color w:val="000000"/>
          <w:sz w:val="24"/>
          <w:szCs w:val="24"/>
          <w:lang w:val="ru-RU"/>
        </w:rPr>
        <w:t>- и суффикса -</w:t>
      </w:r>
      <w:r w:rsidRPr="005615BA">
        <w:rPr>
          <w:rFonts w:ascii="Times New Roman" w:eastAsia="Calibri" w:hAnsi="Times New Roman" w:cs="Times New Roman"/>
          <w:color w:val="000000"/>
          <w:sz w:val="24"/>
          <w:szCs w:val="24"/>
        </w:rPr>
        <w:t>ise</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ize</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образование имён существительных при помощи префиксов </w:t>
      </w:r>
      <w:r w:rsidRPr="005615BA">
        <w:rPr>
          <w:rFonts w:ascii="Times New Roman" w:eastAsia="Calibri" w:hAnsi="Times New Roman" w:cs="Times New Roman"/>
          <w:color w:val="000000"/>
          <w:sz w:val="24"/>
          <w:szCs w:val="24"/>
        </w:rPr>
        <w:t>un</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in</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im</w:t>
      </w:r>
      <w:r w:rsidRPr="005615BA">
        <w:rPr>
          <w:rFonts w:ascii="Times New Roman" w:eastAsia="Calibri" w:hAnsi="Times New Roman" w:cs="Times New Roman"/>
          <w:color w:val="000000"/>
          <w:sz w:val="24"/>
          <w:szCs w:val="24"/>
          <w:lang w:val="ru-RU"/>
        </w:rPr>
        <w:t>- и суффиксов -</w:t>
      </w:r>
      <w:r w:rsidRPr="005615BA">
        <w:rPr>
          <w:rFonts w:ascii="Times New Roman" w:eastAsia="Calibri" w:hAnsi="Times New Roman" w:cs="Times New Roman"/>
          <w:color w:val="000000"/>
          <w:sz w:val="24"/>
          <w:szCs w:val="24"/>
        </w:rPr>
        <w:t>ance</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ence</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er</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or</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ing</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ist</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ity</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ment</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ness</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sion</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tion</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ship</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образование имён прилагательных при помощи префиксов </w:t>
      </w:r>
      <w:r w:rsidRPr="005615BA">
        <w:rPr>
          <w:rFonts w:ascii="Times New Roman" w:eastAsia="Calibri" w:hAnsi="Times New Roman" w:cs="Times New Roman"/>
          <w:color w:val="000000"/>
          <w:sz w:val="24"/>
          <w:szCs w:val="24"/>
        </w:rPr>
        <w:t>un</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in</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im</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inter</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non</w:t>
      </w:r>
      <w:r w:rsidRPr="005615BA">
        <w:rPr>
          <w:rFonts w:ascii="Times New Roman" w:eastAsia="Calibri" w:hAnsi="Times New Roman" w:cs="Times New Roman"/>
          <w:color w:val="000000"/>
          <w:sz w:val="24"/>
          <w:szCs w:val="24"/>
          <w:lang w:val="ru-RU"/>
        </w:rPr>
        <w:t>- и суффиксов -</w:t>
      </w:r>
      <w:r w:rsidRPr="005615BA">
        <w:rPr>
          <w:rFonts w:ascii="Times New Roman" w:eastAsia="Calibri" w:hAnsi="Times New Roman" w:cs="Times New Roman"/>
          <w:color w:val="000000"/>
          <w:sz w:val="24"/>
          <w:szCs w:val="24"/>
        </w:rPr>
        <w:t>able</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ible</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al</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ed</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ese</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ful</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ian</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an</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ing</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ish</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ive</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less</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ly</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ous</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y</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образование наречий при помощи префиксов </w:t>
      </w:r>
      <w:r w:rsidRPr="005615BA">
        <w:rPr>
          <w:rFonts w:ascii="Times New Roman" w:eastAsia="Calibri" w:hAnsi="Times New Roman" w:cs="Times New Roman"/>
          <w:color w:val="000000"/>
          <w:sz w:val="24"/>
          <w:szCs w:val="24"/>
        </w:rPr>
        <w:t>un</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in</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im</w:t>
      </w:r>
      <w:r w:rsidRPr="005615BA">
        <w:rPr>
          <w:rFonts w:ascii="Times New Roman" w:eastAsia="Calibri" w:hAnsi="Times New Roman" w:cs="Times New Roman"/>
          <w:color w:val="000000"/>
          <w:sz w:val="24"/>
          <w:szCs w:val="24"/>
          <w:lang w:val="ru-RU"/>
        </w:rPr>
        <w:t>- и суффикса -</w:t>
      </w:r>
      <w:r w:rsidRPr="005615BA">
        <w:rPr>
          <w:rFonts w:ascii="Times New Roman" w:eastAsia="Calibri" w:hAnsi="Times New Roman" w:cs="Times New Roman"/>
          <w:color w:val="000000"/>
          <w:sz w:val="24"/>
          <w:szCs w:val="24"/>
        </w:rPr>
        <w:t>ly</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образование числительных при помощи суффиксов -</w:t>
      </w:r>
      <w:r w:rsidRPr="005615BA">
        <w:rPr>
          <w:rFonts w:ascii="Times New Roman" w:eastAsia="Calibri" w:hAnsi="Times New Roman" w:cs="Times New Roman"/>
          <w:color w:val="000000"/>
          <w:sz w:val="24"/>
          <w:szCs w:val="24"/>
        </w:rPr>
        <w:t>teen</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ty</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th</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lastRenderedPageBreak/>
        <w:t xml:space="preserve">словосложение: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образование сложных существительных путём соединения основ существительных (</w:t>
      </w:r>
      <w:r w:rsidRPr="005615BA">
        <w:rPr>
          <w:rFonts w:ascii="Times New Roman" w:eastAsia="Calibri" w:hAnsi="Times New Roman" w:cs="Times New Roman"/>
          <w:color w:val="000000"/>
          <w:sz w:val="24"/>
          <w:szCs w:val="24"/>
        </w:rPr>
        <w:t>football</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образование сложных существительных путём соединения основы прилагательного с основой существительного (</w:t>
      </w:r>
      <w:r w:rsidRPr="005615BA">
        <w:rPr>
          <w:rFonts w:ascii="Times New Roman" w:eastAsia="Calibri" w:hAnsi="Times New Roman" w:cs="Times New Roman"/>
          <w:color w:val="000000"/>
          <w:sz w:val="24"/>
          <w:szCs w:val="24"/>
        </w:rPr>
        <w:t>blackboard</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образование сложных существительных путём соединения основ существительных с предлогом (</w:t>
      </w:r>
      <w:r w:rsidRPr="005615BA">
        <w:rPr>
          <w:rFonts w:ascii="Times New Roman" w:eastAsia="Calibri" w:hAnsi="Times New Roman" w:cs="Times New Roman"/>
          <w:color w:val="000000"/>
          <w:sz w:val="24"/>
          <w:szCs w:val="24"/>
        </w:rPr>
        <w:t>father</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in</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law</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5615BA">
        <w:rPr>
          <w:rFonts w:ascii="Times New Roman" w:eastAsia="Calibri" w:hAnsi="Times New Roman" w:cs="Times New Roman"/>
          <w:color w:val="000000"/>
          <w:sz w:val="24"/>
          <w:szCs w:val="24"/>
        </w:rPr>
        <w:t>ed</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blue</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eyed</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eight</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legged</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образование сложных прилагательных путём соединения наречия с основой причасти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я </w:t>
      </w:r>
      <w:r w:rsidRPr="005615BA">
        <w:rPr>
          <w:rFonts w:ascii="Times New Roman" w:eastAsia="Calibri" w:hAnsi="Times New Roman" w:cs="Times New Roman"/>
          <w:color w:val="000000"/>
          <w:sz w:val="24"/>
          <w:szCs w:val="24"/>
        </w:rPr>
        <w:t>II</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well</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behaved</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образование сложных прилагательных путём соединения основы прилагательного с основой причастия </w:t>
      </w:r>
      <w:r w:rsidRPr="005615BA">
        <w:rPr>
          <w:rFonts w:ascii="Times New Roman" w:eastAsia="Calibri" w:hAnsi="Times New Roman" w:cs="Times New Roman"/>
          <w:color w:val="000000"/>
          <w:sz w:val="24"/>
          <w:szCs w:val="24"/>
        </w:rPr>
        <w:t>I</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nice</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looking</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конверсия: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образование имён существительных от неопределённой формы глаголов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run</w:t>
      </w:r>
      <w:r w:rsidRPr="005615BA">
        <w:rPr>
          <w:rFonts w:ascii="Times New Roman" w:eastAsia="Calibri" w:hAnsi="Times New Roman" w:cs="Times New Roman"/>
          <w:color w:val="000000"/>
          <w:sz w:val="24"/>
          <w:szCs w:val="24"/>
          <w:lang w:val="ru-RU"/>
        </w:rPr>
        <w:t xml:space="preserve"> – </w:t>
      </w:r>
      <w:r w:rsidRPr="005615BA">
        <w:rPr>
          <w:rFonts w:ascii="Times New Roman" w:eastAsia="Calibri" w:hAnsi="Times New Roman" w:cs="Times New Roman"/>
          <w:color w:val="000000"/>
          <w:sz w:val="24"/>
          <w:szCs w:val="24"/>
        </w:rPr>
        <w:t>a</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run</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образование имён существительных от имён прилагательных (</w:t>
      </w:r>
      <w:r w:rsidRPr="005615BA">
        <w:rPr>
          <w:rFonts w:ascii="Times New Roman" w:eastAsia="Calibri" w:hAnsi="Times New Roman" w:cs="Times New Roman"/>
          <w:color w:val="000000"/>
          <w:sz w:val="24"/>
          <w:szCs w:val="24"/>
        </w:rPr>
        <w:t>rich</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people</w:t>
      </w:r>
      <w:r w:rsidRPr="005615BA">
        <w:rPr>
          <w:rFonts w:ascii="Times New Roman" w:eastAsia="Calibri" w:hAnsi="Times New Roman" w:cs="Times New Roman"/>
          <w:color w:val="000000"/>
          <w:sz w:val="24"/>
          <w:szCs w:val="24"/>
          <w:lang w:val="ru-RU"/>
        </w:rPr>
        <w:t xml:space="preserve"> – </w:t>
      </w:r>
      <w:r w:rsidRPr="005615BA">
        <w:rPr>
          <w:rFonts w:ascii="Times New Roman" w:eastAsia="Calibri" w:hAnsi="Times New Roman" w:cs="Times New Roman"/>
          <w:color w:val="000000"/>
          <w:sz w:val="24"/>
          <w:szCs w:val="24"/>
        </w:rPr>
        <w:t>the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rich</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образование глаголов от имён существительных (</w:t>
      </w:r>
      <w:r w:rsidRPr="005615BA">
        <w:rPr>
          <w:rFonts w:ascii="Times New Roman" w:eastAsia="Calibri" w:hAnsi="Times New Roman" w:cs="Times New Roman"/>
          <w:color w:val="000000"/>
          <w:sz w:val="24"/>
          <w:szCs w:val="24"/>
        </w:rPr>
        <w:t>a</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hand</w:t>
      </w:r>
      <w:r w:rsidRPr="005615BA">
        <w:rPr>
          <w:rFonts w:ascii="Times New Roman" w:eastAsia="Calibri" w:hAnsi="Times New Roman" w:cs="Times New Roman"/>
          <w:color w:val="000000"/>
          <w:sz w:val="24"/>
          <w:szCs w:val="24"/>
          <w:lang w:val="ru-RU"/>
        </w:rPr>
        <w:t xml:space="preserve"> –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hand</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образование глаголов от имён прилагательных (</w:t>
      </w:r>
      <w:r w:rsidRPr="005615BA">
        <w:rPr>
          <w:rFonts w:ascii="Times New Roman" w:eastAsia="Calibri" w:hAnsi="Times New Roman" w:cs="Times New Roman"/>
          <w:color w:val="000000"/>
          <w:sz w:val="24"/>
          <w:szCs w:val="24"/>
        </w:rPr>
        <w:t>cool</w:t>
      </w:r>
      <w:r w:rsidRPr="005615BA">
        <w:rPr>
          <w:rFonts w:ascii="Times New Roman" w:eastAsia="Calibri" w:hAnsi="Times New Roman" w:cs="Times New Roman"/>
          <w:color w:val="000000"/>
          <w:sz w:val="24"/>
          <w:szCs w:val="24"/>
          <w:lang w:val="ru-RU"/>
        </w:rPr>
        <w:t xml:space="preserve"> –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cool</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Имена прилагательные на -</w:t>
      </w:r>
      <w:r w:rsidRPr="005615BA">
        <w:rPr>
          <w:rFonts w:ascii="Times New Roman" w:eastAsia="Calibri" w:hAnsi="Times New Roman" w:cs="Times New Roman"/>
          <w:color w:val="000000"/>
          <w:sz w:val="24"/>
          <w:szCs w:val="24"/>
        </w:rPr>
        <w:t>ed</w:t>
      </w:r>
      <w:r w:rsidRPr="005615BA">
        <w:rPr>
          <w:rFonts w:ascii="Times New Roman" w:eastAsia="Calibri" w:hAnsi="Times New Roman" w:cs="Times New Roman"/>
          <w:color w:val="000000"/>
          <w:sz w:val="24"/>
          <w:szCs w:val="24"/>
          <w:lang w:val="ru-RU"/>
        </w:rPr>
        <w:t xml:space="preserve"> и -</w:t>
      </w:r>
      <w:r w:rsidRPr="005615BA">
        <w:rPr>
          <w:rFonts w:ascii="Times New Roman" w:eastAsia="Calibri" w:hAnsi="Times New Roman" w:cs="Times New Roman"/>
          <w:color w:val="000000"/>
          <w:sz w:val="24"/>
          <w:szCs w:val="24"/>
        </w:rPr>
        <w:t>ing</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excited</w:t>
      </w:r>
      <w:r w:rsidRPr="005615BA">
        <w:rPr>
          <w:rFonts w:ascii="Times New Roman" w:eastAsia="Calibri" w:hAnsi="Times New Roman" w:cs="Times New Roman"/>
          <w:color w:val="000000"/>
          <w:sz w:val="24"/>
          <w:szCs w:val="24"/>
          <w:lang w:val="ru-RU"/>
        </w:rPr>
        <w:t xml:space="preserve"> – </w:t>
      </w:r>
      <w:r w:rsidRPr="005615BA">
        <w:rPr>
          <w:rFonts w:ascii="Times New Roman" w:eastAsia="Calibri" w:hAnsi="Times New Roman" w:cs="Times New Roman"/>
          <w:color w:val="000000"/>
          <w:sz w:val="24"/>
          <w:szCs w:val="24"/>
        </w:rPr>
        <w:t>exciting</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Различные средства связи для обеспечения целостности и логичности устного/письменного высказывания.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i/>
          <w:color w:val="000000"/>
          <w:sz w:val="24"/>
          <w:szCs w:val="24"/>
          <w:lang w:val="ru-RU"/>
        </w:rPr>
        <w:t>Грамматическая сторона речи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5615BA">
        <w:rPr>
          <w:rFonts w:ascii="Times New Roman" w:eastAsia="Calibri" w:hAnsi="Times New Roman" w:cs="Times New Roman"/>
          <w:color w:val="000000"/>
          <w:sz w:val="24"/>
          <w:szCs w:val="24"/>
        </w:rPr>
        <w:t>We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moved</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a</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new</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house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last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year</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Предложения с начальным </w:t>
      </w:r>
      <w:r w:rsidRPr="005615BA">
        <w:rPr>
          <w:rFonts w:ascii="Times New Roman" w:eastAsia="Calibri" w:hAnsi="Times New Roman" w:cs="Times New Roman"/>
          <w:color w:val="000000"/>
          <w:sz w:val="24"/>
          <w:szCs w:val="24"/>
        </w:rPr>
        <w:t>It</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Предложения с начальным </w:t>
      </w:r>
      <w:r w:rsidRPr="005615BA">
        <w:rPr>
          <w:rFonts w:ascii="Times New Roman" w:eastAsia="Calibri" w:hAnsi="Times New Roman" w:cs="Times New Roman"/>
          <w:color w:val="000000"/>
          <w:sz w:val="24"/>
          <w:szCs w:val="24"/>
        </w:rPr>
        <w:t>There</w:t>
      </w:r>
      <w:r w:rsidRPr="005615BA">
        <w:rPr>
          <w:rFonts w:ascii="Times New Roman" w:eastAsia="Calibri" w:hAnsi="Times New Roman" w:cs="Times New Roman"/>
          <w:color w:val="000000"/>
          <w:sz w:val="24"/>
          <w:szCs w:val="24"/>
          <w:lang w:val="ru-RU"/>
        </w:rPr>
        <w:t xml:space="preserve"> +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be</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Предложения с глагольными конструкциями, содержащими глаголы-связки to be, to look, to seem, to feel (He looks/seems/feels happy.).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Предложения cо сложным дополнением – Complex Object (I want you to help me. I saw her cross/crossing the road. I want to have my hair cut.).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Сложносочинённые предложения с сочинительными союзами </w:t>
      </w:r>
      <w:r w:rsidRPr="005615BA">
        <w:rPr>
          <w:rFonts w:ascii="Times New Roman" w:eastAsia="Calibri" w:hAnsi="Times New Roman" w:cs="Times New Roman"/>
          <w:color w:val="000000"/>
          <w:sz w:val="24"/>
          <w:szCs w:val="24"/>
        </w:rPr>
        <w:t>and</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but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or</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Сложноподчинённые предложения с союзами и союзными словами </w:t>
      </w:r>
      <w:r w:rsidRPr="005615BA">
        <w:rPr>
          <w:rFonts w:ascii="Times New Roman" w:eastAsia="Calibri" w:hAnsi="Times New Roman" w:cs="Times New Roman"/>
          <w:color w:val="000000"/>
          <w:sz w:val="24"/>
          <w:szCs w:val="24"/>
        </w:rPr>
        <w:t>because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if</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when</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where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what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why</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how</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lastRenderedPageBreak/>
        <w:t xml:space="preserve">Сложноподчинённые предложения с определительными придаточными с союзными словами </w:t>
      </w:r>
      <w:r w:rsidRPr="005615BA">
        <w:rPr>
          <w:rFonts w:ascii="Times New Roman" w:eastAsia="Calibri" w:hAnsi="Times New Roman" w:cs="Times New Roman"/>
          <w:color w:val="000000"/>
          <w:sz w:val="24"/>
          <w:szCs w:val="24"/>
        </w:rPr>
        <w:t>who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which</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that</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Сложноподчинённые предложения с союзными словами </w:t>
      </w:r>
      <w:r w:rsidRPr="005615BA">
        <w:rPr>
          <w:rFonts w:ascii="Times New Roman" w:eastAsia="Calibri" w:hAnsi="Times New Roman" w:cs="Times New Roman"/>
          <w:color w:val="000000"/>
          <w:sz w:val="24"/>
          <w:szCs w:val="24"/>
        </w:rPr>
        <w:t>whoever</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whatever</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however</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whenever</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Условные предложения с глаголами в изъявительном наклонении (</w:t>
      </w:r>
      <w:r w:rsidRPr="005615BA">
        <w:rPr>
          <w:rFonts w:ascii="Times New Roman" w:eastAsia="Calibri" w:hAnsi="Times New Roman" w:cs="Times New Roman"/>
          <w:color w:val="000000"/>
          <w:sz w:val="24"/>
          <w:szCs w:val="24"/>
        </w:rPr>
        <w:t>Conditional</w:t>
      </w:r>
      <w:r w:rsidRPr="005615BA">
        <w:rPr>
          <w:rFonts w:ascii="Times New Roman" w:eastAsia="Calibri" w:hAnsi="Times New Roman" w:cs="Times New Roman"/>
          <w:color w:val="000000"/>
          <w:sz w:val="24"/>
          <w:szCs w:val="24"/>
          <w:lang w:val="ru-RU"/>
        </w:rPr>
        <w:t xml:space="preserve"> 0, </w:t>
      </w:r>
      <w:r w:rsidRPr="005615BA">
        <w:rPr>
          <w:rFonts w:ascii="Times New Roman" w:eastAsia="Calibri" w:hAnsi="Times New Roman" w:cs="Times New Roman"/>
          <w:color w:val="000000"/>
          <w:sz w:val="24"/>
          <w:szCs w:val="24"/>
        </w:rPr>
        <w:t>Conditional</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I</w:t>
      </w:r>
      <w:r w:rsidRPr="005615BA">
        <w:rPr>
          <w:rFonts w:ascii="Times New Roman" w:eastAsia="Calibri" w:hAnsi="Times New Roman" w:cs="Times New Roman"/>
          <w:color w:val="000000"/>
          <w:sz w:val="24"/>
          <w:szCs w:val="24"/>
          <w:lang w:val="ru-RU"/>
        </w:rPr>
        <w:t>) и с глаголами в сослагательном наклонении (</w:t>
      </w:r>
      <w:r w:rsidRPr="005615BA">
        <w:rPr>
          <w:rFonts w:ascii="Times New Roman" w:eastAsia="Calibri" w:hAnsi="Times New Roman" w:cs="Times New Roman"/>
          <w:color w:val="000000"/>
          <w:sz w:val="24"/>
          <w:szCs w:val="24"/>
        </w:rPr>
        <w:t>Conditional</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II</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Модальные глаголы в косвенной речи в настоящем и прошедшем времени.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Предложения с конструкциями as … as, not so … as, both … and …, either … or, neither … nor.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Предложения с </w:t>
      </w:r>
      <w:r w:rsidRPr="005615BA">
        <w:rPr>
          <w:rFonts w:ascii="Times New Roman" w:eastAsia="Calibri" w:hAnsi="Times New Roman" w:cs="Times New Roman"/>
          <w:color w:val="000000"/>
          <w:sz w:val="24"/>
          <w:szCs w:val="24"/>
        </w:rPr>
        <w:t>I</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wish</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Конструкции с глаголами на -</w:t>
      </w:r>
      <w:r w:rsidRPr="005615BA">
        <w:rPr>
          <w:rFonts w:ascii="Times New Roman" w:eastAsia="Calibri" w:hAnsi="Times New Roman" w:cs="Times New Roman"/>
          <w:color w:val="000000"/>
          <w:sz w:val="24"/>
          <w:szCs w:val="24"/>
        </w:rPr>
        <w:t>ing</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love</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hate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doing</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smth</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Конструкции c глаголами to stop, to remember, to forget (разница в значении to stop doing smth и to stop to do smth).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Конструкция It takes me … to do smth.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Конструкция </w:t>
      </w:r>
      <w:r w:rsidRPr="005615BA">
        <w:rPr>
          <w:rFonts w:ascii="Times New Roman" w:eastAsia="Calibri" w:hAnsi="Times New Roman" w:cs="Times New Roman"/>
          <w:color w:val="000000"/>
          <w:sz w:val="24"/>
          <w:szCs w:val="24"/>
        </w:rPr>
        <w:t>used</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 инфинитив глагола.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Конструкции be/get used to smth, be/get used to doing smth.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Конструкции I prefer, I’d prefer, I’d rather prefer, выражающие предпочтение, а также конструкции I’d rather, You’d better.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Подлежащее, выраженное собирательным существительным (</w:t>
      </w:r>
      <w:r w:rsidRPr="005615BA">
        <w:rPr>
          <w:rFonts w:ascii="Times New Roman" w:eastAsia="Calibri" w:hAnsi="Times New Roman" w:cs="Times New Roman"/>
          <w:color w:val="000000"/>
          <w:sz w:val="24"/>
          <w:szCs w:val="24"/>
        </w:rPr>
        <w:t>family</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police</w:t>
      </w:r>
      <w:r w:rsidRPr="005615BA">
        <w:rPr>
          <w:rFonts w:ascii="Times New Roman" w:eastAsia="Calibri" w:hAnsi="Times New Roman" w:cs="Times New Roman"/>
          <w:color w:val="000000"/>
          <w:sz w:val="24"/>
          <w:szCs w:val="24"/>
          <w:lang w:val="ru-RU"/>
        </w:rPr>
        <w:t xml:space="preserve">), и его согласование со сказуемым.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5615BA">
        <w:rPr>
          <w:rFonts w:ascii="Times New Roman" w:eastAsia="Calibri" w:hAnsi="Times New Roman" w:cs="Times New Roman"/>
          <w:color w:val="000000"/>
          <w:sz w:val="24"/>
          <w:szCs w:val="24"/>
        </w:rPr>
        <w:t>Present</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Past</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Future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Simple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Tense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Present</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Past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Continuous</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Tense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Present</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Past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Perfect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Tense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Present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Perfect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Continuous</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Tense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Future</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in</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the</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Past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Tense</w:t>
      </w:r>
      <w:r w:rsidRPr="005615BA">
        <w:rPr>
          <w:rFonts w:ascii="Times New Roman" w:eastAsia="Calibri" w:hAnsi="Times New Roman" w:cs="Times New Roman"/>
          <w:color w:val="000000"/>
          <w:sz w:val="24"/>
          <w:szCs w:val="24"/>
          <w:lang w:val="ru-RU"/>
        </w:rPr>
        <w:t>) и наиболее употребительных формах страдательного залога (</w:t>
      </w:r>
      <w:r w:rsidRPr="005615BA">
        <w:rPr>
          <w:rFonts w:ascii="Times New Roman" w:eastAsia="Calibri" w:hAnsi="Times New Roman" w:cs="Times New Roman"/>
          <w:color w:val="000000"/>
          <w:sz w:val="24"/>
          <w:szCs w:val="24"/>
        </w:rPr>
        <w:t>Present</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Past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Simple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Passive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Present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Perfect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Passive</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Конструкция to be going to, формы Future Simple Tense и Present Continuous Tense для выражения будущего действия.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Модальные глаголы и их эквиваленты (can/be able to, could, must/have to, may, might, should, shall, would, will, need).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Определённый, неопределённый и нулевой артикли.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Имена существительные во множественном числе, образованных по правилу, и исключения.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Неисчисляемые имена существительные, имеющие форму только множественного числа.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Притяжательный падеж имён существительных.</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lastRenderedPageBreak/>
        <w:t>Порядок следования нескольких прилагательных (мнение – размер – возраст – цвет – происхождение).</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Слова, выражающие количество (many/much, little/a little, few/a few, a lot of).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5615BA">
        <w:rPr>
          <w:rFonts w:ascii="Times New Roman" w:eastAsia="Calibri" w:hAnsi="Times New Roman" w:cs="Times New Roman"/>
          <w:color w:val="000000"/>
          <w:sz w:val="24"/>
          <w:szCs w:val="24"/>
        </w:rPr>
        <w:t>none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no</w:t>
      </w:r>
      <w:r w:rsidRPr="005615BA">
        <w:rPr>
          <w:rFonts w:ascii="Times New Roman" w:eastAsia="Calibri" w:hAnsi="Times New Roman" w:cs="Times New Roman"/>
          <w:color w:val="000000"/>
          <w:sz w:val="24"/>
          <w:szCs w:val="24"/>
          <w:lang w:val="ru-RU"/>
        </w:rPr>
        <w:t xml:space="preserve"> и производные последнего (</w:t>
      </w:r>
      <w:r w:rsidRPr="005615BA">
        <w:rPr>
          <w:rFonts w:ascii="Times New Roman" w:eastAsia="Calibri" w:hAnsi="Times New Roman" w:cs="Times New Roman"/>
          <w:color w:val="000000"/>
          <w:sz w:val="24"/>
          <w:szCs w:val="24"/>
        </w:rPr>
        <w:t>nobody</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nothing</w:t>
      </w:r>
      <w:r w:rsidRPr="005615BA">
        <w:rPr>
          <w:rFonts w:ascii="Times New Roman" w:eastAsia="Calibri" w:hAnsi="Times New Roman" w:cs="Times New Roman"/>
          <w:color w:val="000000"/>
          <w:sz w:val="24"/>
          <w:szCs w:val="24"/>
          <w:lang w:val="ru-RU"/>
        </w:rPr>
        <w:t xml:space="preserve"> и другие).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Количественные и порядковые числительные.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Предлоги места, времени, направления, предлоги, употребляемые с глаголами в страдательном залоге.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Социокультурные знания и умения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Компенсаторные умения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p>
    <w:p w:rsidR="005615BA" w:rsidRPr="005615BA" w:rsidRDefault="005615BA" w:rsidP="005615BA">
      <w:pPr>
        <w:rPr>
          <w:rFonts w:ascii="Times New Roman" w:eastAsia="Calibri" w:hAnsi="Times New Roman" w:cs="Times New Roman"/>
          <w:sz w:val="24"/>
          <w:szCs w:val="24"/>
          <w:lang w:val="ru-RU"/>
        </w:rPr>
        <w:sectPr w:rsidR="005615BA" w:rsidRPr="005615BA">
          <w:pgSz w:w="11906" w:h="16383"/>
          <w:pgMar w:top="1134" w:right="850" w:bottom="1134" w:left="1701" w:header="720" w:footer="720" w:gutter="0"/>
          <w:cols w:space="720"/>
        </w:sectPr>
      </w:pP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bookmarkStart w:id="5" w:name="block-25446429"/>
      <w:bookmarkEnd w:id="4"/>
      <w:r w:rsidRPr="005615BA">
        <w:rPr>
          <w:rFonts w:ascii="Times New Roman" w:eastAsia="Calibri" w:hAnsi="Times New Roman" w:cs="Times New Roman"/>
          <w:color w:val="000000"/>
          <w:sz w:val="24"/>
          <w:szCs w:val="24"/>
          <w:lang w:val="ru-RU"/>
        </w:rPr>
        <w:lastRenderedPageBreak/>
        <w:t>ПЛАНИРУЕМЫЕ РЕЗУЛЬТАТЫ ОСВОЕНИЯ ПРОГРАММЫ ПО АНГЛИЙСКОМУ ЯЗЫКУ НА УРОВНЕ СРЕДНЕГО ОБЩЕГО ОБРАЗОВАНИЯ</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ЛИЧНОСТНЫЕ РЕЗУЛЬТАТЫ</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1) гражданского воспитания: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готовность к гуманитарной и волонтёрской деятельности.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2) патриотического воспитания: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lastRenderedPageBreak/>
        <w:t>идейная убеждённость, готовность к служению и защите Отечества, ответственность за его судьбу.</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3) духовно-нравственного воспитания: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осознание духовных ценностей российского народа;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сформированность нравственного сознания, этического поведения;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осознание личного вклада в построение устойчивого будущего;</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4) эстетического воспитания: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5) физического воспитания: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6) трудового воспитания: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готовность к труду, осознание ценности мастерства, трудолюбие;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7) экологического воспитания: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lastRenderedPageBreak/>
        <w:t xml:space="preserve">планирование и осуществление действий в окружающей среде на основе знания целей устойчивого развития человечества;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активное неприятие действий, приносящих вред окружающей среде;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расширение опыта деятельности экологической направленности.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8) ценности научного познания: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МЕТАПРЕДМЕТНЫЕ РЕЗУЛЬТАТЫ</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Познавательные универсальные учебные действия</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Базовые логические действия:</w:t>
      </w:r>
    </w:p>
    <w:p w:rsidR="005615BA" w:rsidRPr="005615BA" w:rsidRDefault="005615BA" w:rsidP="00292382">
      <w:pPr>
        <w:numPr>
          <w:ilvl w:val="0"/>
          <w:numId w:val="32"/>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самостоятельно формулировать и актуализировать проблему, рассматривать её всесторонне; </w:t>
      </w:r>
    </w:p>
    <w:p w:rsidR="005615BA" w:rsidRPr="005615BA" w:rsidRDefault="005615BA" w:rsidP="00292382">
      <w:pPr>
        <w:numPr>
          <w:ilvl w:val="0"/>
          <w:numId w:val="32"/>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lastRenderedPageBreak/>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5615BA" w:rsidRPr="005615BA" w:rsidRDefault="005615BA" w:rsidP="00292382">
      <w:pPr>
        <w:numPr>
          <w:ilvl w:val="0"/>
          <w:numId w:val="32"/>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определять цели деятельности, задавать параметры и критерии их достижения;</w:t>
      </w:r>
    </w:p>
    <w:p w:rsidR="005615BA" w:rsidRPr="005615BA" w:rsidRDefault="005615BA" w:rsidP="00292382">
      <w:pPr>
        <w:numPr>
          <w:ilvl w:val="0"/>
          <w:numId w:val="32"/>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выявлять закономерности в языковых явлениях изучаемого иностранного (английского) языка; </w:t>
      </w:r>
    </w:p>
    <w:p w:rsidR="005615BA" w:rsidRPr="005615BA" w:rsidRDefault="005615BA" w:rsidP="00292382">
      <w:pPr>
        <w:numPr>
          <w:ilvl w:val="0"/>
          <w:numId w:val="32"/>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5615BA" w:rsidRPr="005615BA" w:rsidRDefault="005615BA" w:rsidP="00292382">
      <w:pPr>
        <w:numPr>
          <w:ilvl w:val="0"/>
          <w:numId w:val="32"/>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5615BA" w:rsidRPr="005615BA" w:rsidRDefault="005615BA" w:rsidP="00292382">
      <w:pPr>
        <w:numPr>
          <w:ilvl w:val="0"/>
          <w:numId w:val="32"/>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5615BA" w:rsidRPr="005615BA" w:rsidRDefault="005615BA" w:rsidP="00292382">
      <w:pPr>
        <w:numPr>
          <w:ilvl w:val="0"/>
          <w:numId w:val="32"/>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развивать креативное мышление при решении жизненных проблем.</w:t>
      </w:r>
    </w:p>
    <w:p w:rsidR="005615BA" w:rsidRPr="005615BA" w:rsidRDefault="005615BA" w:rsidP="005615BA">
      <w:pPr>
        <w:spacing w:after="0" w:line="264" w:lineRule="auto"/>
        <w:ind w:left="120"/>
        <w:jc w:val="both"/>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Базовые исследовательские действия:</w:t>
      </w:r>
    </w:p>
    <w:p w:rsidR="005615BA" w:rsidRPr="005615BA" w:rsidRDefault="005615BA" w:rsidP="00292382">
      <w:pPr>
        <w:numPr>
          <w:ilvl w:val="0"/>
          <w:numId w:val="33"/>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5615BA" w:rsidRPr="005615BA" w:rsidRDefault="005615BA" w:rsidP="00292382">
      <w:pPr>
        <w:numPr>
          <w:ilvl w:val="0"/>
          <w:numId w:val="33"/>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5615BA" w:rsidRPr="005615BA" w:rsidRDefault="005615BA" w:rsidP="00292382">
      <w:pPr>
        <w:numPr>
          <w:ilvl w:val="0"/>
          <w:numId w:val="33"/>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владеть научной лингвистической терминологией и ключевыми понятиями;</w:t>
      </w:r>
    </w:p>
    <w:p w:rsidR="005615BA" w:rsidRPr="005615BA" w:rsidRDefault="005615BA" w:rsidP="00292382">
      <w:pPr>
        <w:numPr>
          <w:ilvl w:val="0"/>
          <w:numId w:val="33"/>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5615BA" w:rsidRPr="005615BA" w:rsidRDefault="005615BA" w:rsidP="00292382">
      <w:pPr>
        <w:numPr>
          <w:ilvl w:val="0"/>
          <w:numId w:val="33"/>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615BA" w:rsidRPr="005615BA" w:rsidRDefault="005615BA" w:rsidP="00292382">
      <w:pPr>
        <w:numPr>
          <w:ilvl w:val="0"/>
          <w:numId w:val="33"/>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615BA" w:rsidRPr="005615BA" w:rsidRDefault="005615BA" w:rsidP="00292382">
      <w:pPr>
        <w:numPr>
          <w:ilvl w:val="0"/>
          <w:numId w:val="33"/>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давать оценку новым ситуациям, оценивать приобретённый опыт;</w:t>
      </w:r>
    </w:p>
    <w:p w:rsidR="005615BA" w:rsidRPr="005615BA" w:rsidRDefault="005615BA" w:rsidP="00292382">
      <w:pPr>
        <w:numPr>
          <w:ilvl w:val="0"/>
          <w:numId w:val="33"/>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5615BA" w:rsidRPr="005615BA" w:rsidRDefault="005615BA" w:rsidP="00292382">
      <w:pPr>
        <w:numPr>
          <w:ilvl w:val="0"/>
          <w:numId w:val="33"/>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уметь переносить знания в познавательную и практическую области жизнедеятельности;</w:t>
      </w:r>
    </w:p>
    <w:p w:rsidR="005615BA" w:rsidRPr="005615BA" w:rsidRDefault="005615BA" w:rsidP="00292382">
      <w:pPr>
        <w:numPr>
          <w:ilvl w:val="0"/>
          <w:numId w:val="33"/>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уметь интегрировать знания из разных предметных областей; </w:t>
      </w:r>
    </w:p>
    <w:p w:rsidR="005615BA" w:rsidRPr="005615BA" w:rsidRDefault="005615BA" w:rsidP="00292382">
      <w:pPr>
        <w:numPr>
          <w:ilvl w:val="0"/>
          <w:numId w:val="33"/>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выдвигать новые идеи, предлагать оригинальные подходы и решения; </w:t>
      </w:r>
    </w:p>
    <w:p w:rsidR="005615BA" w:rsidRPr="005615BA" w:rsidRDefault="005615BA" w:rsidP="00292382">
      <w:pPr>
        <w:numPr>
          <w:ilvl w:val="0"/>
          <w:numId w:val="33"/>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ставить проблемы и задачи, допускающие альтернативных решений.</w:t>
      </w:r>
    </w:p>
    <w:p w:rsidR="005615BA" w:rsidRPr="005615BA" w:rsidRDefault="005615BA" w:rsidP="005615BA">
      <w:pPr>
        <w:spacing w:after="0" w:line="264" w:lineRule="auto"/>
        <w:ind w:left="120"/>
        <w:jc w:val="both"/>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Работа с информацией:</w:t>
      </w:r>
    </w:p>
    <w:p w:rsidR="005615BA" w:rsidRPr="005615BA" w:rsidRDefault="005615BA" w:rsidP="00292382">
      <w:pPr>
        <w:numPr>
          <w:ilvl w:val="0"/>
          <w:numId w:val="34"/>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5615BA" w:rsidRPr="005615BA" w:rsidRDefault="005615BA" w:rsidP="00292382">
      <w:pPr>
        <w:numPr>
          <w:ilvl w:val="0"/>
          <w:numId w:val="34"/>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создавать тексты на иностранном (английском) языке в различных форматах с учётом назначения информации и целевой аудитории, выбирая оптимальную </w:t>
      </w:r>
      <w:r w:rsidRPr="005615BA">
        <w:rPr>
          <w:rFonts w:ascii="Times New Roman" w:eastAsia="Calibri" w:hAnsi="Times New Roman" w:cs="Times New Roman"/>
          <w:color w:val="000000"/>
          <w:sz w:val="24"/>
          <w:szCs w:val="24"/>
          <w:lang w:val="ru-RU"/>
        </w:rPr>
        <w:lastRenderedPageBreak/>
        <w:t>форму представления и визуализации (текст, таблица, схема, диаграмма и другие);</w:t>
      </w:r>
    </w:p>
    <w:p w:rsidR="005615BA" w:rsidRPr="005615BA" w:rsidRDefault="005615BA" w:rsidP="00292382">
      <w:pPr>
        <w:numPr>
          <w:ilvl w:val="0"/>
          <w:numId w:val="34"/>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оценивать достоверность информации, её соответствие морально-этическим нормам; </w:t>
      </w:r>
    </w:p>
    <w:p w:rsidR="005615BA" w:rsidRPr="005615BA" w:rsidRDefault="005615BA" w:rsidP="00292382">
      <w:pPr>
        <w:numPr>
          <w:ilvl w:val="0"/>
          <w:numId w:val="34"/>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615BA" w:rsidRPr="005615BA" w:rsidRDefault="005615BA" w:rsidP="00292382">
      <w:pPr>
        <w:numPr>
          <w:ilvl w:val="0"/>
          <w:numId w:val="34"/>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Коммуникативные универсальные учебные действия</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Общение:</w:t>
      </w:r>
    </w:p>
    <w:p w:rsidR="005615BA" w:rsidRPr="005615BA" w:rsidRDefault="005615BA" w:rsidP="00292382">
      <w:pPr>
        <w:numPr>
          <w:ilvl w:val="0"/>
          <w:numId w:val="35"/>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осуществлять коммуникации во всех сферах жизни;</w:t>
      </w:r>
    </w:p>
    <w:p w:rsidR="005615BA" w:rsidRPr="005615BA" w:rsidRDefault="005615BA" w:rsidP="00292382">
      <w:pPr>
        <w:numPr>
          <w:ilvl w:val="0"/>
          <w:numId w:val="35"/>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615BA" w:rsidRPr="005615BA" w:rsidRDefault="005615BA" w:rsidP="00292382">
      <w:pPr>
        <w:numPr>
          <w:ilvl w:val="0"/>
          <w:numId w:val="35"/>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5615BA" w:rsidRPr="005615BA" w:rsidRDefault="005615BA" w:rsidP="00292382">
      <w:pPr>
        <w:numPr>
          <w:ilvl w:val="0"/>
          <w:numId w:val="35"/>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развёрнуто и логично излагать свою точку зрения с использованием языковых средств.</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p>
    <w:p w:rsidR="005615BA" w:rsidRPr="005615BA" w:rsidRDefault="005615BA" w:rsidP="005615BA">
      <w:pPr>
        <w:spacing w:after="0" w:line="264" w:lineRule="auto"/>
        <w:ind w:left="120"/>
        <w:jc w:val="both"/>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Регулятивные универсальные учебные действия</w:t>
      </w:r>
    </w:p>
    <w:p w:rsidR="005615BA" w:rsidRPr="005615BA" w:rsidRDefault="005615BA" w:rsidP="005615BA">
      <w:pPr>
        <w:spacing w:after="0" w:line="264" w:lineRule="auto"/>
        <w:ind w:left="120"/>
        <w:jc w:val="both"/>
        <w:rPr>
          <w:rFonts w:ascii="Times New Roman" w:eastAsia="Calibri" w:hAnsi="Times New Roman" w:cs="Times New Roman"/>
          <w:sz w:val="24"/>
          <w:szCs w:val="24"/>
        </w:rPr>
      </w:pPr>
    </w:p>
    <w:p w:rsidR="005615BA" w:rsidRPr="005615BA" w:rsidRDefault="005615BA" w:rsidP="005615BA">
      <w:pPr>
        <w:spacing w:after="0" w:line="264" w:lineRule="auto"/>
        <w:ind w:left="120"/>
        <w:jc w:val="both"/>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Самоорганизация</w:t>
      </w:r>
    </w:p>
    <w:p w:rsidR="005615BA" w:rsidRPr="005615BA" w:rsidRDefault="005615BA" w:rsidP="00292382">
      <w:pPr>
        <w:numPr>
          <w:ilvl w:val="0"/>
          <w:numId w:val="36"/>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615BA" w:rsidRPr="005615BA" w:rsidRDefault="005615BA" w:rsidP="00292382">
      <w:pPr>
        <w:numPr>
          <w:ilvl w:val="0"/>
          <w:numId w:val="36"/>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5615BA" w:rsidRPr="005615BA" w:rsidRDefault="005615BA" w:rsidP="00292382">
      <w:pPr>
        <w:numPr>
          <w:ilvl w:val="0"/>
          <w:numId w:val="36"/>
        </w:numPr>
        <w:spacing w:after="0" w:line="264" w:lineRule="auto"/>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давать оценку новым ситуациям;</w:t>
      </w:r>
    </w:p>
    <w:p w:rsidR="005615BA" w:rsidRPr="005615BA" w:rsidRDefault="005615BA" w:rsidP="00292382">
      <w:pPr>
        <w:numPr>
          <w:ilvl w:val="0"/>
          <w:numId w:val="36"/>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делать осознанный выбор, аргументировать его, брать ответственность за решение;</w:t>
      </w:r>
    </w:p>
    <w:p w:rsidR="005615BA" w:rsidRPr="005615BA" w:rsidRDefault="005615BA" w:rsidP="00292382">
      <w:pPr>
        <w:numPr>
          <w:ilvl w:val="0"/>
          <w:numId w:val="36"/>
        </w:numPr>
        <w:spacing w:after="0" w:line="264" w:lineRule="auto"/>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оценивать приобретённый опыт;</w:t>
      </w:r>
    </w:p>
    <w:p w:rsidR="005615BA" w:rsidRPr="005615BA" w:rsidRDefault="005615BA" w:rsidP="00292382">
      <w:pPr>
        <w:numPr>
          <w:ilvl w:val="0"/>
          <w:numId w:val="36"/>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615BA" w:rsidRPr="005615BA" w:rsidRDefault="005615BA" w:rsidP="005615BA">
      <w:pPr>
        <w:spacing w:after="0" w:line="264" w:lineRule="auto"/>
        <w:ind w:left="120"/>
        <w:jc w:val="both"/>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Самоконтроль</w:t>
      </w:r>
    </w:p>
    <w:p w:rsidR="005615BA" w:rsidRPr="005615BA" w:rsidRDefault="005615BA" w:rsidP="00292382">
      <w:pPr>
        <w:numPr>
          <w:ilvl w:val="0"/>
          <w:numId w:val="37"/>
        </w:numPr>
        <w:spacing w:after="0" w:line="264" w:lineRule="auto"/>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давать оценку новым ситуациям; </w:t>
      </w:r>
    </w:p>
    <w:p w:rsidR="005615BA" w:rsidRPr="005615BA" w:rsidRDefault="005615BA" w:rsidP="00292382">
      <w:pPr>
        <w:numPr>
          <w:ilvl w:val="0"/>
          <w:numId w:val="37"/>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5615BA" w:rsidRPr="005615BA" w:rsidRDefault="005615BA" w:rsidP="00292382">
      <w:pPr>
        <w:numPr>
          <w:ilvl w:val="0"/>
          <w:numId w:val="37"/>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lastRenderedPageBreak/>
        <w:t>использовать приёмы рефлексии для оценки ситуации, выбора верного решения;</w:t>
      </w:r>
    </w:p>
    <w:p w:rsidR="005615BA" w:rsidRPr="005615BA" w:rsidRDefault="005615BA" w:rsidP="00292382">
      <w:pPr>
        <w:numPr>
          <w:ilvl w:val="0"/>
          <w:numId w:val="37"/>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5615BA" w:rsidRPr="005615BA" w:rsidRDefault="005615BA" w:rsidP="00292382">
      <w:pPr>
        <w:numPr>
          <w:ilvl w:val="0"/>
          <w:numId w:val="37"/>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вносить коррективы в созданный речевой продукт в случае необходимости; </w:t>
      </w:r>
    </w:p>
    <w:p w:rsidR="005615BA" w:rsidRPr="005615BA" w:rsidRDefault="005615BA" w:rsidP="00292382">
      <w:pPr>
        <w:numPr>
          <w:ilvl w:val="0"/>
          <w:numId w:val="37"/>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оценивать риски и своевременно принимать решения по их снижению;</w:t>
      </w:r>
    </w:p>
    <w:p w:rsidR="005615BA" w:rsidRPr="005615BA" w:rsidRDefault="005615BA" w:rsidP="00292382">
      <w:pPr>
        <w:numPr>
          <w:ilvl w:val="0"/>
          <w:numId w:val="37"/>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принимать мотивы и аргументы других при анализе результатов деятельности;</w:t>
      </w:r>
    </w:p>
    <w:p w:rsidR="005615BA" w:rsidRPr="005615BA" w:rsidRDefault="005615BA" w:rsidP="00292382">
      <w:pPr>
        <w:numPr>
          <w:ilvl w:val="0"/>
          <w:numId w:val="37"/>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принимать себя, понимая свои недостатки и достоинства;</w:t>
      </w:r>
    </w:p>
    <w:p w:rsidR="005615BA" w:rsidRPr="005615BA" w:rsidRDefault="005615BA" w:rsidP="00292382">
      <w:pPr>
        <w:numPr>
          <w:ilvl w:val="0"/>
          <w:numId w:val="37"/>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принимать мотивы и аргументы других при анализе результатов деятельности;</w:t>
      </w:r>
    </w:p>
    <w:p w:rsidR="005615BA" w:rsidRPr="005615BA" w:rsidRDefault="005615BA" w:rsidP="00292382">
      <w:pPr>
        <w:numPr>
          <w:ilvl w:val="0"/>
          <w:numId w:val="37"/>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признавать своё право и право других на ошибку;</w:t>
      </w:r>
    </w:p>
    <w:p w:rsidR="005615BA" w:rsidRPr="005615BA" w:rsidRDefault="005615BA" w:rsidP="00292382">
      <w:pPr>
        <w:numPr>
          <w:ilvl w:val="0"/>
          <w:numId w:val="37"/>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развивать способность понимать мир с позиции другого человека.</w:t>
      </w:r>
    </w:p>
    <w:p w:rsidR="005615BA" w:rsidRPr="005615BA" w:rsidRDefault="005615BA" w:rsidP="005615BA">
      <w:pPr>
        <w:spacing w:after="0" w:line="264" w:lineRule="auto"/>
        <w:ind w:left="120"/>
        <w:jc w:val="both"/>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Совместная деятельность</w:t>
      </w:r>
    </w:p>
    <w:p w:rsidR="005615BA" w:rsidRPr="005615BA" w:rsidRDefault="005615BA" w:rsidP="00292382">
      <w:pPr>
        <w:numPr>
          <w:ilvl w:val="0"/>
          <w:numId w:val="38"/>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понимать и использовать преимущества командной и индивидуальной работы;</w:t>
      </w:r>
    </w:p>
    <w:p w:rsidR="005615BA" w:rsidRPr="005615BA" w:rsidRDefault="005615BA" w:rsidP="00292382">
      <w:pPr>
        <w:numPr>
          <w:ilvl w:val="0"/>
          <w:numId w:val="38"/>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5615BA" w:rsidRPr="005615BA" w:rsidRDefault="005615BA" w:rsidP="00292382">
      <w:pPr>
        <w:numPr>
          <w:ilvl w:val="0"/>
          <w:numId w:val="38"/>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5615BA" w:rsidRPr="005615BA" w:rsidRDefault="005615BA" w:rsidP="00292382">
      <w:pPr>
        <w:numPr>
          <w:ilvl w:val="0"/>
          <w:numId w:val="38"/>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5615BA" w:rsidRPr="005615BA" w:rsidRDefault="005615BA" w:rsidP="00292382">
      <w:pPr>
        <w:numPr>
          <w:ilvl w:val="0"/>
          <w:numId w:val="38"/>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ПРЕДМЕТНЫЕ РЕЗУЛЬТАТЫ</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К концу </w:t>
      </w:r>
      <w:r w:rsidRPr="005615BA">
        <w:rPr>
          <w:rFonts w:ascii="Times New Roman" w:eastAsia="Calibri" w:hAnsi="Times New Roman" w:cs="Times New Roman"/>
          <w:b/>
          <w:i/>
          <w:color w:val="000000"/>
          <w:sz w:val="24"/>
          <w:szCs w:val="24"/>
          <w:lang w:val="ru-RU"/>
        </w:rPr>
        <w:t>10 класса</w:t>
      </w:r>
      <w:r w:rsidRPr="005615BA">
        <w:rPr>
          <w:rFonts w:ascii="Times New Roman" w:eastAsia="Calibri" w:hAnsi="Times New Roman" w:cs="Times New Roman"/>
          <w:color w:val="000000"/>
          <w:sz w:val="24"/>
          <w:szCs w:val="24"/>
          <w:lang w:val="ru-RU"/>
        </w:rPr>
        <w:t xml:space="preserve"> обучающийся научится: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1) владеть основными видами речевой деятельности: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i/>
          <w:color w:val="000000"/>
          <w:sz w:val="24"/>
          <w:szCs w:val="24"/>
          <w:lang w:val="ru-RU"/>
        </w:rPr>
        <w:t>говорение:</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lastRenderedPageBreak/>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устно излагать результаты выполненной проектной работы (объём – до 14 фраз).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i/>
          <w:color w:val="000000"/>
          <w:sz w:val="24"/>
          <w:szCs w:val="24"/>
          <w:lang w:val="ru-RU"/>
        </w:rPr>
        <w:t>аудирование:</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i/>
          <w:color w:val="000000"/>
          <w:sz w:val="24"/>
          <w:szCs w:val="24"/>
          <w:lang w:val="ru-RU"/>
        </w:rPr>
        <w:t>смысловое чтение:</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читать про себя и устанавливать причинно-следственную взаимосвязь изложенных в тексте фактов и событий;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читать про себя несплошные тексты (таблицы, диаграммы, графики и другие) и понимать представленную в них информацию.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i/>
          <w:color w:val="000000"/>
          <w:sz w:val="24"/>
          <w:szCs w:val="24"/>
          <w:lang w:val="ru-RU"/>
        </w:rPr>
        <w:t>письменная речь:</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писать резюме (</w:t>
      </w:r>
      <w:r w:rsidRPr="005615BA">
        <w:rPr>
          <w:rFonts w:ascii="Times New Roman" w:eastAsia="Calibri" w:hAnsi="Times New Roman" w:cs="Times New Roman"/>
          <w:color w:val="000000"/>
          <w:sz w:val="24"/>
          <w:szCs w:val="24"/>
        </w:rPr>
        <w:t>CV</w:t>
      </w:r>
      <w:r w:rsidRPr="005615BA">
        <w:rPr>
          <w:rFonts w:ascii="Times New Roman" w:eastAsia="Calibri" w:hAnsi="Times New Roman" w:cs="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2) владеть фонетическими навыками: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владеть орфографическими навыками: правильно писать изученные слова;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3)владеть пунктуационными навыками: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lastRenderedPageBreak/>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4) распознавать и употреблять в устной и письменной речи: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родственные слова, образованные с использованием аффиксации: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глаголы при помощи префиксов </w:t>
      </w:r>
      <w:r w:rsidRPr="005615BA">
        <w:rPr>
          <w:rFonts w:ascii="Times New Roman" w:eastAsia="Calibri" w:hAnsi="Times New Roman" w:cs="Times New Roman"/>
          <w:color w:val="000000"/>
          <w:sz w:val="24"/>
          <w:szCs w:val="24"/>
        </w:rPr>
        <w:t>dis</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mis</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re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over</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under</w:t>
      </w:r>
      <w:r w:rsidRPr="005615BA">
        <w:rPr>
          <w:rFonts w:ascii="Times New Roman" w:eastAsia="Calibri" w:hAnsi="Times New Roman" w:cs="Times New Roman"/>
          <w:color w:val="000000"/>
          <w:sz w:val="24"/>
          <w:szCs w:val="24"/>
          <w:lang w:val="ru-RU"/>
        </w:rPr>
        <w:t>- и суффиксов -</w:t>
      </w:r>
      <w:r w:rsidRPr="005615BA">
        <w:rPr>
          <w:rFonts w:ascii="Times New Roman" w:eastAsia="Calibri" w:hAnsi="Times New Roman" w:cs="Times New Roman"/>
          <w:color w:val="000000"/>
          <w:sz w:val="24"/>
          <w:szCs w:val="24"/>
        </w:rPr>
        <w:t>ise</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ize</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имена существительные при помощи префиксов un-, in-/im- и суффиксов -ance/-ence, -er/-or, -ing, -ist, -ity, -ment, -ness, -sion/-tion, -ship;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имена прилагательные при помощи префиксов un-, in-/im-, inter-, non- и суффиксов -able/-ible, -al, -ed, -ese, -ful, -ian/-an, -ing, -ish, -ive, -less, -ly, -ous, -y;</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наречия при помощи префиксов </w:t>
      </w:r>
      <w:r w:rsidRPr="005615BA">
        <w:rPr>
          <w:rFonts w:ascii="Times New Roman" w:eastAsia="Calibri" w:hAnsi="Times New Roman" w:cs="Times New Roman"/>
          <w:color w:val="000000"/>
          <w:sz w:val="24"/>
          <w:szCs w:val="24"/>
        </w:rPr>
        <w:t>un</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in</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im</w:t>
      </w:r>
      <w:r w:rsidRPr="005615BA">
        <w:rPr>
          <w:rFonts w:ascii="Times New Roman" w:eastAsia="Calibri" w:hAnsi="Times New Roman" w:cs="Times New Roman"/>
          <w:color w:val="000000"/>
          <w:sz w:val="24"/>
          <w:szCs w:val="24"/>
          <w:lang w:val="ru-RU"/>
        </w:rPr>
        <w:t>-, и суффикса -</w:t>
      </w:r>
      <w:r w:rsidRPr="005615BA">
        <w:rPr>
          <w:rFonts w:ascii="Times New Roman" w:eastAsia="Calibri" w:hAnsi="Times New Roman" w:cs="Times New Roman"/>
          <w:color w:val="000000"/>
          <w:sz w:val="24"/>
          <w:szCs w:val="24"/>
        </w:rPr>
        <w:t>ly</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числительные при помощи суффиксов -</w:t>
      </w:r>
      <w:r w:rsidRPr="005615BA">
        <w:rPr>
          <w:rFonts w:ascii="Times New Roman" w:eastAsia="Calibri" w:hAnsi="Times New Roman" w:cs="Times New Roman"/>
          <w:color w:val="000000"/>
          <w:sz w:val="24"/>
          <w:szCs w:val="24"/>
        </w:rPr>
        <w:t>teen</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ty</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th</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i/>
          <w:color w:val="000000"/>
          <w:sz w:val="24"/>
          <w:szCs w:val="24"/>
          <w:lang w:val="ru-RU"/>
        </w:rPr>
        <w:t xml:space="preserve">с использованием словосложения: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сложные существительные путём соединения основ существительных (</w:t>
      </w:r>
      <w:r w:rsidRPr="005615BA">
        <w:rPr>
          <w:rFonts w:ascii="Times New Roman" w:eastAsia="Calibri" w:hAnsi="Times New Roman" w:cs="Times New Roman"/>
          <w:color w:val="000000"/>
          <w:sz w:val="24"/>
          <w:szCs w:val="24"/>
        </w:rPr>
        <w:t>football</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сложные существительные путём соединения основы прилагательного с основой существительного (</w:t>
      </w:r>
      <w:r w:rsidRPr="005615BA">
        <w:rPr>
          <w:rFonts w:ascii="Times New Roman" w:eastAsia="Calibri" w:hAnsi="Times New Roman" w:cs="Times New Roman"/>
          <w:color w:val="000000"/>
          <w:sz w:val="24"/>
          <w:szCs w:val="24"/>
        </w:rPr>
        <w:t>bluebell</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сложные существительные путём соединения основ существительных с предлогом (</w:t>
      </w:r>
      <w:r w:rsidRPr="005615BA">
        <w:rPr>
          <w:rFonts w:ascii="Times New Roman" w:eastAsia="Calibri" w:hAnsi="Times New Roman" w:cs="Times New Roman"/>
          <w:color w:val="000000"/>
          <w:sz w:val="24"/>
          <w:szCs w:val="24"/>
        </w:rPr>
        <w:t>father</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in</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law</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сложные прилагательные путём соединения основы прилагательного/числительного с основой существительного с добавлением суффикса -</w:t>
      </w:r>
      <w:r w:rsidRPr="005615BA">
        <w:rPr>
          <w:rFonts w:ascii="Times New Roman" w:eastAsia="Calibri" w:hAnsi="Times New Roman" w:cs="Times New Roman"/>
          <w:color w:val="000000"/>
          <w:sz w:val="24"/>
          <w:szCs w:val="24"/>
        </w:rPr>
        <w:t>ed</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blue</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eyed</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eight</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legged</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сложных прилагательные путём соединения наречия с основой причастия </w:t>
      </w:r>
      <w:r w:rsidRPr="005615BA">
        <w:rPr>
          <w:rFonts w:ascii="Times New Roman" w:eastAsia="Calibri" w:hAnsi="Times New Roman" w:cs="Times New Roman"/>
          <w:color w:val="000000"/>
          <w:sz w:val="24"/>
          <w:szCs w:val="24"/>
        </w:rPr>
        <w:t>II</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well</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behaved</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сложные прилагательные путём соединения основы прилагательного с основой причастия </w:t>
      </w:r>
      <w:r w:rsidRPr="005615BA">
        <w:rPr>
          <w:rFonts w:ascii="Times New Roman" w:eastAsia="Calibri" w:hAnsi="Times New Roman" w:cs="Times New Roman"/>
          <w:color w:val="000000"/>
          <w:sz w:val="24"/>
          <w:szCs w:val="24"/>
        </w:rPr>
        <w:t>I</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nice</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looking</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i/>
          <w:color w:val="000000"/>
          <w:sz w:val="24"/>
          <w:szCs w:val="24"/>
          <w:lang w:val="ru-RU"/>
        </w:rPr>
        <w:t>с использованием конверсии: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образование имён существительных от неопределённых форм глаголов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run</w:t>
      </w:r>
      <w:r w:rsidRPr="005615BA">
        <w:rPr>
          <w:rFonts w:ascii="Times New Roman" w:eastAsia="Calibri" w:hAnsi="Times New Roman" w:cs="Times New Roman"/>
          <w:color w:val="000000"/>
          <w:sz w:val="24"/>
          <w:szCs w:val="24"/>
          <w:lang w:val="ru-RU"/>
        </w:rPr>
        <w:t xml:space="preserve"> – </w:t>
      </w:r>
      <w:r w:rsidRPr="005615BA">
        <w:rPr>
          <w:rFonts w:ascii="Times New Roman" w:eastAsia="Calibri" w:hAnsi="Times New Roman" w:cs="Times New Roman"/>
          <w:color w:val="000000"/>
          <w:sz w:val="24"/>
          <w:szCs w:val="24"/>
        </w:rPr>
        <w:t>a</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run</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имён существительных от прилагательных (</w:t>
      </w:r>
      <w:r w:rsidRPr="005615BA">
        <w:rPr>
          <w:rFonts w:ascii="Times New Roman" w:eastAsia="Calibri" w:hAnsi="Times New Roman" w:cs="Times New Roman"/>
          <w:color w:val="000000"/>
          <w:sz w:val="24"/>
          <w:szCs w:val="24"/>
        </w:rPr>
        <w:t>rich</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people</w:t>
      </w:r>
      <w:r w:rsidRPr="005615BA">
        <w:rPr>
          <w:rFonts w:ascii="Times New Roman" w:eastAsia="Calibri" w:hAnsi="Times New Roman" w:cs="Times New Roman"/>
          <w:color w:val="000000"/>
          <w:sz w:val="24"/>
          <w:szCs w:val="24"/>
          <w:lang w:val="ru-RU"/>
        </w:rPr>
        <w:t xml:space="preserve"> – </w:t>
      </w:r>
      <w:r w:rsidRPr="005615BA">
        <w:rPr>
          <w:rFonts w:ascii="Times New Roman" w:eastAsia="Calibri" w:hAnsi="Times New Roman" w:cs="Times New Roman"/>
          <w:color w:val="000000"/>
          <w:sz w:val="24"/>
          <w:szCs w:val="24"/>
        </w:rPr>
        <w:t>the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rich</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глаголов от имён существительных (</w:t>
      </w:r>
      <w:r w:rsidRPr="005615BA">
        <w:rPr>
          <w:rFonts w:ascii="Times New Roman" w:eastAsia="Calibri" w:hAnsi="Times New Roman" w:cs="Times New Roman"/>
          <w:color w:val="000000"/>
          <w:sz w:val="24"/>
          <w:szCs w:val="24"/>
        </w:rPr>
        <w:t>a</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hand</w:t>
      </w:r>
      <w:r w:rsidRPr="005615BA">
        <w:rPr>
          <w:rFonts w:ascii="Times New Roman" w:eastAsia="Calibri" w:hAnsi="Times New Roman" w:cs="Times New Roman"/>
          <w:color w:val="000000"/>
          <w:sz w:val="24"/>
          <w:szCs w:val="24"/>
          <w:lang w:val="ru-RU"/>
        </w:rPr>
        <w:t xml:space="preserve"> –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hand</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глаголов от имён прилагательных (</w:t>
      </w:r>
      <w:r w:rsidRPr="005615BA">
        <w:rPr>
          <w:rFonts w:ascii="Times New Roman" w:eastAsia="Calibri" w:hAnsi="Times New Roman" w:cs="Times New Roman"/>
          <w:color w:val="000000"/>
          <w:sz w:val="24"/>
          <w:szCs w:val="24"/>
        </w:rPr>
        <w:t>cool</w:t>
      </w:r>
      <w:r w:rsidRPr="005615BA">
        <w:rPr>
          <w:rFonts w:ascii="Times New Roman" w:eastAsia="Calibri" w:hAnsi="Times New Roman" w:cs="Times New Roman"/>
          <w:color w:val="000000"/>
          <w:sz w:val="24"/>
          <w:szCs w:val="24"/>
          <w:lang w:val="ru-RU"/>
        </w:rPr>
        <w:t xml:space="preserve"> –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cool</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распознавать и употреблять в устной и письменной речи имена прилагательные на -</w:t>
      </w:r>
      <w:r w:rsidRPr="005615BA">
        <w:rPr>
          <w:rFonts w:ascii="Times New Roman" w:eastAsia="Calibri" w:hAnsi="Times New Roman" w:cs="Times New Roman"/>
          <w:color w:val="000000"/>
          <w:sz w:val="24"/>
          <w:szCs w:val="24"/>
        </w:rPr>
        <w:t>ed</w:t>
      </w:r>
      <w:r w:rsidRPr="005615BA">
        <w:rPr>
          <w:rFonts w:ascii="Times New Roman" w:eastAsia="Calibri" w:hAnsi="Times New Roman" w:cs="Times New Roman"/>
          <w:color w:val="000000"/>
          <w:sz w:val="24"/>
          <w:szCs w:val="24"/>
          <w:lang w:val="ru-RU"/>
        </w:rPr>
        <w:t xml:space="preserve"> и -</w:t>
      </w:r>
      <w:r w:rsidRPr="005615BA">
        <w:rPr>
          <w:rFonts w:ascii="Times New Roman" w:eastAsia="Calibri" w:hAnsi="Times New Roman" w:cs="Times New Roman"/>
          <w:color w:val="000000"/>
          <w:sz w:val="24"/>
          <w:szCs w:val="24"/>
        </w:rPr>
        <w:t>ing</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excited</w:t>
      </w:r>
      <w:r w:rsidRPr="005615BA">
        <w:rPr>
          <w:rFonts w:ascii="Times New Roman" w:eastAsia="Calibri" w:hAnsi="Times New Roman" w:cs="Times New Roman"/>
          <w:color w:val="000000"/>
          <w:sz w:val="24"/>
          <w:szCs w:val="24"/>
          <w:lang w:val="ru-RU"/>
        </w:rPr>
        <w:t xml:space="preserve"> – </w:t>
      </w:r>
      <w:r w:rsidRPr="005615BA">
        <w:rPr>
          <w:rFonts w:ascii="Times New Roman" w:eastAsia="Calibri" w:hAnsi="Times New Roman" w:cs="Times New Roman"/>
          <w:color w:val="000000"/>
          <w:sz w:val="24"/>
          <w:szCs w:val="24"/>
        </w:rPr>
        <w:t>exciting</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распознавать и употреблять в устной и письменной речи: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lastRenderedPageBreak/>
        <w:t xml:space="preserve">предложения, в том числе с несколькими обстоятельствами, следующими в определённом порядке;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предложения с начальным </w:t>
      </w:r>
      <w:r w:rsidRPr="005615BA">
        <w:rPr>
          <w:rFonts w:ascii="Times New Roman" w:eastAsia="Calibri" w:hAnsi="Times New Roman" w:cs="Times New Roman"/>
          <w:color w:val="000000"/>
          <w:sz w:val="24"/>
          <w:szCs w:val="24"/>
        </w:rPr>
        <w:t>It</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предложения с начальным </w:t>
      </w:r>
      <w:r w:rsidRPr="005615BA">
        <w:rPr>
          <w:rFonts w:ascii="Times New Roman" w:eastAsia="Calibri" w:hAnsi="Times New Roman" w:cs="Times New Roman"/>
          <w:color w:val="000000"/>
          <w:sz w:val="24"/>
          <w:szCs w:val="24"/>
        </w:rPr>
        <w:t>There</w:t>
      </w:r>
      <w:r w:rsidRPr="005615BA">
        <w:rPr>
          <w:rFonts w:ascii="Times New Roman" w:eastAsia="Calibri" w:hAnsi="Times New Roman" w:cs="Times New Roman"/>
          <w:color w:val="000000"/>
          <w:sz w:val="24"/>
          <w:szCs w:val="24"/>
          <w:lang w:val="ru-RU"/>
        </w:rPr>
        <w:t xml:space="preserve"> +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be</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предложения с глагольными конструкциями, содержащими глаголы-связки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be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look</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seem</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feel</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предложения </w:t>
      </w:r>
      <w:r w:rsidRPr="005615BA">
        <w:rPr>
          <w:rFonts w:ascii="Times New Roman" w:eastAsia="Calibri" w:hAnsi="Times New Roman" w:cs="Times New Roman"/>
          <w:color w:val="000000"/>
          <w:sz w:val="24"/>
          <w:szCs w:val="24"/>
        </w:rPr>
        <w:t>c</w:t>
      </w:r>
      <w:r w:rsidRPr="005615BA">
        <w:rPr>
          <w:rFonts w:ascii="Times New Roman" w:eastAsia="Calibri" w:hAnsi="Times New Roman" w:cs="Times New Roman"/>
          <w:color w:val="000000"/>
          <w:sz w:val="24"/>
          <w:szCs w:val="24"/>
          <w:lang w:val="ru-RU"/>
        </w:rPr>
        <w:t xml:space="preserve">о сложным дополнением – </w:t>
      </w:r>
      <w:r w:rsidRPr="005615BA">
        <w:rPr>
          <w:rFonts w:ascii="Times New Roman" w:eastAsia="Calibri" w:hAnsi="Times New Roman" w:cs="Times New Roman"/>
          <w:color w:val="000000"/>
          <w:sz w:val="24"/>
          <w:szCs w:val="24"/>
        </w:rPr>
        <w:t>Complex</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Object</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сложносочинённые предложения с сочинительными союзами </w:t>
      </w:r>
      <w:r w:rsidRPr="005615BA">
        <w:rPr>
          <w:rFonts w:ascii="Times New Roman" w:eastAsia="Calibri" w:hAnsi="Times New Roman" w:cs="Times New Roman"/>
          <w:color w:val="000000"/>
          <w:sz w:val="24"/>
          <w:szCs w:val="24"/>
        </w:rPr>
        <w:t>and</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but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or</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сложноподчинённые предложения с союзами и союзными словами </w:t>
      </w:r>
      <w:r w:rsidRPr="005615BA">
        <w:rPr>
          <w:rFonts w:ascii="Times New Roman" w:eastAsia="Calibri" w:hAnsi="Times New Roman" w:cs="Times New Roman"/>
          <w:color w:val="000000"/>
          <w:sz w:val="24"/>
          <w:szCs w:val="24"/>
        </w:rPr>
        <w:t>because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if</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when</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where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what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why</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how</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сложноподчинённые предложения с определительными придаточными с союзными словами </w:t>
      </w:r>
      <w:r w:rsidRPr="005615BA">
        <w:rPr>
          <w:rFonts w:ascii="Times New Roman" w:eastAsia="Calibri" w:hAnsi="Times New Roman" w:cs="Times New Roman"/>
          <w:color w:val="000000"/>
          <w:sz w:val="24"/>
          <w:szCs w:val="24"/>
        </w:rPr>
        <w:t>who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which</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that</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сложноподчинённые предложения с союзными словами </w:t>
      </w:r>
      <w:r w:rsidRPr="005615BA">
        <w:rPr>
          <w:rFonts w:ascii="Times New Roman" w:eastAsia="Calibri" w:hAnsi="Times New Roman" w:cs="Times New Roman"/>
          <w:color w:val="000000"/>
          <w:sz w:val="24"/>
          <w:szCs w:val="24"/>
        </w:rPr>
        <w:t>whoever</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whatever</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however</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whenever</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условные предложения с глаголами в изъявительном наклонении (</w:t>
      </w:r>
      <w:r w:rsidRPr="005615BA">
        <w:rPr>
          <w:rFonts w:ascii="Times New Roman" w:eastAsia="Calibri" w:hAnsi="Times New Roman" w:cs="Times New Roman"/>
          <w:color w:val="000000"/>
          <w:sz w:val="24"/>
          <w:szCs w:val="24"/>
        </w:rPr>
        <w:t>Conditional</w:t>
      </w:r>
      <w:r w:rsidRPr="005615BA">
        <w:rPr>
          <w:rFonts w:ascii="Times New Roman" w:eastAsia="Calibri" w:hAnsi="Times New Roman" w:cs="Times New Roman"/>
          <w:color w:val="000000"/>
          <w:sz w:val="24"/>
          <w:szCs w:val="24"/>
          <w:lang w:val="ru-RU"/>
        </w:rPr>
        <w:t xml:space="preserve"> 0, </w:t>
      </w:r>
      <w:r w:rsidRPr="005615BA">
        <w:rPr>
          <w:rFonts w:ascii="Times New Roman" w:eastAsia="Calibri" w:hAnsi="Times New Roman" w:cs="Times New Roman"/>
          <w:color w:val="000000"/>
          <w:sz w:val="24"/>
          <w:szCs w:val="24"/>
        </w:rPr>
        <w:t>Conditional</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I</w:t>
      </w:r>
      <w:r w:rsidRPr="005615BA">
        <w:rPr>
          <w:rFonts w:ascii="Times New Roman" w:eastAsia="Calibri" w:hAnsi="Times New Roman" w:cs="Times New Roman"/>
          <w:color w:val="000000"/>
          <w:sz w:val="24"/>
          <w:szCs w:val="24"/>
          <w:lang w:val="ru-RU"/>
        </w:rPr>
        <w:t>) и с глаголами в сослагательном наклонении (</w:t>
      </w:r>
      <w:r w:rsidRPr="005615BA">
        <w:rPr>
          <w:rFonts w:ascii="Times New Roman" w:eastAsia="Calibri" w:hAnsi="Times New Roman" w:cs="Times New Roman"/>
          <w:color w:val="000000"/>
          <w:sz w:val="24"/>
          <w:szCs w:val="24"/>
        </w:rPr>
        <w:t>Conditional</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II</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модальные глаголы в косвенной речи в настоящем и прошедшем времени;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предложения с конструкциями as … as, not so … as, both … and …, either … or, neither … nor;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предложения с </w:t>
      </w:r>
      <w:r w:rsidRPr="005615BA">
        <w:rPr>
          <w:rFonts w:ascii="Times New Roman" w:eastAsia="Calibri" w:hAnsi="Times New Roman" w:cs="Times New Roman"/>
          <w:color w:val="000000"/>
          <w:sz w:val="24"/>
          <w:szCs w:val="24"/>
        </w:rPr>
        <w:t>I</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wish</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конструкции с глаголами на -</w:t>
      </w:r>
      <w:r w:rsidRPr="005615BA">
        <w:rPr>
          <w:rFonts w:ascii="Times New Roman" w:eastAsia="Calibri" w:hAnsi="Times New Roman" w:cs="Times New Roman"/>
          <w:color w:val="000000"/>
          <w:sz w:val="24"/>
          <w:szCs w:val="24"/>
        </w:rPr>
        <w:t>ing</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love</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hate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doing</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smth</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конструкции c глаголами to stop, to remember, to forget (разница в значении to stop doing smth и to stop to do smth);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конструкция It takes me … to do smth;</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конструкция </w:t>
      </w:r>
      <w:r w:rsidRPr="005615BA">
        <w:rPr>
          <w:rFonts w:ascii="Times New Roman" w:eastAsia="Calibri" w:hAnsi="Times New Roman" w:cs="Times New Roman"/>
          <w:color w:val="000000"/>
          <w:sz w:val="24"/>
          <w:szCs w:val="24"/>
        </w:rPr>
        <w:t>used</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 инфинитив глагола;</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конструкции be/get used to smth, be/get used to doing smth;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конструкции I prefer, I’d prefer, I’d rather prefer, выражающие предпочтение, а также конструкций I’d rather, You’d better;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подлежащее, выраженное собирательным существительным (</w:t>
      </w:r>
      <w:r w:rsidRPr="005615BA">
        <w:rPr>
          <w:rFonts w:ascii="Times New Roman" w:eastAsia="Calibri" w:hAnsi="Times New Roman" w:cs="Times New Roman"/>
          <w:color w:val="000000"/>
          <w:sz w:val="24"/>
          <w:szCs w:val="24"/>
        </w:rPr>
        <w:t>family</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police</w:t>
      </w:r>
      <w:r w:rsidRPr="005615BA">
        <w:rPr>
          <w:rFonts w:ascii="Times New Roman" w:eastAsia="Calibri" w:hAnsi="Times New Roman" w:cs="Times New Roman"/>
          <w:color w:val="000000"/>
          <w:sz w:val="24"/>
          <w:szCs w:val="24"/>
          <w:lang w:val="ru-RU"/>
        </w:rPr>
        <w:t xml:space="preserve">), и его согласование со сказуемым;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5615BA">
        <w:rPr>
          <w:rFonts w:ascii="Times New Roman" w:eastAsia="Calibri" w:hAnsi="Times New Roman" w:cs="Times New Roman"/>
          <w:color w:val="000000"/>
          <w:sz w:val="24"/>
          <w:szCs w:val="24"/>
        </w:rPr>
        <w:t>Present</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Past</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Future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Simple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Tense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Present</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Past</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Future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Continuous</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Tense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Present</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Past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Perfect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Tense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Present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Perfect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Continuous</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Tense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Future</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in</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the</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Past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Tense</w:t>
      </w:r>
      <w:r w:rsidRPr="005615BA">
        <w:rPr>
          <w:rFonts w:ascii="Times New Roman" w:eastAsia="Calibri" w:hAnsi="Times New Roman" w:cs="Times New Roman"/>
          <w:color w:val="000000"/>
          <w:sz w:val="24"/>
          <w:szCs w:val="24"/>
          <w:lang w:val="ru-RU"/>
        </w:rPr>
        <w:t>) и наиболее употребительных формах страдательного залога (</w:t>
      </w:r>
      <w:r w:rsidRPr="005615BA">
        <w:rPr>
          <w:rFonts w:ascii="Times New Roman" w:eastAsia="Calibri" w:hAnsi="Times New Roman" w:cs="Times New Roman"/>
          <w:color w:val="000000"/>
          <w:sz w:val="24"/>
          <w:szCs w:val="24"/>
        </w:rPr>
        <w:t>Present</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Past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Simple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Passive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Present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Perfect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Passive</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конструкция to be going to, формы Future Simple Tense и Present Continuous Tense для выражения будущего действия;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модальные глаголы и их эквиваленты (can/be able to, could, must/have to, may, might, should, shall, would, will, need);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lastRenderedPageBreak/>
        <w:t>неличные формы глагола – инфинитив, герундий, причастие (Participle I и Participle II), причастия в функции определения (Participle I – a playing child, Participle II – a written text);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определённый, неопределённый и нулевой артикли;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имена существительные во множественном числе, образованных по правилу, и исключения;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неисчисляемые имена существительные, имеющие форму только множественного числа;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притяжательный падеж имён существительных;</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имена прилагательные и наречия в положительной, сравнительной и превосходной степенях, образованных по правилу, и исключения;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порядок следования нескольких прилагательных (мнение – размер – возраст – цвет – происхождение);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слова, выражающие количество (many/much, little/a little, few/a few, a lot of);</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неопределённые местоимения и их производные, отрицательные местоимения </w:t>
      </w:r>
      <w:r w:rsidRPr="005615BA">
        <w:rPr>
          <w:rFonts w:ascii="Times New Roman" w:eastAsia="Calibri" w:hAnsi="Times New Roman" w:cs="Times New Roman"/>
          <w:color w:val="000000"/>
          <w:sz w:val="24"/>
          <w:szCs w:val="24"/>
        </w:rPr>
        <w:t>none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no</w:t>
      </w:r>
      <w:r w:rsidRPr="005615BA">
        <w:rPr>
          <w:rFonts w:ascii="Times New Roman" w:eastAsia="Calibri" w:hAnsi="Times New Roman" w:cs="Times New Roman"/>
          <w:color w:val="000000"/>
          <w:sz w:val="24"/>
          <w:szCs w:val="24"/>
          <w:lang w:val="ru-RU"/>
        </w:rPr>
        <w:t xml:space="preserve"> и производные последнего (</w:t>
      </w:r>
      <w:r w:rsidRPr="005615BA">
        <w:rPr>
          <w:rFonts w:ascii="Times New Roman" w:eastAsia="Calibri" w:hAnsi="Times New Roman" w:cs="Times New Roman"/>
          <w:color w:val="000000"/>
          <w:sz w:val="24"/>
          <w:szCs w:val="24"/>
        </w:rPr>
        <w:t>nobody</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nothing</w:t>
      </w:r>
      <w:r w:rsidRPr="005615BA">
        <w:rPr>
          <w:rFonts w:ascii="Times New Roman" w:eastAsia="Calibri" w:hAnsi="Times New Roman" w:cs="Times New Roman"/>
          <w:color w:val="000000"/>
          <w:sz w:val="24"/>
          <w:szCs w:val="24"/>
          <w:lang w:val="ru-RU"/>
        </w:rPr>
        <w:t>, и другие);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количественные и порядковые числительные;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предлоги места, времени, направления, предлоги, употребляемые с глаголами в страдательном залоге.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5) владеть социокультурными знаниями и умениями: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иметь базовые знания о социокультурном портрете и культурном наследии родной страны и страны/стран изучаемого языка;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представлять родную страну и её культуру на иностранном языке;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проявлять уважение к иной культуре, соблюдать нормы вежливости в межкультурном общении.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7) владеть метапредметными умениями, позволяющими: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совершенствовать учебную деятельность по овладению иностранным языком;</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использовать иноязычные словари и справочники, в том числе информационно-справочные системы в электронной̆ форме;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соблюдать правила информационной безопасности в ситуациях повседневной жизни и при работе </w:t>
      </w:r>
      <w:r w:rsidRPr="005615BA">
        <w:rPr>
          <w:rFonts w:ascii="Times New Roman" w:eastAsia="Calibri" w:hAnsi="Times New Roman" w:cs="Times New Roman"/>
          <w:b/>
          <w:color w:val="000000"/>
          <w:sz w:val="24"/>
          <w:szCs w:val="24"/>
          <w:lang w:val="ru-RU"/>
        </w:rPr>
        <w:t>СОДЕРЖАНИЕ ОБУЧЕНИЯ</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10 КЛАСС</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Коммуникативные умения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Внешность и характеристика человека, литературного персонажа.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Молодёжь в современном обществе. Досуг молодёжи: чтение, кино, театр, музыка, музеи, Интернет, компьютерные игры. Любовь и дружба.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Покупки: одежда, обувь и продукты питания. Карманные деньги. Молодёжная мода.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Туризм. Виды отдыха. Путешествия по России и зарубежным странам.</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Проблемы экологии. Защита окружающей среды. Стихийные бедствия.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Условия проживания в городской/сельской местности.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Технический прогресс: перспективы и последствия. Современные средства связи (мобильные телефоны, смартфоны, планшеты, компьютеры).</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i/>
          <w:color w:val="000000"/>
          <w:sz w:val="24"/>
          <w:szCs w:val="24"/>
          <w:lang w:val="ru-RU"/>
        </w:rPr>
        <w:t>Говорение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Развитие коммуникативных умений </w:t>
      </w:r>
      <w:r w:rsidRPr="005615BA">
        <w:rPr>
          <w:rFonts w:ascii="Times New Roman" w:eastAsia="Calibri" w:hAnsi="Times New Roman" w:cs="Times New Roman"/>
          <w:color w:val="000000"/>
          <w:sz w:val="24"/>
          <w:szCs w:val="24"/>
          <w:u w:val="single"/>
          <w:lang w:val="ru-RU"/>
        </w:rPr>
        <w:t>диалогической речи</w:t>
      </w:r>
      <w:r w:rsidRPr="005615BA">
        <w:rPr>
          <w:rFonts w:ascii="Times New Roman" w:eastAsia="Calibri" w:hAnsi="Times New Roman" w:cs="Times New Roman"/>
          <w:color w:val="000000"/>
          <w:sz w:val="24"/>
          <w:szCs w:val="24"/>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lastRenderedPageBreak/>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Объём диалога – 8 реплик со стороны каждого собеседника.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Развитие коммуникативных умений </w:t>
      </w:r>
      <w:r w:rsidRPr="005615BA">
        <w:rPr>
          <w:rFonts w:ascii="Times New Roman" w:eastAsia="Calibri" w:hAnsi="Times New Roman" w:cs="Times New Roman"/>
          <w:color w:val="000000"/>
          <w:sz w:val="24"/>
          <w:szCs w:val="24"/>
          <w:u w:val="single"/>
          <w:lang w:val="ru-RU"/>
        </w:rPr>
        <w:t>монологической речи</w:t>
      </w:r>
      <w:r w:rsidRPr="005615BA">
        <w:rPr>
          <w:rFonts w:ascii="Times New Roman" w:eastAsia="Calibri" w:hAnsi="Times New Roman" w:cs="Times New Roman"/>
          <w:color w:val="000000"/>
          <w:sz w:val="24"/>
          <w:szCs w:val="24"/>
          <w:lang w:val="ru-RU"/>
        </w:rPr>
        <w:t xml:space="preserve"> на базе умений, сформированных на уровне основного общего образования: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создание устных связных монологических высказываний с использованием основных коммуникативных типов речи: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повествование/сообщение;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рассуждение;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устное представление (презентация) результатов выполненной проектной работы.</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Объём монологического высказывания – до 14 фраз.</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i/>
          <w:color w:val="000000"/>
          <w:sz w:val="24"/>
          <w:szCs w:val="24"/>
          <w:lang w:val="ru-RU"/>
        </w:rPr>
        <w:t>Аудирование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w:t>
      </w:r>
      <w:r w:rsidRPr="005615BA">
        <w:rPr>
          <w:rFonts w:ascii="Times New Roman" w:eastAsia="Calibri" w:hAnsi="Times New Roman" w:cs="Times New Roman"/>
          <w:color w:val="000000"/>
          <w:sz w:val="24"/>
          <w:szCs w:val="24"/>
          <w:lang w:val="ru-RU"/>
        </w:rPr>
        <w:lastRenderedPageBreak/>
        <w:t>текста по началу сообщения, игнорировать незнакомые слова, несущественные для понимания основного содержания.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Время звучания текста/текстов для аудирования – до 2,5 минуты.</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i/>
          <w:color w:val="000000"/>
          <w:sz w:val="24"/>
          <w:szCs w:val="24"/>
          <w:lang w:val="ru-RU"/>
        </w:rPr>
        <w:t>Смысловое чтение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Чтение несплошных текстов (таблиц, диаграмм, графиков и другие) и понимание представленной в них информации.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Объём текста/текстов для чтения – 500–700 слов.</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i/>
          <w:color w:val="000000"/>
          <w:sz w:val="24"/>
          <w:szCs w:val="24"/>
          <w:lang w:val="ru-RU"/>
        </w:rPr>
        <w:t>Письменная речь</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Развитие умений письменной речи на базе умений, сформированных на уровне основного общего образования: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заполнение анкет и формуляров в соответствии с нормами, принятыми в стране/странах изучаемого языка;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lastRenderedPageBreak/>
        <w:t>написание резюме (</w:t>
      </w:r>
      <w:r w:rsidRPr="005615BA">
        <w:rPr>
          <w:rFonts w:ascii="Times New Roman" w:eastAsia="Calibri" w:hAnsi="Times New Roman" w:cs="Times New Roman"/>
          <w:color w:val="000000"/>
          <w:sz w:val="24"/>
          <w:szCs w:val="24"/>
        </w:rPr>
        <w:t>CV</w:t>
      </w:r>
      <w:r w:rsidRPr="005615BA">
        <w:rPr>
          <w:rFonts w:ascii="Times New Roman" w:eastAsia="Calibri" w:hAnsi="Times New Roman" w:cs="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письменное предоставление результатов выполненной проектной работы, в том числе в форме презентации, объём – до 150 слов.</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Языковые знания и навыки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i/>
          <w:color w:val="000000"/>
          <w:sz w:val="24"/>
          <w:szCs w:val="24"/>
          <w:lang w:val="ru-RU"/>
        </w:rPr>
        <w:t>Фонетическая сторона речи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i/>
          <w:color w:val="000000"/>
          <w:sz w:val="24"/>
          <w:szCs w:val="24"/>
          <w:lang w:val="ru-RU"/>
        </w:rPr>
        <w:t>Орфография и пунктуация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Правильное написание изученных слов.</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i/>
          <w:color w:val="000000"/>
          <w:sz w:val="24"/>
          <w:szCs w:val="24"/>
          <w:lang w:val="ru-RU"/>
        </w:rPr>
        <w:t>Лексическая сторона речи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lastRenderedPageBreak/>
        <w:t xml:space="preserve">Основные способы словообразования: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аффиксация: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образование глаголов при помощи префиксов </w:t>
      </w:r>
      <w:r w:rsidRPr="005615BA">
        <w:rPr>
          <w:rFonts w:ascii="Times New Roman" w:eastAsia="Calibri" w:hAnsi="Times New Roman" w:cs="Times New Roman"/>
          <w:color w:val="000000"/>
          <w:sz w:val="24"/>
          <w:szCs w:val="24"/>
        </w:rPr>
        <w:t>dis</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mis</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re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over</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under</w:t>
      </w:r>
      <w:r w:rsidRPr="005615BA">
        <w:rPr>
          <w:rFonts w:ascii="Times New Roman" w:eastAsia="Calibri" w:hAnsi="Times New Roman" w:cs="Times New Roman"/>
          <w:color w:val="000000"/>
          <w:sz w:val="24"/>
          <w:szCs w:val="24"/>
          <w:lang w:val="ru-RU"/>
        </w:rPr>
        <w:t>- и суффикса -</w:t>
      </w:r>
      <w:r w:rsidRPr="005615BA">
        <w:rPr>
          <w:rFonts w:ascii="Times New Roman" w:eastAsia="Calibri" w:hAnsi="Times New Roman" w:cs="Times New Roman"/>
          <w:color w:val="000000"/>
          <w:sz w:val="24"/>
          <w:szCs w:val="24"/>
        </w:rPr>
        <w:t>ise</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ize</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образование имён существительных при помощи префиксов </w:t>
      </w:r>
      <w:r w:rsidRPr="005615BA">
        <w:rPr>
          <w:rFonts w:ascii="Times New Roman" w:eastAsia="Calibri" w:hAnsi="Times New Roman" w:cs="Times New Roman"/>
          <w:color w:val="000000"/>
          <w:sz w:val="24"/>
          <w:szCs w:val="24"/>
        </w:rPr>
        <w:t>un</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in</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im</w:t>
      </w:r>
      <w:r w:rsidRPr="005615BA">
        <w:rPr>
          <w:rFonts w:ascii="Times New Roman" w:eastAsia="Calibri" w:hAnsi="Times New Roman" w:cs="Times New Roman"/>
          <w:color w:val="000000"/>
          <w:sz w:val="24"/>
          <w:szCs w:val="24"/>
          <w:lang w:val="ru-RU"/>
        </w:rPr>
        <w:t>- и суффиксов -</w:t>
      </w:r>
      <w:r w:rsidRPr="005615BA">
        <w:rPr>
          <w:rFonts w:ascii="Times New Roman" w:eastAsia="Calibri" w:hAnsi="Times New Roman" w:cs="Times New Roman"/>
          <w:color w:val="000000"/>
          <w:sz w:val="24"/>
          <w:szCs w:val="24"/>
        </w:rPr>
        <w:t>ance</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ence</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er</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or</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ing</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ist</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ity</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ment</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ness</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sion</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tion</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ship</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образование имён прилагательных при помощи префиксов </w:t>
      </w:r>
      <w:r w:rsidRPr="005615BA">
        <w:rPr>
          <w:rFonts w:ascii="Times New Roman" w:eastAsia="Calibri" w:hAnsi="Times New Roman" w:cs="Times New Roman"/>
          <w:color w:val="000000"/>
          <w:sz w:val="24"/>
          <w:szCs w:val="24"/>
        </w:rPr>
        <w:t>un</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in</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im</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inter</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non</w:t>
      </w:r>
      <w:r w:rsidRPr="005615BA">
        <w:rPr>
          <w:rFonts w:ascii="Times New Roman" w:eastAsia="Calibri" w:hAnsi="Times New Roman" w:cs="Times New Roman"/>
          <w:color w:val="000000"/>
          <w:sz w:val="24"/>
          <w:szCs w:val="24"/>
          <w:lang w:val="ru-RU"/>
        </w:rPr>
        <w:t>- и суффиксов -</w:t>
      </w:r>
      <w:r w:rsidRPr="005615BA">
        <w:rPr>
          <w:rFonts w:ascii="Times New Roman" w:eastAsia="Calibri" w:hAnsi="Times New Roman" w:cs="Times New Roman"/>
          <w:color w:val="000000"/>
          <w:sz w:val="24"/>
          <w:szCs w:val="24"/>
        </w:rPr>
        <w:t>able</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ible</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al</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ed</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ese</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ful</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ian</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an</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ing</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ish</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ive</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less</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ly</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ous</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y</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образование наречий при помощи префиксов </w:t>
      </w:r>
      <w:r w:rsidRPr="005615BA">
        <w:rPr>
          <w:rFonts w:ascii="Times New Roman" w:eastAsia="Calibri" w:hAnsi="Times New Roman" w:cs="Times New Roman"/>
          <w:color w:val="000000"/>
          <w:sz w:val="24"/>
          <w:szCs w:val="24"/>
        </w:rPr>
        <w:t>un</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in</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im</w:t>
      </w:r>
      <w:r w:rsidRPr="005615BA">
        <w:rPr>
          <w:rFonts w:ascii="Times New Roman" w:eastAsia="Calibri" w:hAnsi="Times New Roman" w:cs="Times New Roman"/>
          <w:color w:val="000000"/>
          <w:sz w:val="24"/>
          <w:szCs w:val="24"/>
          <w:lang w:val="ru-RU"/>
        </w:rPr>
        <w:t>- и суффикса -</w:t>
      </w:r>
      <w:r w:rsidRPr="005615BA">
        <w:rPr>
          <w:rFonts w:ascii="Times New Roman" w:eastAsia="Calibri" w:hAnsi="Times New Roman" w:cs="Times New Roman"/>
          <w:color w:val="000000"/>
          <w:sz w:val="24"/>
          <w:szCs w:val="24"/>
        </w:rPr>
        <w:t>ly</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образование числительных при помощи суффиксов -</w:t>
      </w:r>
      <w:r w:rsidRPr="005615BA">
        <w:rPr>
          <w:rFonts w:ascii="Times New Roman" w:eastAsia="Calibri" w:hAnsi="Times New Roman" w:cs="Times New Roman"/>
          <w:color w:val="000000"/>
          <w:sz w:val="24"/>
          <w:szCs w:val="24"/>
        </w:rPr>
        <w:t>teen</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ty</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th</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словосложение: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образование сложных существительных путём соединения основ существительных (</w:t>
      </w:r>
      <w:r w:rsidRPr="005615BA">
        <w:rPr>
          <w:rFonts w:ascii="Times New Roman" w:eastAsia="Calibri" w:hAnsi="Times New Roman" w:cs="Times New Roman"/>
          <w:color w:val="000000"/>
          <w:sz w:val="24"/>
          <w:szCs w:val="24"/>
        </w:rPr>
        <w:t>football</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образование сложных существительных путём соединения основы прилагательного с основой существительного (</w:t>
      </w:r>
      <w:r w:rsidRPr="005615BA">
        <w:rPr>
          <w:rFonts w:ascii="Times New Roman" w:eastAsia="Calibri" w:hAnsi="Times New Roman" w:cs="Times New Roman"/>
          <w:color w:val="000000"/>
          <w:sz w:val="24"/>
          <w:szCs w:val="24"/>
        </w:rPr>
        <w:t>blackboard</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образование сложных существительных путём соединения основ существительных с предлогом (</w:t>
      </w:r>
      <w:r w:rsidRPr="005615BA">
        <w:rPr>
          <w:rFonts w:ascii="Times New Roman" w:eastAsia="Calibri" w:hAnsi="Times New Roman" w:cs="Times New Roman"/>
          <w:color w:val="000000"/>
          <w:sz w:val="24"/>
          <w:szCs w:val="24"/>
        </w:rPr>
        <w:t>father</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in</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law</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5615BA">
        <w:rPr>
          <w:rFonts w:ascii="Times New Roman" w:eastAsia="Calibri" w:hAnsi="Times New Roman" w:cs="Times New Roman"/>
          <w:color w:val="000000"/>
          <w:sz w:val="24"/>
          <w:szCs w:val="24"/>
        </w:rPr>
        <w:t>ed</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blue</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eyed</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eight</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legged</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образование сложных прилагательных путём соединения наречия с основой причасти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я </w:t>
      </w:r>
      <w:r w:rsidRPr="005615BA">
        <w:rPr>
          <w:rFonts w:ascii="Times New Roman" w:eastAsia="Calibri" w:hAnsi="Times New Roman" w:cs="Times New Roman"/>
          <w:color w:val="000000"/>
          <w:sz w:val="24"/>
          <w:szCs w:val="24"/>
        </w:rPr>
        <w:t>II</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well</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behaved</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образование сложных прилагательных путём соединения основы прилагательного с основой причастия </w:t>
      </w:r>
      <w:r w:rsidRPr="005615BA">
        <w:rPr>
          <w:rFonts w:ascii="Times New Roman" w:eastAsia="Calibri" w:hAnsi="Times New Roman" w:cs="Times New Roman"/>
          <w:color w:val="000000"/>
          <w:sz w:val="24"/>
          <w:szCs w:val="24"/>
        </w:rPr>
        <w:t>I</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nice</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looking</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конверсия: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образование имён существительных от неопределённой формы глаголов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run</w:t>
      </w:r>
      <w:r w:rsidRPr="005615BA">
        <w:rPr>
          <w:rFonts w:ascii="Times New Roman" w:eastAsia="Calibri" w:hAnsi="Times New Roman" w:cs="Times New Roman"/>
          <w:color w:val="000000"/>
          <w:sz w:val="24"/>
          <w:szCs w:val="24"/>
          <w:lang w:val="ru-RU"/>
        </w:rPr>
        <w:t xml:space="preserve"> – </w:t>
      </w:r>
      <w:r w:rsidRPr="005615BA">
        <w:rPr>
          <w:rFonts w:ascii="Times New Roman" w:eastAsia="Calibri" w:hAnsi="Times New Roman" w:cs="Times New Roman"/>
          <w:color w:val="000000"/>
          <w:sz w:val="24"/>
          <w:szCs w:val="24"/>
        </w:rPr>
        <w:t>a</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run</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образование имён существительных от имён прилагательных (</w:t>
      </w:r>
      <w:r w:rsidRPr="005615BA">
        <w:rPr>
          <w:rFonts w:ascii="Times New Roman" w:eastAsia="Calibri" w:hAnsi="Times New Roman" w:cs="Times New Roman"/>
          <w:color w:val="000000"/>
          <w:sz w:val="24"/>
          <w:szCs w:val="24"/>
        </w:rPr>
        <w:t>rich</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people</w:t>
      </w:r>
      <w:r w:rsidRPr="005615BA">
        <w:rPr>
          <w:rFonts w:ascii="Times New Roman" w:eastAsia="Calibri" w:hAnsi="Times New Roman" w:cs="Times New Roman"/>
          <w:color w:val="000000"/>
          <w:sz w:val="24"/>
          <w:szCs w:val="24"/>
          <w:lang w:val="ru-RU"/>
        </w:rPr>
        <w:t xml:space="preserve"> – </w:t>
      </w:r>
      <w:r w:rsidRPr="005615BA">
        <w:rPr>
          <w:rFonts w:ascii="Times New Roman" w:eastAsia="Calibri" w:hAnsi="Times New Roman" w:cs="Times New Roman"/>
          <w:color w:val="000000"/>
          <w:sz w:val="24"/>
          <w:szCs w:val="24"/>
        </w:rPr>
        <w:t>the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rich</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образование глаголов от имён существительных (</w:t>
      </w:r>
      <w:r w:rsidRPr="005615BA">
        <w:rPr>
          <w:rFonts w:ascii="Times New Roman" w:eastAsia="Calibri" w:hAnsi="Times New Roman" w:cs="Times New Roman"/>
          <w:color w:val="000000"/>
          <w:sz w:val="24"/>
          <w:szCs w:val="24"/>
        </w:rPr>
        <w:t>a</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hand</w:t>
      </w:r>
      <w:r w:rsidRPr="005615BA">
        <w:rPr>
          <w:rFonts w:ascii="Times New Roman" w:eastAsia="Calibri" w:hAnsi="Times New Roman" w:cs="Times New Roman"/>
          <w:color w:val="000000"/>
          <w:sz w:val="24"/>
          <w:szCs w:val="24"/>
          <w:lang w:val="ru-RU"/>
        </w:rPr>
        <w:t xml:space="preserve"> –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hand</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образование глаголов от имён прилагательных (</w:t>
      </w:r>
      <w:r w:rsidRPr="005615BA">
        <w:rPr>
          <w:rFonts w:ascii="Times New Roman" w:eastAsia="Calibri" w:hAnsi="Times New Roman" w:cs="Times New Roman"/>
          <w:color w:val="000000"/>
          <w:sz w:val="24"/>
          <w:szCs w:val="24"/>
        </w:rPr>
        <w:t>cool</w:t>
      </w:r>
      <w:r w:rsidRPr="005615BA">
        <w:rPr>
          <w:rFonts w:ascii="Times New Roman" w:eastAsia="Calibri" w:hAnsi="Times New Roman" w:cs="Times New Roman"/>
          <w:color w:val="000000"/>
          <w:sz w:val="24"/>
          <w:szCs w:val="24"/>
          <w:lang w:val="ru-RU"/>
        </w:rPr>
        <w:t xml:space="preserve"> –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cool</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Имена прилагательные на -</w:t>
      </w:r>
      <w:r w:rsidRPr="005615BA">
        <w:rPr>
          <w:rFonts w:ascii="Times New Roman" w:eastAsia="Calibri" w:hAnsi="Times New Roman" w:cs="Times New Roman"/>
          <w:color w:val="000000"/>
          <w:sz w:val="24"/>
          <w:szCs w:val="24"/>
        </w:rPr>
        <w:t>ed</w:t>
      </w:r>
      <w:r w:rsidRPr="005615BA">
        <w:rPr>
          <w:rFonts w:ascii="Times New Roman" w:eastAsia="Calibri" w:hAnsi="Times New Roman" w:cs="Times New Roman"/>
          <w:color w:val="000000"/>
          <w:sz w:val="24"/>
          <w:szCs w:val="24"/>
          <w:lang w:val="ru-RU"/>
        </w:rPr>
        <w:t xml:space="preserve"> и -</w:t>
      </w:r>
      <w:r w:rsidRPr="005615BA">
        <w:rPr>
          <w:rFonts w:ascii="Times New Roman" w:eastAsia="Calibri" w:hAnsi="Times New Roman" w:cs="Times New Roman"/>
          <w:color w:val="000000"/>
          <w:sz w:val="24"/>
          <w:szCs w:val="24"/>
        </w:rPr>
        <w:t>ing</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excited</w:t>
      </w:r>
      <w:r w:rsidRPr="005615BA">
        <w:rPr>
          <w:rFonts w:ascii="Times New Roman" w:eastAsia="Calibri" w:hAnsi="Times New Roman" w:cs="Times New Roman"/>
          <w:color w:val="000000"/>
          <w:sz w:val="24"/>
          <w:szCs w:val="24"/>
          <w:lang w:val="ru-RU"/>
        </w:rPr>
        <w:t xml:space="preserve"> – </w:t>
      </w:r>
      <w:r w:rsidRPr="005615BA">
        <w:rPr>
          <w:rFonts w:ascii="Times New Roman" w:eastAsia="Calibri" w:hAnsi="Times New Roman" w:cs="Times New Roman"/>
          <w:color w:val="000000"/>
          <w:sz w:val="24"/>
          <w:szCs w:val="24"/>
        </w:rPr>
        <w:t>exciting</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Различные средства связи для обеспечения целостности и логичности устного/письменного высказывания.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i/>
          <w:color w:val="000000"/>
          <w:sz w:val="24"/>
          <w:szCs w:val="24"/>
          <w:lang w:val="ru-RU"/>
        </w:rPr>
        <w:t>Грамматическая сторона речи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5615BA">
        <w:rPr>
          <w:rFonts w:ascii="Times New Roman" w:eastAsia="Calibri" w:hAnsi="Times New Roman" w:cs="Times New Roman"/>
          <w:color w:val="000000"/>
          <w:sz w:val="24"/>
          <w:szCs w:val="24"/>
        </w:rPr>
        <w:t>We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moved</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a</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new</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house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last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year</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lastRenderedPageBreak/>
        <w:t xml:space="preserve">Предложения с начальным </w:t>
      </w:r>
      <w:r w:rsidRPr="005615BA">
        <w:rPr>
          <w:rFonts w:ascii="Times New Roman" w:eastAsia="Calibri" w:hAnsi="Times New Roman" w:cs="Times New Roman"/>
          <w:color w:val="000000"/>
          <w:sz w:val="24"/>
          <w:szCs w:val="24"/>
        </w:rPr>
        <w:t>It</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Предложения с начальным </w:t>
      </w:r>
      <w:r w:rsidRPr="005615BA">
        <w:rPr>
          <w:rFonts w:ascii="Times New Roman" w:eastAsia="Calibri" w:hAnsi="Times New Roman" w:cs="Times New Roman"/>
          <w:color w:val="000000"/>
          <w:sz w:val="24"/>
          <w:szCs w:val="24"/>
        </w:rPr>
        <w:t>There</w:t>
      </w:r>
      <w:r w:rsidRPr="005615BA">
        <w:rPr>
          <w:rFonts w:ascii="Times New Roman" w:eastAsia="Calibri" w:hAnsi="Times New Roman" w:cs="Times New Roman"/>
          <w:color w:val="000000"/>
          <w:sz w:val="24"/>
          <w:szCs w:val="24"/>
          <w:lang w:val="ru-RU"/>
        </w:rPr>
        <w:t xml:space="preserve"> +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be</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Предложения с глагольными конструкциями, содержащими глаголы-связки to be, to look, to seem, to feel (He looks/seems/feels happy.).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Предложения cо сложным дополнением – Complex Object (I want you to help me. I saw her cross/crossing the road. I want to have my hair cut.).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Сложносочинённые предложения с сочинительными союзами </w:t>
      </w:r>
      <w:r w:rsidRPr="005615BA">
        <w:rPr>
          <w:rFonts w:ascii="Times New Roman" w:eastAsia="Calibri" w:hAnsi="Times New Roman" w:cs="Times New Roman"/>
          <w:color w:val="000000"/>
          <w:sz w:val="24"/>
          <w:szCs w:val="24"/>
        </w:rPr>
        <w:t>and</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but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or</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Сложноподчинённые предложения с союзами и союзными словами </w:t>
      </w:r>
      <w:r w:rsidRPr="005615BA">
        <w:rPr>
          <w:rFonts w:ascii="Times New Roman" w:eastAsia="Calibri" w:hAnsi="Times New Roman" w:cs="Times New Roman"/>
          <w:color w:val="000000"/>
          <w:sz w:val="24"/>
          <w:szCs w:val="24"/>
        </w:rPr>
        <w:t>because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if</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when</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where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what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why</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how</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Сложноподчинённые предложения с определительными придаточными с союзными словами </w:t>
      </w:r>
      <w:r w:rsidRPr="005615BA">
        <w:rPr>
          <w:rFonts w:ascii="Times New Roman" w:eastAsia="Calibri" w:hAnsi="Times New Roman" w:cs="Times New Roman"/>
          <w:color w:val="000000"/>
          <w:sz w:val="24"/>
          <w:szCs w:val="24"/>
        </w:rPr>
        <w:t>who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which</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that</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Сложноподчинённые предложения с союзными словами </w:t>
      </w:r>
      <w:r w:rsidRPr="005615BA">
        <w:rPr>
          <w:rFonts w:ascii="Times New Roman" w:eastAsia="Calibri" w:hAnsi="Times New Roman" w:cs="Times New Roman"/>
          <w:color w:val="000000"/>
          <w:sz w:val="24"/>
          <w:szCs w:val="24"/>
        </w:rPr>
        <w:t>whoever</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whatever</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however</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whenever</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Условные предложения с глаголами в изъявительном наклонении (</w:t>
      </w:r>
      <w:r w:rsidRPr="005615BA">
        <w:rPr>
          <w:rFonts w:ascii="Times New Roman" w:eastAsia="Calibri" w:hAnsi="Times New Roman" w:cs="Times New Roman"/>
          <w:color w:val="000000"/>
          <w:sz w:val="24"/>
          <w:szCs w:val="24"/>
        </w:rPr>
        <w:t>Conditional</w:t>
      </w:r>
      <w:r w:rsidRPr="005615BA">
        <w:rPr>
          <w:rFonts w:ascii="Times New Roman" w:eastAsia="Calibri" w:hAnsi="Times New Roman" w:cs="Times New Roman"/>
          <w:color w:val="000000"/>
          <w:sz w:val="24"/>
          <w:szCs w:val="24"/>
          <w:lang w:val="ru-RU"/>
        </w:rPr>
        <w:t xml:space="preserve"> 0, </w:t>
      </w:r>
      <w:r w:rsidRPr="005615BA">
        <w:rPr>
          <w:rFonts w:ascii="Times New Roman" w:eastAsia="Calibri" w:hAnsi="Times New Roman" w:cs="Times New Roman"/>
          <w:color w:val="000000"/>
          <w:sz w:val="24"/>
          <w:szCs w:val="24"/>
        </w:rPr>
        <w:t>Conditional</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I</w:t>
      </w:r>
      <w:r w:rsidRPr="005615BA">
        <w:rPr>
          <w:rFonts w:ascii="Times New Roman" w:eastAsia="Calibri" w:hAnsi="Times New Roman" w:cs="Times New Roman"/>
          <w:color w:val="000000"/>
          <w:sz w:val="24"/>
          <w:szCs w:val="24"/>
          <w:lang w:val="ru-RU"/>
        </w:rPr>
        <w:t>) и с глаголами в сослагательном наклонении (</w:t>
      </w:r>
      <w:r w:rsidRPr="005615BA">
        <w:rPr>
          <w:rFonts w:ascii="Times New Roman" w:eastAsia="Calibri" w:hAnsi="Times New Roman" w:cs="Times New Roman"/>
          <w:color w:val="000000"/>
          <w:sz w:val="24"/>
          <w:szCs w:val="24"/>
        </w:rPr>
        <w:t>Conditional</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II</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Модальные глаголы в косвенной речи в настоящем и прошедшем времени.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Предложения с конструкциями as … as, not so … as, both … and …, either … or, neither … nor.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Предложения с </w:t>
      </w:r>
      <w:r w:rsidRPr="005615BA">
        <w:rPr>
          <w:rFonts w:ascii="Times New Roman" w:eastAsia="Calibri" w:hAnsi="Times New Roman" w:cs="Times New Roman"/>
          <w:color w:val="000000"/>
          <w:sz w:val="24"/>
          <w:szCs w:val="24"/>
        </w:rPr>
        <w:t>I</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wish</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Конструкции с глаголами на -</w:t>
      </w:r>
      <w:r w:rsidRPr="005615BA">
        <w:rPr>
          <w:rFonts w:ascii="Times New Roman" w:eastAsia="Calibri" w:hAnsi="Times New Roman" w:cs="Times New Roman"/>
          <w:color w:val="000000"/>
          <w:sz w:val="24"/>
          <w:szCs w:val="24"/>
        </w:rPr>
        <w:t>ing</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love</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hate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doing</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smth</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Конструкции c глаголами to stop, to remember, to forget (разница в значении to stop doing smth и to stop to do smth).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Конструкция It takes me … to do smth.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Конструкция </w:t>
      </w:r>
      <w:r w:rsidRPr="005615BA">
        <w:rPr>
          <w:rFonts w:ascii="Times New Roman" w:eastAsia="Calibri" w:hAnsi="Times New Roman" w:cs="Times New Roman"/>
          <w:color w:val="000000"/>
          <w:sz w:val="24"/>
          <w:szCs w:val="24"/>
        </w:rPr>
        <w:t>used</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 инфинитив глагола.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Конструкции be/get used to smth, be/get used to doing smth.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Конструкции I prefer, I’d prefer, I’d rather prefer, выражающие предпочтение, а также конструкции I’d rather, You’d better.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Подлежащее, выраженное собирательным существительным (</w:t>
      </w:r>
      <w:r w:rsidRPr="005615BA">
        <w:rPr>
          <w:rFonts w:ascii="Times New Roman" w:eastAsia="Calibri" w:hAnsi="Times New Roman" w:cs="Times New Roman"/>
          <w:color w:val="000000"/>
          <w:sz w:val="24"/>
          <w:szCs w:val="24"/>
        </w:rPr>
        <w:t>family</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police</w:t>
      </w:r>
      <w:r w:rsidRPr="005615BA">
        <w:rPr>
          <w:rFonts w:ascii="Times New Roman" w:eastAsia="Calibri" w:hAnsi="Times New Roman" w:cs="Times New Roman"/>
          <w:color w:val="000000"/>
          <w:sz w:val="24"/>
          <w:szCs w:val="24"/>
          <w:lang w:val="ru-RU"/>
        </w:rPr>
        <w:t xml:space="preserve">), и его согласование со сказуемым.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5615BA">
        <w:rPr>
          <w:rFonts w:ascii="Times New Roman" w:eastAsia="Calibri" w:hAnsi="Times New Roman" w:cs="Times New Roman"/>
          <w:color w:val="000000"/>
          <w:sz w:val="24"/>
          <w:szCs w:val="24"/>
        </w:rPr>
        <w:t>Present</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Past</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Future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Simple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Tense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Present</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Past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Continuous</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Tense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Present</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Past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Perfect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Tense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Present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Perfect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Continuous</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Tense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Future</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in</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the</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Past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Tense</w:t>
      </w:r>
      <w:r w:rsidRPr="005615BA">
        <w:rPr>
          <w:rFonts w:ascii="Times New Roman" w:eastAsia="Calibri" w:hAnsi="Times New Roman" w:cs="Times New Roman"/>
          <w:color w:val="000000"/>
          <w:sz w:val="24"/>
          <w:szCs w:val="24"/>
          <w:lang w:val="ru-RU"/>
        </w:rPr>
        <w:t>) и наиболее употребительных формах страдательного залога (</w:t>
      </w:r>
      <w:r w:rsidRPr="005615BA">
        <w:rPr>
          <w:rFonts w:ascii="Times New Roman" w:eastAsia="Calibri" w:hAnsi="Times New Roman" w:cs="Times New Roman"/>
          <w:color w:val="000000"/>
          <w:sz w:val="24"/>
          <w:szCs w:val="24"/>
        </w:rPr>
        <w:t>Present</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Past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Simple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Passive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Present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Perfect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Passive</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Конструкция to be going to, формы Future Simple Tense и Present Continuous Tense для выражения будущего действия.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Модальные глаголы и их эквиваленты (can/be able to, could, must/have to, may, might, should, shall, would, will, need).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lastRenderedPageBreak/>
        <w:t>Неличные формы глагола – инфинитив, герундий, причастие (Participle I и Participle II), причастия в функции определения (Participle I – a playing child, Participle II – a written text).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Определённый, неопределённый и нулевой артикли.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Имена существительные во множественном числе, образованных по правилу, и исключения.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Неисчисляемые имена существительные, имеющие форму только множественного числа.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Притяжательный падеж имён существительных.</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Порядок следования нескольких прилагательных (мнение – размер – возраст – цвет – происхождение).</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Слова, выражающие количество (many/much, little/a little, few/a few, a lot of).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5615BA">
        <w:rPr>
          <w:rFonts w:ascii="Times New Roman" w:eastAsia="Calibri" w:hAnsi="Times New Roman" w:cs="Times New Roman"/>
          <w:color w:val="000000"/>
          <w:sz w:val="24"/>
          <w:szCs w:val="24"/>
        </w:rPr>
        <w:t>none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no</w:t>
      </w:r>
      <w:r w:rsidRPr="005615BA">
        <w:rPr>
          <w:rFonts w:ascii="Times New Roman" w:eastAsia="Calibri" w:hAnsi="Times New Roman" w:cs="Times New Roman"/>
          <w:color w:val="000000"/>
          <w:sz w:val="24"/>
          <w:szCs w:val="24"/>
          <w:lang w:val="ru-RU"/>
        </w:rPr>
        <w:t xml:space="preserve"> и производные последнего (</w:t>
      </w:r>
      <w:r w:rsidRPr="005615BA">
        <w:rPr>
          <w:rFonts w:ascii="Times New Roman" w:eastAsia="Calibri" w:hAnsi="Times New Roman" w:cs="Times New Roman"/>
          <w:color w:val="000000"/>
          <w:sz w:val="24"/>
          <w:szCs w:val="24"/>
        </w:rPr>
        <w:t>nobody</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nothing</w:t>
      </w:r>
      <w:r w:rsidRPr="005615BA">
        <w:rPr>
          <w:rFonts w:ascii="Times New Roman" w:eastAsia="Calibri" w:hAnsi="Times New Roman" w:cs="Times New Roman"/>
          <w:color w:val="000000"/>
          <w:sz w:val="24"/>
          <w:szCs w:val="24"/>
          <w:lang w:val="ru-RU"/>
        </w:rPr>
        <w:t xml:space="preserve"> и другие).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Количественные и порядковые числительные.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Предлоги места, времени, направления, предлоги, употребляемые с глаголами в страдательном залоге.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Социокультурные знания и умения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Компенсаторные умения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w:t>
      </w:r>
      <w:r w:rsidRPr="005615BA">
        <w:rPr>
          <w:rFonts w:ascii="Times New Roman" w:eastAsia="Calibri" w:hAnsi="Times New Roman" w:cs="Times New Roman"/>
          <w:color w:val="000000"/>
          <w:sz w:val="24"/>
          <w:szCs w:val="24"/>
          <w:lang w:val="ru-RU"/>
        </w:rPr>
        <w:lastRenderedPageBreak/>
        <w:t xml:space="preserve">описание/перифраз/толкование, при чтении и аудировании – языковую и контекстуальную догадку.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p>
    <w:p w:rsidR="005615BA" w:rsidRPr="005615BA" w:rsidRDefault="005615BA" w:rsidP="005615BA">
      <w:pPr>
        <w:rPr>
          <w:rFonts w:ascii="Times New Roman" w:eastAsia="Calibri" w:hAnsi="Times New Roman" w:cs="Times New Roman"/>
          <w:sz w:val="24"/>
          <w:szCs w:val="24"/>
          <w:lang w:val="ru-RU"/>
        </w:rPr>
        <w:sectPr w:rsidR="005615BA" w:rsidRPr="005615BA">
          <w:pgSz w:w="11906" w:h="16383"/>
          <w:pgMar w:top="1134" w:right="850" w:bottom="1134" w:left="1701" w:header="720" w:footer="720" w:gutter="0"/>
          <w:cols w:space="720"/>
        </w:sectPr>
      </w:pP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lastRenderedPageBreak/>
        <w:t>ПЛАНИРУЕМЫЕ РЕЗУЛЬТАТЫ ОСВОЕНИЯ ПРОГРАММЫ ПО АНГЛИЙСКОМУ ЯЗЫКУ НА УРОВНЕ СРЕДНЕГО ОБЩЕГО ОБРАЗОВАНИЯ</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ЛИЧНОСТНЫЕ РЕЗУЛЬТАТЫ</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1) гражданского воспитания: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готовность к гуманитарной и волонтёрской деятельности.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2) патриотического воспитания: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lastRenderedPageBreak/>
        <w:t>идейная убеждённость, готовность к служению и защите Отечества, ответственность за его судьбу.</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3) духовно-нравственного воспитания: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осознание духовных ценностей российского народа;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сформированность нравственного сознания, этического поведения;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осознание личного вклада в построение устойчивого будущего;</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4) эстетического воспитания: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5) физического воспитания: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6) трудового воспитания: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готовность к труду, осознание ценности мастерства, трудолюбие;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7) экологического воспитания: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lastRenderedPageBreak/>
        <w:t xml:space="preserve">планирование и осуществление действий в окружающей среде на основе знания целей устойчивого развития человечества;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активное неприятие действий, приносящих вред окружающей среде;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расширение опыта деятельности экологической направленности.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8) ценности научного познания: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МЕТАПРЕДМЕТНЫЕ РЕЗУЛЬТАТЫ</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Познавательные универсальные учебные действия</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Базовые логические действия:</w:t>
      </w:r>
    </w:p>
    <w:p w:rsidR="005615BA" w:rsidRPr="005615BA" w:rsidRDefault="005615BA" w:rsidP="00292382">
      <w:pPr>
        <w:numPr>
          <w:ilvl w:val="0"/>
          <w:numId w:val="32"/>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самостоятельно формулировать и актуализировать проблему, рассматривать её всесторонне; </w:t>
      </w:r>
    </w:p>
    <w:p w:rsidR="005615BA" w:rsidRPr="005615BA" w:rsidRDefault="005615BA" w:rsidP="00292382">
      <w:pPr>
        <w:numPr>
          <w:ilvl w:val="0"/>
          <w:numId w:val="32"/>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lastRenderedPageBreak/>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5615BA" w:rsidRPr="005615BA" w:rsidRDefault="005615BA" w:rsidP="00292382">
      <w:pPr>
        <w:numPr>
          <w:ilvl w:val="0"/>
          <w:numId w:val="32"/>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определять цели деятельности, задавать параметры и критерии их достижения;</w:t>
      </w:r>
    </w:p>
    <w:p w:rsidR="005615BA" w:rsidRPr="005615BA" w:rsidRDefault="005615BA" w:rsidP="00292382">
      <w:pPr>
        <w:numPr>
          <w:ilvl w:val="0"/>
          <w:numId w:val="32"/>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выявлять закономерности в языковых явлениях изучаемого иностранного (английского) языка; </w:t>
      </w:r>
    </w:p>
    <w:p w:rsidR="005615BA" w:rsidRPr="005615BA" w:rsidRDefault="005615BA" w:rsidP="00292382">
      <w:pPr>
        <w:numPr>
          <w:ilvl w:val="0"/>
          <w:numId w:val="32"/>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5615BA" w:rsidRPr="005615BA" w:rsidRDefault="005615BA" w:rsidP="00292382">
      <w:pPr>
        <w:numPr>
          <w:ilvl w:val="0"/>
          <w:numId w:val="32"/>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5615BA" w:rsidRPr="005615BA" w:rsidRDefault="005615BA" w:rsidP="00292382">
      <w:pPr>
        <w:numPr>
          <w:ilvl w:val="0"/>
          <w:numId w:val="32"/>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5615BA" w:rsidRPr="005615BA" w:rsidRDefault="005615BA" w:rsidP="00292382">
      <w:pPr>
        <w:numPr>
          <w:ilvl w:val="0"/>
          <w:numId w:val="32"/>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развивать креативное мышление при решении жизненных проблем.</w:t>
      </w:r>
    </w:p>
    <w:p w:rsidR="005615BA" w:rsidRPr="005615BA" w:rsidRDefault="005615BA" w:rsidP="005615BA">
      <w:pPr>
        <w:spacing w:after="0" w:line="264" w:lineRule="auto"/>
        <w:ind w:left="120"/>
        <w:jc w:val="both"/>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Базовые исследовательские действия:</w:t>
      </w:r>
    </w:p>
    <w:p w:rsidR="005615BA" w:rsidRPr="005615BA" w:rsidRDefault="005615BA" w:rsidP="00292382">
      <w:pPr>
        <w:numPr>
          <w:ilvl w:val="0"/>
          <w:numId w:val="33"/>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5615BA" w:rsidRPr="005615BA" w:rsidRDefault="005615BA" w:rsidP="00292382">
      <w:pPr>
        <w:numPr>
          <w:ilvl w:val="0"/>
          <w:numId w:val="33"/>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5615BA" w:rsidRPr="005615BA" w:rsidRDefault="005615BA" w:rsidP="00292382">
      <w:pPr>
        <w:numPr>
          <w:ilvl w:val="0"/>
          <w:numId w:val="33"/>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владеть научной лингвистической терминологией и ключевыми понятиями;</w:t>
      </w:r>
    </w:p>
    <w:p w:rsidR="005615BA" w:rsidRPr="005615BA" w:rsidRDefault="005615BA" w:rsidP="00292382">
      <w:pPr>
        <w:numPr>
          <w:ilvl w:val="0"/>
          <w:numId w:val="33"/>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5615BA" w:rsidRPr="005615BA" w:rsidRDefault="005615BA" w:rsidP="00292382">
      <w:pPr>
        <w:numPr>
          <w:ilvl w:val="0"/>
          <w:numId w:val="33"/>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615BA" w:rsidRPr="005615BA" w:rsidRDefault="005615BA" w:rsidP="00292382">
      <w:pPr>
        <w:numPr>
          <w:ilvl w:val="0"/>
          <w:numId w:val="33"/>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615BA" w:rsidRPr="005615BA" w:rsidRDefault="005615BA" w:rsidP="00292382">
      <w:pPr>
        <w:numPr>
          <w:ilvl w:val="0"/>
          <w:numId w:val="33"/>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давать оценку новым ситуациям, оценивать приобретённый опыт;</w:t>
      </w:r>
    </w:p>
    <w:p w:rsidR="005615BA" w:rsidRPr="005615BA" w:rsidRDefault="005615BA" w:rsidP="00292382">
      <w:pPr>
        <w:numPr>
          <w:ilvl w:val="0"/>
          <w:numId w:val="33"/>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5615BA" w:rsidRPr="005615BA" w:rsidRDefault="005615BA" w:rsidP="00292382">
      <w:pPr>
        <w:numPr>
          <w:ilvl w:val="0"/>
          <w:numId w:val="33"/>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уметь переносить знания в познавательную и практическую области жизнедеятельности;</w:t>
      </w:r>
    </w:p>
    <w:p w:rsidR="005615BA" w:rsidRPr="005615BA" w:rsidRDefault="005615BA" w:rsidP="00292382">
      <w:pPr>
        <w:numPr>
          <w:ilvl w:val="0"/>
          <w:numId w:val="33"/>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уметь интегрировать знания из разных предметных областей; </w:t>
      </w:r>
    </w:p>
    <w:p w:rsidR="005615BA" w:rsidRPr="005615BA" w:rsidRDefault="005615BA" w:rsidP="00292382">
      <w:pPr>
        <w:numPr>
          <w:ilvl w:val="0"/>
          <w:numId w:val="33"/>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выдвигать новые идеи, предлагать оригинальные подходы и решения; </w:t>
      </w:r>
    </w:p>
    <w:p w:rsidR="005615BA" w:rsidRPr="005615BA" w:rsidRDefault="005615BA" w:rsidP="00292382">
      <w:pPr>
        <w:numPr>
          <w:ilvl w:val="0"/>
          <w:numId w:val="33"/>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ставить проблемы и задачи, допускающие альтернативных решений.</w:t>
      </w:r>
    </w:p>
    <w:p w:rsidR="005615BA" w:rsidRPr="005615BA" w:rsidRDefault="005615BA" w:rsidP="005615BA">
      <w:pPr>
        <w:spacing w:after="0" w:line="264" w:lineRule="auto"/>
        <w:ind w:left="120"/>
        <w:jc w:val="both"/>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Работа с информацией:</w:t>
      </w:r>
    </w:p>
    <w:p w:rsidR="005615BA" w:rsidRPr="005615BA" w:rsidRDefault="005615BA" w:rsidP="00292382">
      <w:pPr>
        <w:numPr>
          <w:ilvl w:val="0"/>
          <w:numId w:val="34"/>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5615BA" w:rsidRPr="005615BA" w:rsidRDefault="005615BA" w:rsidP="00292382">
      <w:pPr>
        <w:numPr>
          <w:ilvl w:val="0"/>
          <w:numId w:val="34"/>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создавать тексты на иностранном (английском) языке в различных форматах с учётом назначения информации и целевой аудитории, выбирая оптимальную </w:t>
      </w:r>
      <w:r w:rsidRPr="005615BA">
        <w:rPr>
          <w:rFonts w:ascii="Times New Roman" w:eastAsia="Calibri" w:hAnsi="Times New Roman" w:cs="Times New Roman"/>
          <w:color w:val="000000"/>
          <w:sz w:val="24"/>
          <w:szCs w:val="24"/>
          <w:lang w:val="ru-RU"/>
        </w:rPr>
        <w:lastRenderedPageBreak/>
        <w:t>форму представления и визуализации (текст, таблица, схема, диаграмма и другие);</w:t>
      </w:r>
    </w:p>
    <w:p w:rsidR="005615BA" w:rsidRPr="005615BA" w:rsidRDefault="005615BA" w:rsidP="00292382">
      <w:pPr>
        <w:numPr>
          <w:ilvl w:val="0"/>
          <w:numId w:val="34"/>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оценивать достоверность информации, её соответствие морально-этическим нормам; </w:t>
      </w:r>
    </w:p>
    <w:p w:rsidR="005615BA" w:rsidRPr="005615BA" w:rsidRDefault="005615BA" w:rsidP="00292382">
      <w:pPr>
        <w:numPr>
          <w:ilvl w:val="0"/>
          <w:numId w:val="34"/>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615BA" w:rsidRPr="005615BA" w:rsidRDefault="005615BA" w:rsidP="00292382">
      <w:pPr>
        <w:numPr>
          <w:ilvl w:val="0"/>
          <w:numId w:val="34"/>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Коммуникативные универсальные учебные действия</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Общение:</w:t>
      </w:r>
    </w:p>
    <w:p w:rsidR="005615BA" w:rsidRPr="005615BA" w:rsidRDefault="005615BA" w:rsidP="00292382">
      <w:pPr>
        <w:numPr>
          <w:ilvl w:val="0"/>
          <w:numId w:val="35"/>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осуществлять коммуникации во всех сферах жизни;</w:t>
      </w:r>
    </w:p>
    <w:p w:rsidR="005615BA" w:rsidRPr="005615BA" w:rsidRDefault="005615BA" w:rsidP="00292382">
      <w:pPr>
        <w:numPr>
          <w:ilvl w:val="0"/>
          <w:numId w:val="35"/>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615BA" w:rsidRPr="005615BA" w:rsidRDefault="005615BA" w:rsidP="00292382">
      <w:pPr>
        <w:numPr>
          <w:ilvl w:val="0"/>
          <w:numId w:val="35"/>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5615BA" w:rsidRPr="005615BA" w:rsidRDefault="005615BA" w:rsidP="00292382">
      <w:pPr>
        <w:numPr>
          <w:ilvl w:val="0"/>
          <w:numId w:val="35"/>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развёрнуто и логично излагать свою точку зрения с использованием языковых средств.</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p>
    <w:p w:rsidR="005615BA" w:rsidRPr="005615BA" w:rsidRDefault="005615BA" w:rsidP="005615BA">
      <w:pPr>
        <w:spacing w:after="0" w:line="264" w:lineRule="auto"/>
        <w:ind w:left="120"/>
        <w:jc w:val="both"/>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Регулятивные универсальные учебные действия</w:t>
      </w:r>
    </w:p>
    <w:p w:rsidR="005615BA" w:rsidRPr="005615BA" w:rsidRDefault="005615BA" w:rsidP="005615BA">
      <w:pPr>
        <w:spacing w:after="0" w:line="264" w:lineRule="auto"/>
        <w:ind w:left="120"/>
        <w:jc w:val="both"/>
        <w:rPr>
          <w:rFonts w:ascii="Times New Roman" w:eastAsia="Calibri" w:hAnsi="Times New Roman" w:cs="Times New Roman"/>
          <w:sz w:val="24"/>
          <w:szCs w:val="24"/>
        </w:rPr>
      </w:pPr>
    </w:p>
    <w:p w:rsidR="005615BA" w:rsidRPr="005615BA" w:rsidRDefault="005615BA" w:rsidP="005615BA">
      <w:pPr>
        <w:spacing w:after="0" w:line="264" w:lineRule="auto"/>
        <w:ind w:left="120"/>
        <w:jc w:val="both"/>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Самоорганизация</w:t>
      </w:r>
    </w:p>
    <w:p w:rsidR="005615BA" w:rsidRPr="005615BA" w:rsidRDefault="005615BA" w:rsidP="00292382">
      <w:pPr>
        <w:numPr>
          <w:ilvl w:val="0"/>
          <w:numId w:val="36"/>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615BA" w:rsidRPr="005615BA" w:rsidRDefault="005615BA" w:rsidP="00292382">
      <w:pPr>
        <w:numPr>
          <w:ilvl w:val="0"/>
          <w:numId w:val="36"/>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5615BA" w:rsidRPr="005615BA" w:rsidRDefault="005615BA" w:rsidP="00292382">
      <w:pPr>
        <w:numPr>
          <w:ilvl w:val="0"/>
          <w:numId w:val="36"/>
        </w:numPr>
        <w:spacing w:after="0" w:line="264" w:lineRule="auto"/>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давать оценку новым ситуациям;</w:t>
      </w:r>
    </w:p>
    <w:p w:rsidR="005615BA" w:rsidRPr="005615BA" w:rsidRDefault="005615BA" w:rsidP="00292382">
      <w:pPr>
        <w:numPr>
          <w:ilvl w:val="0"/>
          <w:numId w:val="36"/>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делать осознанный выбор, аргументировать его, брать ответственность за решение;</w:t>
      </w:r>
    </w:p>
    <w:p w:rsidR="005615BA" w:rsidRPr="005615BA" w:rsidRDefault="005615BA" w:rsidP="00292382">
      <w:pPr>
        <w:numPr>
          <w:ilvl w:val="0"/>
          <w:numId w:val="36"/>
        </w:numPr>
        <w:spacing w:after="0" w:line="264" w:lineRule="auto"/>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оценивать приобретённый опыт;</w:t>
      </w:r>
    </w:p>
    <w:p w:rsidR="005615BA" w:rsidRPr="005615BA" w:rsidRDefault="005615BA" w:rsidP="00292382">
      <w:pPr>
        <w:numPr>
          <w:ilvl w:val="0"/>
          <w:numId w:val="36"/>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615BA" w:rsidRPr="005615BA" w:rsidRDefault="005615BA" w:rsidP="005615BA">
      <w:pPr>
        <w:spacing w:after="0" w:line="264" w:lineRule="auto"/>
        <w:ind w:left="120"/>
        <w:jc w:val="both"/>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Самоконтроль</w:t>
      </w:r>
    </w:p>
    <w:p w:rsidR="005615BA" w:rsidRPr="005615BA" w:rsidRDefault="005615BA" w:rsidP="00292382">
      <w:pPr>
        <w:numPr>
          <w:ilvl w:val="0"/>
          <w:numId w:val="37"/>
        </w:numPr>
        <w:spacing w:after="0" w:line="264" w:lineRule="auto"/>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давать оценку новым ситуациям; </w:t>
      </w:r>
    </w:p>
    <w:p w:rsidR="005615BA" w:rsidRPr="005615BA" w:rsidRDefault="005615BA" w:rsidP="00292382">
      <w:pPr>
        <w:numPr>
          <w:ilvl w:val="0"/>
          <w:numId w:val="37"/>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5615BA" w:rsidRPr="005615BA" w:rsidRDefault="005615BA" w:rsidP="00292382">
      <w:pPr>
        <w:numPr>
          <w:ilvl w:val="0"/>
          <w:numId w:val="37"/>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lastRenderedPageBreak/>
        <w:t>использовать приёмы рефлексии для оценки ситуации, выбора верного решения;</w:t>
      </w:r>
    </w:p>
    <w:p w:rsidR="005615BA" w:rsidRPr="005615BA" w:rsidRDefault="005615BA" w:rsidP="00292382">
      <w:pPr>
        <w:numPr>
          <w:ilvl w:val="0"/>
          <w:numId w:val="37"/>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5615BA" w:rsidRPr="005615BA" w:rsidRDefault="005615BA" w:rsidP="00292382">
      <w:pPr>
        <w:numPr>
          <w:ilvl w:val="0"/>
          <w:numId w:val="37"/>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вносить коррективы в созданный речевой продукт в случае необходимости; </w:t>
      </w:r>
    </w:p>
    <w:p w:rsidR="005615BA" w:rsidRPr="005615BA" w:rsidRDefault="005615BA" w:rsidP="00292382">
      <w:pPr>
        <w:numPr>
          <w:ilvl w:val="0"/>
          <w:numId w:val="37"/>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оценивать риски и своевременно принимать решения по их снижению;</w:t>
      </w:r>
    </w:p>
    <w:p w:rsidR="005615BA" w:rsidRPr="005615BA" w:rsidRDefault="005615BA" w:rsidP="00292382">
      <w:pPr>
        <w:numPr>
          <w:ilvl w:val="0"/>
          <w:numId w:val="37"/>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принимать мотивы и аргументы других при анализе результатов деятельности;</w:t>
      </w:r>
    </w:p>
    <w:p w:rsidR="005615BA" w:rsidRPr="005615BA" w:rsidRDefault="005615BA" w:rsidP="00292382">
      <w:pPr>
        <w:numPr>
          <w:ilvl w:val="0"/>
          <w:numId w:val="37"/>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принимать себя, понимая свои недостатки и достоинства;</w:t>
      </w:r>
    </w:p>
    <w:p w:rsidR="005615BA" w:rsidRPr="005615BA" w:rsidRDefault="005615BA" w:rsidP="00292382">
      <w:pPr>
        <w:numPr>
          <w:ilvl w:val="0"/>
          <w:numId w:val="37"/>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принимать мотивы и аргументы других при анализе результатов деятельности;</w:t>
      </w:r>
    </w:p>
    <w:p w:rsidR="005615BA" w:rsidRPr="005615BA" w:rsidRDefault="005615BA" w:rsidP="00292382">
      <w:pPr>
        <w:numPr>
          <w:ilvl w:val="0"/>
          <w:numId w:val="37"/>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признавать своё право и право других на ошибку;</w:t>
      </w:r>
    </w:p>
    <w:p w:rsidR="005615BA" w:rsidRPr="005615BA" w:rsidRDefault="005615BA" w:rsidP="00292382">
      <w:pPr>
        <w:numPr>
          <w:ilvl w:val="0"/>
          <w:numId w:val="37"/>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развивать способность понимать мир с позиции другого человека.</w:t>
      </w:r>
    </w:p>
    <w:p w:rsidR="005615BA" w:rsidRPr="005615BA" w:rsidRDefault="005615BA" w:rsidP="005615BA">
      <w:pPr>
        <w:spacing w:after="0" w:line="264" w:lineRule="auto"/>
        <w:ind w:left="120"/>
        <w:jc w:val="both"/>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Совместная деятельность</w:t>
      </w:r>
    </w:p>
    <w:p w:rsidR="005615BA" w:rsidRPr="005615BA" w:rsidRDefault="005615BA" w:rsidP="00292382">
      <w:pPr>
        <w:numPr>
          <w:ilvl w:val="0"/>
          <w:numId w:val="38"/>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понимать и использовать преимущества командной и индивидуальной работы;</w:t>
      </w:r>
    </w:p>
    <w:p w:rsidR="005615BA" w:rsidRPr="005615BA" w:rsidRDefault="005615BA" w:rsidP="00292382">
      <w:pPr>
        <w:numPr>
          <w:ilvl w:val="0"/>
          <w:numId w:val="38"/>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5615BA" w:rsidRPr="005615BA" w:rsidRDefault="005615BA" w:rsidP="00292382">
      <w:pPr>
        <w:numPr>
          <w:ilvl w:val="0"/>
          <w:numId w:val="38"/>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5615BA" w:rsidRPr="005615BA" w:rsidRDefault="005615BA" w:rsidP="00292382">
      <w:pPr>
        <w:numPr>
          <w:ilvl w:val="0"/>
          <w:numId w:val="38"/>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5615BA" w:rsidRPr="005615BA" w:rsidRDefault="005615BA" w:rsidP="00292382">
      <w:pPr>
        <w:numPr>
          <w:ilvl w:val="0"/>
          <w:numId w:val="38"/>
        </w:numPr>
        <w:spacing w:after="0" w:line="264" w:lineRule="auto"/>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r w:rsidRPr="005615BA">
        <w:rPr>
          <w:rFonts w:ascii="Times New Roman" w:eastAsia="Calibri" w:hAnsi="Times New Roman" w:cs="Times New Roman"/>
          <w:b/>
          <w:color w:val="000000"/>
          <w:sz w:val="24"/>
          <w:szCs w:val="24"/>
          <w:lang w:val="ru-RU"/>
        </w:rPr>
        <w:t>ПРЕДМЕТНЫЕ РЕЗУЛЬТАТЫ</w:t>
      </w:r>
    </w:p>
    <w:p w:rsidR="005615BA" w:rsidRPr="005615BA" w:rsidRDefault="005615BA" w:rsidP="005615BA">
      <w:pPr>
        <w:spacing w:after="0" w:line="264" w:lineRule="auto"/>
        <w:ind w:left="120"/>
        <w:jc w:val="both"/>
        <w:rPr>
          <w:rFonts w:ascii="Times New Roman" w:eastAsia="Calibri" w:hAnsi="Times New Roman" w:cs="Times New Roman"/>
          <w:sz w:val="24"/>
          <w:szCs w:val="24"/>
          <w:lang w:val="ru-RU"/>
        </w:rPr>
      </w:pP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К концу </w:t>
      </w:r>
      <w:r w:rsidRPr="005615BA">
        <w:rPr>
          <w:rFonts w:ascii="Times New Roman" w:eastAsia="Calibri" w:hAnsi="Times New Roman" w:cs="Times New Roman"/>
          <w:b/>
          <w:i/>
          <w:color w:val="000000"/>
          <w:sz w:val="24"/>
          <w:szCs w:val="24"/>
          <w:lang w:val="ru-RU"/>
        </w:rPr>
        <w:t>10 класса</w:t>
      </w:r>
      <w:r w:rsidRPr="005615BA">
        <w:rPr>
          <w:rFonts w:ascii="Times New Roman" w:eastAsia="Calibri" w:hAnsi="Times New Roman" w:cs="Times New Roman"/>
          <w:color w:val="000000"/>
          <w:sz w:val="24"/>
          <w:szCs w:val="24"/>
          <w:lang w:val="ru-RU"/>
        </w:rPr>
        <w:t xml:space="preserve"> обучающийся научится: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1) владеть основными видами речевой деятельности: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i/>
          <w:color w:val="000000"/>
          <w:sz w:val="24"/>
          <w:szCs w:val="24"/>
          <w:lang w:val="ru-RU"/>
        </w:rPr>
        <w:t>говорение:</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lastRenderedPageBreak/>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устно излагать результаты выполненной проектной работы (объём – до 14 фраз).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i/>
          <w:color w:val="000000"/>
          <w:sz w:val="24"/>
          <w:szCs w:val="24"/>
          <w:lang w:val="ru-RU"/>
        </w:rPr>
        <w:t>аудирование:</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i/>
          <w:color w:val="000000"/>
          <w:sz w:val="24"/>
          <w:szCs w:val="24"/>
          <w:lang w:val="ru-RU"/>
        </w:rPr>
        <w:t>смысловое чтение:</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читать про себя и устанавливать причинно-следственную взаимосвязь изложенных в тексте фактов и событий;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читать про себя несплошные тексты (таблицы, диаграммы, графики и другие) и понимать представленную в них информацию.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i/>
          <w:color w:val="000000"/>
          <w:sz w:val="24"/>
          <w:szCs w:val="24"/>
          <w:lang w:val="ru-RU"/>
        </w:rPr>
        <w:t>письменная речь:</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писать резюме (</w:t>
      </w:r>
      <w:r w:rsidRPr="005615BA">
        <w:rPr>
          <w:rFonts w:ascii="Times New Roman" w:eastAsia="Calibri" w:hAnsi="Times New Roman" w:cs="Times New Roman"/>
          <w:color w:val="000000"/>
          <w:sz w:val="24"/>
          <w:szCs w:val="24"/>
        </w:rPr>
        <w:t>CV</w:t>
      </w:r>
      <w:r w:rsidRPr="005615BA">
        <w:rPr>
          <w:rFonts w:ascii="Times New Roman" w:eastAsia="Calibri" w:hAnsi="Times New Roman" w:cs="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2) владеть фонетическими навыками: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владеть орфографическими навыками: правильно писать изученные слова;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3)владеть пунктуационными навыками: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lastRenderedPageBreak/>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4) распознавать и употреблять в устной и письменной речи: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родственные слова, образованные с использованием аффиксации: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глаголы при помощи префиксов </w:t>
      </w:r>
      <w:r w:rsidRPr="005615BA">
        <w:rPr>
          <w:rFonts w:ascii="Times New Roman" w:eastAsia="Calibri" w:hAnsi="Times New Roman" w:cs="Times New Roman"/>
          <w:color w:val="000000"/>
          <w:sz w:val="24"/>
          <w:szCs w:val="24"/>
        </w:rPr>
        <w:t>dis</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mis</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re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over</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under</w:t>
      </w:r>
      <w:r w:rsidRPr="005615BA">
        <w:rPr>
          <w:rFonts w:ascii="Times New Roman" w:eastAsia="Calibri" w:hAnsi="Times New Roman" w:cs="Times New Roman"/>
          <w:color w:val="000000"/>
          <w:sz w:val="24"/>
          <w:szCs w:val="24"/>
          <w:lang w:val="ru-RU"/>
        </w:rPr>
        <w:t>- и суффиксов -</w:t>
      </w:r>
      <w:r w:rsidRPr="005615BA">
        <w:rPr>
          <w:rFonts w:ascii="Times New Roman" w:eastAsia="Calibri" w:hAnsi="Times New Roman" w:cs="Times New Roman"/>
          <w:color w:val="000000"/>
          <w:sz w:val="24"/>
          <w:szCs w:val="24"/>
        </w:rPr>
        <w:t>ise</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ize</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имена существительные при помощи префиксов un-, in-/im- и суффиксов -ance/-ence, -er/-or, -ing, -ist, -ity, -ment, -ness, -sion/-tion, -ship;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имена прилагательные при помощи префиксов un-, in-/im-, inter-, non- и суффиксов -able/-ible, -al, -ed, -ese, -ful, -ian/-an, -ing, -ish, -ive, -less, -ly, -ous, -y;</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наречия при помощи префиксов </w:t>
      </w:r>
      <w:r w:rsidRPr="005615BA">
        <w:rPr>
          <w:rFonts w:ascii="Times New Roman" w:eastAsia="Calibri" w:hAnsi="Times New Roman" w:cs="Times New Roman"/>
          <w:color w:val="000000"/>
          <w:sz w:val="24"/>
          <w:szCs w:val="24"/>
        </w:rPr>
        <w:t>un</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in</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im</w:t>
      </w:r>
      <w:r w:rsidRPr="005615BA">
        <w:rPr>
          <w:rFonts w:ascii="Times New Roman" w:eastAsia="Calibri" w:hAnsi="Times New Roman" w:cs="Times New Roman"/>
          <w:color w:val="000000"/>
          <w:sz w:val="24"/>
          <w:szCs w:val="24"/>
          <w:lang w:val="ru-RU"/>
        </w:rPr>
        <w:t>-, и суффикса -</w:t>
      </w:r>
      <w:r w:rsidRPr="005615BA">
        <w:rPr>
          <w:rFonts w:ascii="Times New Roman" w:eastAsia="Calibri" w:hAnsi="Times New Roman" w:cs="Times New Roman"/>
          <w:color w:val="000000"/>
          <w:sz w:val="24"/>
          <w:szCs w:val="24"/>
        </w:rPr>
        <w:t>ly</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числительные при помощи суффиксов -</w:t>
      </w:r>
      <w:r w:rsidRPr="005615BA">
        <w:rPr>
          <w:rFonts w:ascii="Times New Roman" w:eastAsia="Calibri" w:hAnsi="Times New Roman" w:cs="Times New Roman"/>
          <w:color w:val="000000"/>
          <w:sz w:val="24"/>
          <w:szCs w:val="24"/>
        </w:rPr>
        <w:t>teen</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ty</w:t>
      </w:r>
      <w:r w:rsidRPr="005615BA">
        <w:rPr>
          <w:rFonts w:ascii="Times New Roman" w:eastAsia="Calibri" w:hAnsi="Times New Roman" w:cs="Times New Roman"/>
          <w:color w:val="000000"/>
          <w:sz w:val="24"/>
          <w:szCs w:val="24"/>
          <w:lang w:val="ru-RU"/>
        </w:rPr>
        <w:t>, -</w:t>
      </w:r>
      <w:r w:rsidRPr="005615BA">
        <w:rPr>
          <w:rFonts w:ascii="Times New Roman" w:eastAsia="Calibri" w:hAnsi="Times New Roman" w:cs="Times New Roman"/>
          <w:color w:val="000000"/>
          <w:sz w:val="24"/>
          <w:szCs w:val="24"/>
        </w:rPr>
        <w:t>th</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i/>
          <w:color w:val="000000"/>
          <w:sz w:val="24"/>
          <w:szCs w:val="24"/>
          <w:lang w:val="ru-RU"/>
        </w:rPr>
        <w:t xml:space="preserve">с использованием словосложения: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сложные существительные путём соединения основ существительных (</w:t>
      </w:r>
      <w:r w:rsidRPr="005615BA">
        <w:rPr>
          <w:rFonts w:ascii="Times New Roman" w:eastAsia="Calibri" w:hAnsi="Times New Roman" w:cs="Times New Roman"/>
          <w:color w:val="000000"/>
          <w:sz w:val="24"/>
          <w:szCs w:val="24"/>
        </w:rPr>
        <w:t>football</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сложные существительные путём соединения основы прилагательного с основой существительного (</w:t>
      </w:r>
      <w:r w:rsidRPr="005615BA">
        <w:rPr>
          <w:rFonts w:ascii="Times New Roman" w:eastAsia="Calibri" w:hAnsi="Times New Roman" w:cs="Times New Roman"/>
          <w:color w:val="000000"/>
          <w:sz w:val="24"/>
          <w:szCs w:val="24"/>
        </w:rPr>
        <w:t>bluebell</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сложные существительные путём соединения основ существительных с предлогом (</w:t>
      </w:r>
      <w:r w:rsidRPr="005615BA">
        <w:rPr>
          <w:rFonts w:ascii="Times New Roman" w:eastAsia="Calibri" w:hAnsi="Times New Roman" w:cs="Times New Roman"/>
          <w:color w:val="000000"/>
          <w:sz w:val="24"/>
          <w:szCs w:val="24"/>
        </w:rPr>
        <w:t>father</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in</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law</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сложные прилагательные путём соединения основы прилагательного/числительного с основой существительного с добавлением суффикса -</w:t>
      </w:r>
      <w:r w:rsidRPr="005615BA">
        <w:rPr>
          <w:rFonts w:ascii="Times New Roman" w:eastAsia="Calibri" w:hAnsi="Times New Roman" w:cs="Times New Roman"/>
          <w:color w:val="000000"/>
          <w:sz w:val="24"/>
          <w:szCs w:val="24"/>
        </w:rPr>
        <w:t>ed</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blue</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eyed</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eight</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legged</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сложных прилагательные путём соединения наречия с основой причастия </w:t>
      </w:r>
      <w:r w:rsidRPr="005615BA">
        <w:rPr>
          <w:rFonts w:ascii="Times New Roman" w:eastAsia="Calibri" w:hAnsi="Times New Roman" w:cs="Times New Roman"/>
          <w:color w:val="000000"/>
          <w:sz w:val="24"/>
          <w:szCs w:val="24"/>
        </w:rPr>
        <w:t>II</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well</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behaved</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сложные прилагательные путём соединения основы прилагательного с основой причастия </w:t>
      </w:r>
      <w:r w:rsidRPr="005615BA">
        <w:rPr>
          <w:rFonts w:ascii="Times New Roman" w:eastAsia="Calibri" w:hAnsi="Times New Roman" w:cs="Times New Roman"/>
          <w:color w:val="000000"/>
          <w:sz w:val="24"/>
          <w:szCs w:val="24"/>
        </w:rPr>
        <w:t>I</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nice</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looking</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i/>
          <w:color w:val="000000"/>
          <w:sz w:val="24"/>
          <w:szCs w:val="24"/>
          <w:lang w:val="ru-RU"/>
        </w:rPr>
        <w:t>с использованием конверсии: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образование имён существительных от неопределённых форм глаголов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run</w:t>
      </w:r>
      <w:r w:rsidRPr="005615BA">
        <w:rPr>
          <w:rFonts w:ascii="Times New Roman" w:eastAsia="Calibri" w:hAnsi="Times New Roman" w:cs="Times New Roman"/>
          <w:color w:val="000000"/>
          <w:sz w:val="24"/>
          <w:szCs w:val="24"/>
          <w:lang w:val="ru-RU"/>
        </w:rPr>
        <w:t xml:space="preserve"> – </w:t>
      </w:r>
      <w:r w:rsidRPr="005615BA">
        <w:rPr>
          <w:rFonts w:ascii="Times New Roman" w:eastAsia="Calibri" w:hAnsi="Times New Roman" w:cs="Times New Roman"/>
          <w:color w:val="000000"/>
          <w:sz w:val="24"/>
          <w:szCs w:val="24"/>
        </w:rPr>
        <w:t>a</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run</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имён существительных от прилагательных (</w:t>
      </w:r>
      <w:r w:rsidRPr="005615BA">
        <w:rPr>
          <w:rFonts w:ascii="Times New Roman" w:eastAsia="Calibri" w:hAnsi="Times New Roman" w:cs="Times New Roman"/>
          <w:color w:val="000000"/>
          <w:sz w:val="24"/>
          <w:szCs w:val="24"/>
        </w:rPr>
        <w:t>rich</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people</w:t>
      </w:r>
      <w:r w:rsidRPr="005615BA">
        <w:rPr>
          <w:rFonts w:ascii="Times New Roman" w:eastAsia="Calibri" w:hAnsi="Times New Roman" w:cs="Times New Roman"/>
          <w:color w:val="000000"/>
          <w:sz w:val="24"/>
          <w:szCs w:val="24"/>
          <w:lang w:val="ru-RU"/>
        </w:rPr>
        <w:t xml:space="preserve"> – </w:t>
      </w:r>
      <w:r w:rsidRPr="005615BA">
        <w:rPr>
          <w:rFonts w:ascii="Times New Roman" w:eastAsia="Calibri" w:hAnsi="Times New Roman" w:cs="Times New Roman"/>
          <w:color w:val="000000"/>
          <w:sz w:val="24"/>
          <w:szCs w:val="24"/>
        </w:rPr>
        <w:t>the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rich</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глаголов от имён существительных (</w:t>
      </w:r>
      <w:r w:rsidRPr="005615BA">
        <w:rPr>
          <w:rFonts w:ascii="Times New Roman" w:eastAsia="Calibri" w:hAnsi="Times New Roman" w:cs="Times New Roman"/>
          <w:color w:val="000000"/>
          <w:sz w:val="24"/>
          <w:szCs w:val="24"/>
        </w:rPr>
        <w:t>a</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hand</w:t>
      </w:r>
      <w:r w:rsidRPr="005615BA">
        <w:rPr>
          <w:rFonts w:ascii="Times New Roman" w:eastAsia="Calibri" w:hAnsi="Times New Roman" w:cs="Times New Roman"/>
          <w:color w:val="000000"/>
          <w:sz w:val="24"/>
          <w:szCs w:val="24"/>
          <w:lang w:val="ru-RU"/>
        </w:rPr>
        <w:t xml:space="preserve"> –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hand</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глаголов от имён прилагательных (</w:t>
      </w:r>
      <w:r w:rsidRPr="005615BA">
        <w:rPr>
          <w:rFonts w:ascii="Times New Roman" w:eastAsia="Calibri" w:hAnsi="Times New Roman" w:cs="Times New Roman"/>
          <w:color w:val="000000"/>
          <w:sz w:val="24"/>
          <w:szCs w:val="24"/>
        </w:rPr>
        <w:t>cool</w:t>
      </w:r>
      <w:r w:rsidRPr="005615BA">
        <w:rPr>
          <w:rFonts w:ascii="Times New Roman" w:eastAsia="Calibri" w:hAnsi="Times New Roman" w:cs="Times New Roman"/>
          <w:color w:val="000000"/>
          <w:sz w:val="24"/>
          <w:szCs w:val="24"/>
          <w:lang w:val="ru-RU"/>
        </w:rPr>
        <w:t xml:space="preserve"> –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cool</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распознавать и употреблять в устной и письменной речи имена прилагательные на -</w:t>
      </w:r>
      <w:r w:rsidRPr="005615BA">
        <w:rPr>
          <w:rFonts w:ascii="Times New Roman" w:eastAsia="Calibri" w:hAnsi="Times New Roman" w:cs="Times New Roman"/>
          <w:color w:val="000000"/>
          <w:sz w:val="24"/>
          <w:szCs w:val="24"/>
        </w:rPr>
        <w:t>ed</w:t>
      </w:r>
      <w:r w:rsidRPr="005615BA">
        <w:rPr>
          <w:rFonts w:ascii="Times New Roman" w:eastAsia="Calibri" w:hAnsi="Times New Roman" w:cs="Times New Roman"/>
          <w:color w:val="000000"/>
          <w:sz w:val="24"/>
          <w:szCs w:val="24"/>
          <w:lang w:val="ru-RU"/>
        </w:rPr>
        <w:t xml:space="preserve"> и -</w:t>
      </w:r>
      <w:r w:rsidRPr="005615BA">
        <w:rPr>
          <w:rFonts w:ascii="Times New Roman" w:eastAsia="Calibri" w:hAnsi="Times New Roman" w:cs="Times New Roman"/>
          <w:color w:val="000000"/>
          <w:sz w:val="24"/>
          <w:szCs w:val="24"/>
        </w:rPr>
        <w:t>ing</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excited</w:t>
      </w:r>
      <w:r w:rsidRPr="005615BA">
        <w:rPr>
          <w:rFonts w:ascii="Times New Roman" w:eastAsia="Calibri" w:hAnsi="Times New Roman" w:cs="Times New Roman"/>
          <w:color w:val="000000"/>
          <w:sz w:val="24"/>
          <w:szCs w:val="24"/>
          <w:lang w:val="ru-RU"/>
        </w:rPr>
        <w:t xml:space="preserve"> – </w:t>
      </w:r>
      <w:r w:rsidRPr="005615BA">
        <w:rPr>
          <w:rFonts w:ascii="Times New Roman" w:eastAsia="Calibri" w:hAnsi="Times New Roman" w:cs="Times New Roman"/>
          <w:color w:val="000000"/>
          <w:sz w:val="24"/>
          <w:szCs w:val="24"/>
        </w:rPr>
        <w:t>exciting</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распознавать и употреблять в устной и письменной речи: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lastRenderedPageBreak/>
        <w:t xml:space="preserve">предложения, в том числе с несколькими обстоятельствами, следующими в определённом порядке;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предложения с начальным </w:t>
      </w:r>
      <w:r w:rsidRPr="005615BA">
        <w:rPr>
          <w:rFonts w:ascii="Times New Roman" w:eastAsia="Calibri" w:hAnsi="Times New Roman" w:cs="Times New Roman"/>
          <w:color w:val="000000"/>
          <w:sz w:val="24"/>
          <w:szCs w:val="24"/>
        </w:rPr>
        <w:t>It</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предложения с начальным </w:t>
      </w:r>
      <w:r w:rsidRPr="005615BA">
        <w:rPr>
          <w:rFonts w:ascii="Times New Roman" w:eastAsia="Calibri" w:hAnsi="Times New Roman" w:cs="Times New Roman"/>
          <w:color w:val="000000"/>
          <w:sz w:val="24"/>
          <w:szCs w:val="24"/>
        </w:rPr>
        <w:t>There</w:t>
      </w:r>
      <w:r w:rsidRPr="005615BA">
        <w:rPr>
          <w:rFonts w:ascii="Times New Roman" w:eastAsia="Calibri" w:hAnsi="Times New Roman" w:cs="Times New Roman"/>
          <w:color w:val="000000"/>
          <w:sz w:val="24"/>
          <w:szCs w:val="24"/>
          <w:lang w:val="ru-RU"/>
        </w:rPr>
        <w:t xml:space="preserve"> +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be</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предложения с глагольными конструкциями, содержащими глаголы-связки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be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look</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seem</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feel</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предложения </w:t>
      </w:r>
      <w:r w:rsidRPr="005615BA">
        <w:rPr>
          <w:rFonts w:ascii="Times New Roman" w:eastAsia="Calibri" w:hAnsi="Times New Roman" w:cs="Times New Roman"/>
          <w:color w:val="000000"/>
          <w:sz w:val="24"/>
          <w:szCs w:val="24"/>
        </w:rPr>
        <w:t>c</w:t>
      </w:r>
      <w:r w:rsidRPr="005615BA">
        <w:rPr>
          <w:rFonts w:ascii="Times New Roman" w:eastAsia="Calibri" w:hAnsi="Times New Roman" w:cs="Times New Roman"/>
          <w:color w:val="000000"/>
          <w:sz w:val="24"/>
          <w:szCs w:val="24"/>
          <w:lang w:val="ru-RU"/>
        </w:rPr>
        <w:t xml:space="preserve">о сложным дополнением – </w:t>
      </w:r>
      <w:r w:rsidRPr="005615BA">
        <w:rPr>
          <w:rFonts w:ascii="Times New Roman" w:eastAsia="Calibri" w:hAnsi="Times New Roman" w:cs="Times New Roman"/>
          <w:color w:val="000000"/>
          <w:sz w:val="24"/>
          <w:szCs w:val="24"/>
        </w:rPr>
        <w:t>Complex</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Object</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сложносочинённые предложения с сочинительными союзами </w:t>
      </w:r>
      <w:r w:rsidRPr="005615BA">
        <w:rPr>
          <w:rFonts w:ascii="Times New Roman" w:eastAsia="Calibri" w:hAnsi="Times New Roman" w:cs="Times New Roman"/>
          <w:color w:val="000000"/>
          <w:sz w:val="24"/>
          <w:szCs w:val="24"/>
        </w:rPr>
        <w:t>and</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but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or</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сложноподчинённые предложения с союзами и союзными словами </w:t>
      </w:r>
      <w:r w:rsidRPr="005615BA">
        <w:rPr>
          <w:rFonts w:ascii="Times New Roman" w:eastAsia="Calibri" w:hAnsi="Times New Roman" w:cs="Times New Roman"/>
          <w:color w:val="000000"/>
          <w:sz w:val="24"/>
          <w:szCs w:val="24"/>
        </w:rPr>
        <w:t>because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if</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when</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where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what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why</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how</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сложноподчинённые предложения с определительными придаточными с союзными словами </w:t>
      </w:r>
      <w:r w:rsidRPr="005615BA">
        <w:rPr>
          <w:rFonts w:ascii="Times New Roman" w:eastAsia="Calibri" w:hAnsi="Times New Roman" w:cs="Times New Roman"/>
          <w:color w:val="000000"/>
          <w:sz w:val="24"/>
          <w:szCs w:val="24"/>
        </w:rPr>
        <w:t>who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which</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that</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сложноподчинённые предложения с союзными словами </w:t>
      </w:r>
      <w:r w:rsidRPr="005615BA">
        <w:rPr>
          <w:rFonts w:ascii="Times New Roman" w:eastAsia="Calibri" w:hAnsi="Times New Roman" w:cs="Times New Roman"/>
          <w:color w:val="000000"/>
          <w:sz w:val="24"/>
          <w:szCs w:val="24"/>
        </w:rPr>
        <w:t>whoever</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whatever</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however</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whenever</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условные предложения с глаголами в изъявительном наклонении (</w:t>
      </w:r>
      <w:r w:rsidRPr="005615BA">
        <w:rPr>
          <w:rFonts w:ascii="Times New Roman" w:eastAsia="Calibri" w:hAnsi="Times New Roman" w:cs="Times New Roman"/>
          <w:color w:val="000000"/>
          <w:sz w:val="24"/>
          <w:szCs w:val="24"/>
        </w:rPr>
        <w:t>Conditional</w:t>
      </w:r>
      <w:r w:rsidRPr="005615BA">
        <w:rPr>
          <w:rFonts w:ascii="Times New Roman" w:eastAsia="Calibri" w:hAnsi="Times New Roman" w:cs="Times New Roman"/>
          <w:color w:val="000000"/>
          <w:sz w:val="24"/>
          <w:szCs w:val="24"/>
          <w:lang w:val="ru-RU"/>
        </w:rPr>
        <w:t xml:space="preserve"> 0, </w:t>
      </w:r>
      <w:r w:rsidRPr="005615BA">
        <w:rPr>
          <w:rFonts w:ascii="Times New Roman" w:eastAsia="Calibri" w:hAnsi="Times New Roman" w:cs="Times New Roman"/>
          <w:color w:val="000000"/>
          <w:sz w:val="24"/>
          <w:szCs w:val="24"/>
        </w:rPr>
        <w:t>Conditional</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I</w:t>
      </w:r>
      <w:r w:rsidRPr="005615BA">
        <w:rPr>
          <w:rFonts w:ascii="Times New Roman" w:eastAsia="Calibri" w:hAnsi="Times New Roman" w:cs="Times New Roman"/>
          <w:color w:val="000000"/>
          <w:sz w:val="24"/>
          <w:szCs w:val="24"/>
          <w:lang w:val="ru-RU"/>
        </w:rPr>
        <w:t>) и с глаголами в сослагательном наклонении (</w:t>
      </w:r>
      <w:r w:rsidRPr="005615BA">
        <w:rPr>
          <w:rFonts w:ascii="Times New Roman" w:eastAsia="Calibri" w:hAnsi="Times New Roman" w:cs="Times New Roman"/>
          <w:color w:val="000000"/>
          <w:sz w:val="24"/>
          <w:szCs w:val="24"/>
        </w:rPr>
        <w:t>Conditional</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II</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модальные глаголы в косвенной речи в настоящем и прошедшем времени;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предложения с конструкциями as … as, not so … as, both … and …, either … or, neither … nor;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предложения с </w:t>
      </w:r>
      <w:r w:rsidRPr="005615BA">
        <w:rPr>
          <w:rFonts w:ascii="Times New Roman" w:eastAsia="Calibri" w:hAnsi="Times New Roman" w:cs="Times New Roman"/>
          <w:color w:val="000000"/>
          <w:sz w:val="24"/>
          <w:szCs w:val="24"/>
        </w:rPr>
        <w:t>I</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wish</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конструкции с глаголами на -</w:t>
      </w:r>
      <w:r w:rsidRPr="005615BA">
        <w:rPr>
          <w:rFonts w:ascii="Times New Roman" w:eastAsia="Calibri" w:hAnsi="Times New Roman" w:cs="Times New Roman"/>
          <w:color w:val="000000"/>
          <w:sz w:val="24"/>
          <w:szCs w:val="24"/>
        </w:rPr>
        <w:t>ing</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love</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hate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doing</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smth</w:t>
      </w:r>
      <w:r w:rsidRPr="005615BA">
        <w:rPr>
          <w:rFonts w:ascii="Times New Roman" w:eastAsia="Calibri" w:hAnsi="Times New Roman" w:cs="Times New Roman"/>
          <w:color w:val="000000"/>
          <w:sz w:val="24"/>
          <w:szCs w:val="24"/>
          <w:lang w:val="ru-RU"/>
        </w:rPr>
        <w:t>;</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конструкции c глаголами to stop, to remember, to forget (разница в значении to stop doing smth и to stop to do smth);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конструкция It takes me … to do smth;</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конструкция </w:t>
      </w:r>
      <w:r w:rsidRPr="005615BA">
        <w:rPr>
          <w:rFonts w:ascii="Times New Roman" w:eastAsia="Calibri" w:hAnsi="Times New Roman" w:cs="Times New Roman"/>
          <w:color w:val="000000"/>
          <w:sz w:val="24"/>
          <w:szCs w:val="24"/>
        </w:rPr>
        <w:t>used</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to</w:t>
      </w:r>
      <w:r w:rsidRPr="005615BA">
        <w:rPr>
          <w:rFonts w:ascii="Times New Roman" w:eastAsia="Calibri" w:hAnsi="Times New Roman" w:cs="Times New Roman"/>
          <w:color w:val="000000"/>
          <w:sz w:val="24"/>
          <w:szCs w:val="24"/>
          <w:lang w:val="ru-RU"/>
        </w:rPr>
        <w:t xml:space="preserve"> + инфинитив глагола;</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конструкции be/get used to smth, be/get used to doing smth;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конструкции I prefer, I’d prefer, I’d rather prefer, выражающие предпочтение, а также конструкций I’d rather, You’d better;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подлежащее, выраженное собирательным существительным (</w:t>
      </w:r>
      <w:r w:rsidRPr="005615BA">
        <w:rPr>
          <w:rFonts w:ascii="Times New Roman" w:eastAsia="Calibri" w:hAnsi="Times New Roman" w:cs="Times New Roman"/>
          <w:color w:val="000000"/>
          <w:sz w:val="24"/>
          <w:szCs w:val="24"/>
        </w:rPr>
        <w:t>family</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police</w:t>
      </w:r>
      <w:r w:rsidRPr="005615BA">
        <w:rPr>
          <w:rFonts w:ascii="Times New Roman" w:eastAsia="Calibri" w:hAnsi="Times New Roman" w:cs="Times New Roman"/>
          <w:color w:val="000000"/>
          <w:sz w:val="24"/>
          <w:szCs w:val="24"/>
          <w:lang w:val="ru-RU"/>
        </w:rPr>
        <w:t xml:space="preserve">), и его согласование со сказуемым;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5615BA">
        <w:rPr>
          <w:rFonts w:ascii="Times New Roman" w:eastAsia="Calibri" w:hAnsi="Times New Roman" w:cs="Times New Roman"/>
          <w:color w:val="000000"/>
          <w:sz w:val="24"/>
          <w:szCs w:val="24"/>
        </w:rPr>
        <w:t>Present</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Past</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Future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Simple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Tense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Present</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Past</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Future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Continuous</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Tense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Present</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Past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Perfect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Tense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Present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Perfect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Continuous</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Tense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Future</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in</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the</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Past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Tense</w:t>
      </w:r>
      <w:r w:rsidRPr="005615BA">
        <w:rPr>
          <w:rFonts w:ascii="Times New Roman" w:eastAsia="Calibri" w:hAnsi="Times New Roman" w:cs="Times New Roman"/>
          <w:color w:val="000000"/>
          <w:sz w:val="24"/>
          <w:szCs w:val="24"/>
          <w:lang w:val="ru-RU"/>
        </w:rPr>
        <w:t>) и наиболее употребительных формах страдательного залога (</w:t>
      </w:r>
      <w:r w:rsidRPr="005615BA">
        <w:rPr>
          <w:rFonts w:ascii="Times New Roman" w:eastAsia="Calibri" w:hAnsi="Times New Roman" w:cs="Times New Roman"/>
          <w:color w:val="000000"/>
          <w:sz w:val="24"/>
          <w:szCs w:val="24"/>
        </w:rPr>
        <w:t>Present</w:t>
      </w:r>
      <w:r w:rsidRPr="005615BA">
        <w:rPr>
          <w:rFonts w:ascii="Times New Roman" w:eastAsia="Calibri" w:hAnsi="Times New Roman" w:cs="Times New Roman"/>
          <w:color w:val="000000"/>
          <w:sz w:val="24"/>
          <w:szCs w:val="24"/>
          <w:lang w:val="ru-RU"/>
        </w:rPr>
        <w:t>/</w:t>
      </w:r>
      <w:r w:rsidRPr="005615BA">
        <w:rPr>
          <w:rFonts w:ascii="Times New Roman" w:eastAsia="Calibri" w:hAnsi="Times New Roman" w:cs="Times New Roman"/>
          <w:color w:val="000000"/>
          <w:sz w:val="24"/>
          <w:szCs w:val="24"/>
        </w:rPr>
        <w:t>Past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Simple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Passive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Present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Perfect</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Passive</w:t>
      </w:r>
      <w:r w:rsidRPr="005615BA">
        <w:rPr>
          <w:rFonts w:ascii="Times New Roman" w:eastAsia="Calibri" w:hAnsi="Times New Roman" w:cs="Times New Roman"/>
          <w:color w:val="000000"/>
          <w:sz w:val="24"/>
          <w:szCs w:val="24"/>
          <w:lang w:val="ru-RU"/>
        </w:rPr>
        <w:t xml:space="preserve">);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конструкция to be going to, формы Future Simple Tense и Present Continuous Tense для выражения будущего действия;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модальные глаголы и их эквиваленты (can/be able to, could, must/have to, may, might, should, shall, would, will, need);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lastRenderedPageBreak/>
        <w:t>неличные формы глагола – инфинитив, герундий, причастие (Participle I и Participle II), причастия в функции определения (Participle I – a playing child, Participle II – a written text);</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определённый, неопределённый и нулевой артикли;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имена существительные во множественном числе, образованных по правилу, и исключения;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неисчисляемые имена существительные, имеющие форму только множественного числа;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притяжательный падеж имён существительных;</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имена прилагательные и наречия в положительной, сравнительной и превосходной степенях, образованных по правилу, и исключения;</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порядок следования нескольких прилагательных (мнение – размер – возраст – цвет – происхождение); </w:t>
      </w:r>
    </w:p>
    <w:p w:rsidR="005615BA" w:rsidRPr="005615BA" w:rsidRDefault="005615BA" w:rsidP="005615BA">
      <w:pPr>
        <w:spacing w:after="0" w:line="264" w:lineRule="auto"/>
        <w:ind w:firstLine="600"/>
        <w:jc w:val="both"/>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слова, выражающие количество (many/much, little/a little, few/a few, a lot of);</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неопределённые местоимения и их производные, отрицательные местоимения </w:t>
      </w:r>
      <w:r w:rsidRPr="005615BA">
        <w:rPr>
          <w:rFonts w:ascii="Times New Roman" w:eastAsia="Calibri" w:hAnsi="Times New Roman" w:cs="Times New Roman"/>
          <w:color w:val="000000"/>
          <w:sz w:val="24"/>
          <w:szCs w:val="24"/>
        </w:rPr>
        <w:t>none</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no</w:t>
      </w:r>
      <w:r w:rsidRPr="005615BA">
        <w:rPr>
          <w:rFonts w:ascii="Times New Roman" w:eastAsia="Calibri" w:hAnsi="Times New Roman" w:cs="Times New Roman"/>
          <w:color w:val="000000"/>
          <w:sz w:val="24"/>
          <w:szCs w:val="24"/>
          <w:lang w:val="ru-RU"/>
        </w:rPr>
        <w:t xml:space="preserve"> и производные последнего (</w:t>
      </w:r>
      <w:r w:rsidRPr="005615BA">
        <w:rPr>
          <w:rFonts w:ascii="Times New Roman" w:eastAsia="Calibri" w:hAnsi="Times New Roman" w:cs="Times New Roman"/>
          <w:color w:val="000000"/>
          <w:sz w:val="24"/>
          <w:szCs w:val="24"/>
        </w:rPr>
        <w:t>nobody</w:t>
      </w: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nothing</w:t>
      </w:r>
      <w:r w:rsidRPr="005615BA">
        <w:rPr>
          <w:rFonts w:ascii="Times New Roman" w:eastAsia="Calibri" w:hAnsi="Times New Roman" w:cs="Times New Roman"/>
          <w:color w:val="000000"/>
          <w:sz w:val="24"/>
          <w:szCs w:val="24"/>
          <w:lang w:val="ru-RU"/>
        </w:rPr>
        <w:t>, и другие);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количественные и порядковые числительные;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предлоги места, времени, направления, предлоги, употребляемые с глаголами в страдательном залоге.</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5) владеть социокультурными знаниями и умениями: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иметь базовые знания о социокультурном портрете и культурном наследии родной страны и страны/стран изучаемого языка;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представлять родную страну и её культуру на иностранном языке;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проявлять уважение к иной культуре, соблюдать нормы вежливости в межкультурном общении.</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7) владеть метапредметными умениями, позволяющими: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совершенствовать учебную деятельность по овладению иностранным языком;</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использовать иноязычные словари и справочники, в том числе информационно-справочные системы в электронной̆ форме;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5615BA" w:rsidRPr="005615BA" w:rsidRDefault="005615BA" w:rsidP="005615BA">
      <w:pPr>
        <w:spacing w:after="0" w:line="264" w:lineRule="auto"/>
        <w:ind w:firstLine="600"/>
        <w:jc w:val="both"/>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соблюдать правила информационной безопасности в ситуациях повседневной жизни и при работе в сети Интернет. </w:t>
      </w:r>
    </w:p>
    <w:p w:rsidR="005615BA" w:rsidRPr="005615BA" w:rsidRDefault="005615BA" w:rsidP="005615BA">
      <w:pPr>
        <w:rPr>
          <w:rFonts w:ascii="Times New Roman" w:eastAsia="Calibri" w:hAnsi="Times New Roman" w:cs="Times New Roman"/>
          <w:sz w:val="24"/>
          <w:szCs w:val="24"/>
          <w:lang w:val="ru-RU"/>
        </w:rPr>
        <w:sectPr w:rsidR="005615BA" w:rsidRPr="005615BA">
          <w:pgSz w:w="11906" w:h="16383"/>
          <w:pgMar w:top="1134" w:right="850" w:bottom="1134" w:left="1701" w:header="720" w:footer="720" w:gutter="0"/>
          <w:cols w:space="720"/>
        </w:sectPr>
      </w:pPr>
    </w:p>
    <w:p w:rsidR="005615BA" w:rsidRPr="005615BA" w:rsidRDefault="005615BA" w:rsidP="005615BA">
      <w:pPr>
        <w:spacing w:after="0"/>
        <w:ind w:left="120"/>
        <w:rPr>
          <w:rFonts w:ascii="Times New Roman" w:eastAsia="Calibri" w:hAnsi="Times New Roman" w:cs="Times New Roman"/>
          <w:sz w:val="24"/>
          <w:szCs w:val="24"/>
        </w:rPr>
      </w:pPr>
      <w:bookmarkStart w:id="6" w:name="block-25446430"/>
      <w:bookmarkEnd w:id="5"/>
      <w:r w:rsidRPr="005615BA">
        <w:rPr>
          <w:rFonts w:ascii="Times New Roman" w:eastAsia="Calibri" w:hAnsi="Times New Roman" w:cs="Times New Roman"/>
          <w:b/>
          <w:color w:val="000000"/>
          <w:sz w:val="24"/>
          <w:szCs w:val="24"/>
          <w:lang w:val="ru-RU"/>
        </w:rPr>
        <w:lastRenderedPageBreak/>
        <w:t xml:space="preserve"> </w:t>
      </w:r>
      <w:r w:rsidRPr="005615BA">
        <w:rPr>
          <w:rFonts w:ascii="Times New Roman" w:eastAsia="Calibri" w:hAnsi="Times New Roman" w:cs="Times New Roman"/>
          <w:b/>
          <w:color w:val="000000"/>
          <w:sz w:val="24"/>
          <w:szCs w:val="24"/>
        </w:rPr>
        <w:t xml:space="preserve">ТЕМАТИЧЕСКОЕ ПЛАНИРОВАНИЕ </w:t>
      </w:r>
    </w:p>
    <w:p w:rsidR="005615BA" w:rsidRPr="005615BA" w:rsidRDefault="005615BA" w:rsidP="005615BA">
      <w:pPr>
        <w:spacing w:after="0"/>
        <w:ind w:left="120"/>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4"/>
        <w:gridCol w:w="2850"/>
        <w:gridCol w:w="941"/>
        <w:gridCol w:w="1830"/>
        <w:gridCol w:w="1899"/>
        <w:gridCol w:w="2208"/>
      </w:tblGrid>
      <w:tr w:rsidR="005615BA" w:rsidRPr="005615BA" w:rsidTr="00C159F5">
        <w:trPr>
          <w:trHeight w:val="144"/>
          <w:tblCellSpacing w:w="20" w:type="nil"/>
        </w:trPr>
        <w:tc>
          <w:tcPr>
            <w:tcW w:w="844" w:type="dxa"/>
            <w:vMerge w:val="restart"/>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 xml:space="preserve">№ п/п </w:t>
            </w:r>
          </w:p>
          <w:p w:rsidR="005615BA" w:rsidRPr="005615BA" w:rsidRDefault="005615BA" w:rsidP="005615BA">
            <w:pPr>
              <w:spacing w:after="0"/>
              <w:ind w:left="135"/>
              <w:rPr>
                <w:rFonts w:ascii="Times New Roman" w:eastAsia="Calibri" w:hAnsi="Times New Roman" w:cs="Times New Roman"/>
                <w:sz w:val="24"/>
                <w:szCs w:val="24"/>
              </w:rPr>
            </w:pPr>
          </w:p>
        </w:tc>
        <w:tc>
          <w:tcPr>
            <w:tcW w:w="4867" w:type="dxa"/>
            <w:vMerge w:val="restart"/>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 xml:space="preserve">Наименование разделов и тем программы </w:t>
            </w:r>
          </w:p>
          <w:p w:rsidR="005615BA" w:rsidRPr="005615BA" w:rsidRDefault="005615BA" w:rsidP="005615BA">
            <w:pPr>
              <w:spacing w:after="0"/>
              <w:ind w:left="135"/>
              <w:rPr>
                <w:rFonts w:ascii="Times New Roman" w:eastAsia="Calibri" w:hAnsi="Times New Roman" w:cs="Times New Roman"/>
                <w:sz w:val="24"/>
                <w:szCs w:val="24"/>
              </w:rPr>
            </w:pPr>
          </w:p>
        </w:tc>
        <w:tc>
          <w:tcPr>
            <w:tcW w:w="0" w:type="auto"/>
            <w:gridSpan w:val="3"/>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Количество часов</w:t>
            </w:r>
          </w:p>
        </w:tc>
        <w:tc>
          <w:tcPr>
            <w:tcW w:w="2403" w:type="dxa"/>
            <w:vMerge w:val="restart"/>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 xml:space="preserve">Электронные (цифровые) образовательные ресурсы </w:t>
            </w:r>
          </w:p>
          <w:p w:rsidR="005615BA" w:rsidRPr="005615BA" w:rsidRDefault="005615BA" w:rsidP="005615BA">
            <w:pPr>
              <w:spacing w:after="0"/>
              <w:ind w:left="135"/>
              <w:rPr>
                <w:rFonts w:ascii="Times New Roman" w:eastAsia="Calibri" w:hAnsi="Times New Roman" w:cs="Times New Roman"/>
                <w:sz w:val="24"/>
                <w:szCs w:val="24"/>
              </w:rPr>
            </w:pPr>
          </w:p>
        </w:tc>
      </w:tr>
      <w:tr w:rsidR="005615BA" w:rsidRPr="005615BA" w:rsidTr="00C159F5">
        <w:trPr>
          <w:trHeight w:val="144"/>
          <w:tblCellSpacing w:w="20" w:type="nil"/>
        </w:trPr>
        <w:tc>
          <w:tcPr>
            <w:tcW w:w="0" w:type="auto"/>
            <w:vMerge/>
            <w:tcBorders>
              <w:top w:val="nil"/>
            </w:tcBorders>
            <w:tcMar>
              <w:top w:w="50" w:type="dxa"/>
              <w:left w:w="100" w:type="dxa"/>
            </w:tcMar>
          </w:tcPr>
          <w:p w:rsidR="005615BA" w:rsidRPr="005615BA" w:rsidRDefault="005615BA" w:rsidP="005615BA">
            <w:pPr>
              <w:rPr>
                <w:rFonts w:ascii="Times New Roman" w:eastAsia="Calibri" w:hAnsi="Times New Roman" w:cs="Times New Roman"/>
                <w:sz w:val="24"/>
                <w:szCs w:val="24"/>
              </w:rPr>
            </w:pPr>
          </w:p>
        </w:tc>
        <w:tc>
          <w:tcPr>
            <w:tcW w:w="0" w:type="auto"/>
            <w:vMerge/>
            <w:tcBorders>
              <w:top w:val="nil"/>
            </w:tcBorders>
            <w:tcMar>
              <w:top w:w="50" w:type="dxa"/>
              <w:left w:w="100" w:type="dxa"/>
            </w:tcMar>
          </w:tcPr>
          <w:p w:rsidR="005615BA" w:rsidRPr="005615BA" w:rsidRDefault="005615BA" w:rsidP="005615BA">
            <w:pPr>
              <w:rPr>
                <w:rFonts w:ascii="Times New Roman" w:eastAsia="Calibri" w:hAnsi="Times New Roman" w:cs="Times New Roman"/>
                <w:sz w:val="24"/>
                <w:szCs w:val="24"/>
              </w:rPr>
            </w:pPr>
          </w:p>
        </w:tc>
        <w:tc>
          <w:tcPr>
            <w:tcW w:w="1398"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 xml:space="preserve">Всего </w:t>
            </w:r>
          </w:p>
          <w:p w:rsidR="005615BA" w:rsidRPr="005615BA" w:rsidRDefault="005615BA" w:rsidP="005615BA">
            <w:pPr>
              <w:spacing w:after="0"/>
              <w:ind w:left="135"/>
              <w:rPr>
                <w:rFonts w:ascii="Times New Roman" w:eastAsia="Calibri" w:hAnsi="Times New Roman" w:cs="Times New Roman"/>
                <w:sz w:val="24"/>
                <w:szCs w:val="24"/>
              </w:rPr>
            </w:pPr>
          </w:p>
        </w:tc>
        <w:tc>
          <w:tcPr>
            <w:tcW w:w="1841"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 xml:space="preserve">Контрольные работы </w:t>
            </w:r>
          </w:p>
          <w:p w:rsidR="005615BA" w:rsidRPr="005615BA" w:rsidRDefault="005615BA" w:rsidP="005615BA">
            <w:pPr>
              <w:spacing w:after="0"/>
              <w:ind w:left="135"/>
              <w:rPr>
                <w:rFonts w:ascii="Times New Roman" w:eastAsia="Calibri" w:hAnsi="Times New Roman" w:cs="Times New Roman"/>
                <w:sz w:val="24"/>
                <w:szCs w:val="24"/>
              </w:rPr>
            </w:pPr>
          </w:p>
        </w:tc>
        <w:tc>
          <w:tcPr>
            <w:tcW w:w="1910"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 xml:space="preserve">Практические работы </w:t>
            </w:r>
          </w:p>
          <w:p w:rsidR="005615BA" w:rsidRPr="005615BA" w:rsidRDefault="005615BA" w:rsidP="005615BA">
            <w:pPr>
              <w:spacing w:after="0"/>
              <w:ind w:left="135"/>
              <w:rPr>
                <w:rFonts w:ascii="Times New Roman" w:eastAsia="Calibri" w:hAnsi="Times New Roman" w:cs="Times New Roman"/>
                <w:sz w:val="24"/>
                <w:szCs w:val="24"/>
              </w:rPr>
            </w:pPr>
          </w:p>
        </w:tc>
        <w:tc>
          <w:tcPr>
            <w:tcW w:w="0" w:type="auto"/>
            <w:vMerge/>
            <w:tcBorders>
              <w:top w:val="nil"/>
            </w:tcBorders>
            <w:tcMar>
              <w:top w:w="50" w:type="dxa"/>
              <w:left w:w="100" w:type="dxa"/>
            </w:tcMar>
          </w:tcPr>
          <w:p w:rsidR="005615BA" w:rsidRPr="005615BA" w:rsidRDefault="005615BA" w:rsidP="005615BA">
            <w:pPr>
              <w:rPr>
                <w:rFonts w:ascii="Times New Roman" w:eastAsia="Calibri" w:hAnsi="Times New Roman" w:cs="Times New Roman"/>
                <w:sz w:val="24"/>
                <w:szCs w:val="24"/>
              </w:rPr>
            </w:pPr>
          </w:p>
        </w:tc>
      </w:tr>
      <w:tr w:rsidR="005615BA" w:rsidRPr="005615BA" w:rsidTr="00C159F5">
        <w:trPr>
          <w:trHeight w:val="144"/>
          <w:tblCellSpacing w:w="20" w:type="nil"/>
        </w:trPr>
        <w:tc>
          <w:tcPr>
            <w:tcW w:w="84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1</w:t>
            </w:r>
          </w:p>
        </w:tc>
        <w:tc>
          <w:tcPr>
            <w:tcW w:w="486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Повседневная жизнь семьи. Межличностные отношения в семье, с друзьями и знакомыми. </w:t>
            </w:r>
            <w:r w:rsidRPr="005615BA">
              <w:rPr>
                <w:rFonts w:ascii="Times New Roman" w:eastAsia="Calibri" w:hAnsi="Times New Roman" w:cs="Times New Roman"/>
                <w:color w:val="000000"/>
                <w:sz w:val="24"/>
                <w:szCs w:val="24"/>
              </w:rPr>
              <w:t>Конфликтные ситуации, их предупреждение и разрешение</w:t>
            </w:r>
          </w:p>
        </w:tc>
        <w:tc>
          <w:tcPr>
            <w:tcW w:w="1398"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8 </w:t>
            </w:r>
          </w:p>
        </w:tc>
        <w:tc>
          <w:tcPr>
            <w:tcW w:w="1841"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91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8</w:t>
            </w:r>
          </w:p>
        </w:tc>
        <w:tc>
          <w:tcPr>
            <w:tcW w:w="2403" w:type="dxa"/>
            <w:tcMar>
              <w:top w:w="50" w:type="dxa"/>
              <w:left w:w="100" w:type="dxa"/>
            </w:tcMar>
          </w:tcPr>
          <w:p w:rsidR="005615BA" w:rsidRPr="005615BA" w:rsidRDefault="00292382" w:rsidP="005615BA">
            <w:pPr>
              <w:rPr>
                <w:rFonts w:ascii="Calibri" w:eastAsia="Calibri" w:hAnsi="Calibri" w:cs="Times New Roman"/>
              </w:rPr>
            </w:pPr>
            <w:hyperlink r:id="rId87">
              <w:r w:rsidR="005615BA" w:rsidRPr="005615BA">
                <w:rPr>
                  <w:rFonts w:ascii="Times New Roman" w:eastAsia="Calibri" w:hAnsi="Times New Roman" w:cs="Times New Roman"/>
                  <w:color w:val="0000FF"/>
                  <w:sz w:val="24"/>
                  <w:szCs w:val="24"/>
                  <w:u w:val="single"/>
                </w:rPr>
                <w:t>https://resh.edu.ru/</w:t>
              </w:r>
            </w:hyperlink>
          </w:p>
        </w:tc>
      </w:tr>
      <w:tr w:rsidR="005615BA" w:rsidRPr="005615BA" w:rsidTr="00C159F5">
        <w:trPr>
          <w:trHeight w:val="144"/>
          <w:tblCellSpacing w:w="20" w:type="nil"/>
        </w:trPr>
        <w:tc>
          <w:tcPr>
            <w:tcW w:w="84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2</w:t>
            </w:r>
          </w:p>
        </w:tc>
        <w:tc>
          <w:tcPr>
            <w:tcW w:w="486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Внешность и характеристика человека, литературного персонажа</w:t>
            </w:r>
          </w:p>
        </w:tc>
        <w:tc>
          <w:tcPr>
            <w:tcW w:w="1398"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4 </w:t>
            </w:r>
          </w:p>
        </w:tc>
        <w:tc>
          <w:tcPr>
            <w:tcW w:w="1841"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91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4</w:t>
            </w:r>
          </w:p>
        </w:tc>
        <w:tc>
          <w:tcPr>
            <w:tcW w:w="2403" w:type="dxa"/>
            <w:tcMar>
              <w:top w:w="50" w:type="dxa"/>
              <w:left w:w="100" w:type="dxa"/>
            </w:tcMar>
          </w:tcPr>
          <w:p w:rsidR="005615BA" w:rsidRPr="005615BA" w:rsidRDefault="00292382" w:rsidP="005615BA">
            <w:pPr>
              <w:rPr>
                <w:rFonts w:ascii="Calibri" w:eastAsia="Calibri" w:hAnsi="Calibri" w:cs="Times New Roman"/>
              </w:rPr>
            </w:pPr>
            <w:hyperlink r:id="rId88">
              <w:r w:rsidR="005615BA" w:rsidRPr="005615BA">
                <w:rPr>
                  <w:rFonts w:ascii="Times New Roman" w:eastAsia="Calibri" w:hAnsi="Times New Roman" w:cs="Times New Roman"/>
                  <w:color w:val="0000FF"/>
                  <w:sz w:val="24"/>
                  <w:szCs w:val="24"/>
                  <w:u w:val="single"/>
                </w:rPr>
                <w:t>https://resh.edu.ru/</w:t>
              </w:r>
            </w:hyperlink>
          </w:p>
        </w:tc>
      </w:tr>
      <w:tr w:rsidR="005615BA" w:rsidRPr="005615BA" w:rsidTr="00C159F5">
        <w:trPr>
          <w:trHeight w:val="144"/>
          <w:tblCellSpacing w:w="20" w:type="nil"/>
        </w:trPr>
        <w:tc>
          <w:tcPr>
            <w:tcW w:w="84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3</w:t>
            </w:r>
          </w:p>
        </w:tc>
        <w:tc>
          <w:tcPr>
            <w:tcW w:w="486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Здоровый образ жизни и забота о здоровье: режим труда и отдыха, спорт, сбалансированное питание, посещение врача. </w:t>
            </w:r>
            <w:r w:rsidRPr="005615BA">
              <w:rPr>
                <w:rFonts w:ascii="Times New Roman" w:eastAsia="Calibri" w:hAnsi="Times New Roman" w:cs="Times New Roman"/>
                <w:color w:val="000000"/>
                <w:sz w:val="24"/>
                <w:szCs w:val="24"/>
              </w:rPr>
              <w:t>Отказ от вредных привычек</w:t>
            </w:r>
          </w:p>
        </w:tc>
        <w:tc>
          <w:tcPr>
            <w:tcW w:w="1398"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10 </w:t>
            </w:r>
          </w:p>
        </w:tc>
        <w:tc>
          <w:tcPr>
            <w:tcW w:w="1841"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91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10</w:t>
            </w:r>
          </w:p>
        </w:tc>
        <w:tc>
          <w:tcPr>
            <w:tcW w:w="2403" w:type="dxa"/>
            <w:tcMar>
              <w:top w:w="50" w:type="dxa"/>
              <w:left w:w="100" w:type="dxa"/>
            </w:tcMar>
          </w:tcPr>
          <w:p w:rsidR="005615BA" w:rsidRPr="005615BA" w:rsidRDefault="00292382" w:rsidP="005615BA">
            <w:pPr>
              <w:rPr>
                <w:rFonts w:ascii="Calibri" w:eastAsia="Calibri" w:hAnsi="Calibri" w:cs="Times New Roman"/>
              </w:rPr>
            </w:pPr>
            <w:hyperlink r:id="rId89">
              <w:r w:rsidR="005615BA" w:rsidRPr="005615BA">
                <w:rPr>
                  <w:rFonts w:ascii="Times New Roman" w:eastAsia="Calibri" w:hAnsi="Times New Roman" w:cs="Times New Roman"/>
                  <w:color w:val="0000FF"/>
                  <w:sz w:val="24"/>
                  <w:szCs w:val="24"/>
                  <w:u w:val="single"/>
                </w:rPr>
                <w:t>https://resh.edu.ru/</w:t>
              </w:r>
            </w:hyperlink>
          </w:p>
        </w:tc>
      </w:tr>
      <w:tr w:rsidR="005615BA" w:rsidRPr="005615BA" w:rsidTr="00C159F5">
        <w:trPr>
          <w:trHeight w:val="144"/>
          <w:tblCellSpacing w:w="20" w:type="nil"/>
        </w:trPr>
        <w:tc>
          <w:tcPr>
            <w:tcW w:w="84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4</w:t>
            </w:r>
          </w:p>
        </w:tc>
        <w:tc>
          <w:tcPr>
            <w:tcW w:w="486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Школьное образование, школьная жизнь, школьные праздники. Переписка с зарубежными сверстниками. Взаимоотношения в школе. </w:t>
            </w:r>
            <w:r w:rsidRPr="005615BA">
              <w:rPr>
                <w:rFonts w:ascii="Times New Roman" w:eastAsia="Calibri" w:hAnsi="Times New Roman" w:cs="Times New Roman"/>
                <w:color w:val="000000"/>
                <w:sz w:val="24"/>
                <w:szCs w:val="24"/>
              </w:rPr>
              <w:t>Проблемы и решения. Права и обязанности старшеклассника</w:t>
            </w:r>
          </w:p>
        </w:tc>
        <w:tc>
          <w:tcPr>
            <w:tcW w:w="1398"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7 </w:t>
            </w:r>
          </w:p>
        </w:tc>
        <w:tc>
          <w:tcPr>
            <w:tcW w:w="1841"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91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7</w:t>
            </w:r>
          </w:p>
        </w:tc>
        <w:tc>
          <w:tcPr>
            <w:tcW w:w="2403" w:type="dxa"/>
            <w:tcMar>
              <w:top w:w="50" w:type="dxa"/>
              <w:left w:w="100" w:type="dxa"/>
            </w:tcMar>
          </w:tcPr>
          <w:p w:rsidR="005615BA" w:rsidRPr="005615BA" w:rsidRDefault="00292382" w:rsidP="005615BA">
            <w:pPr>
              <w:rPr>
                <w:rFonts w:ascii="Calibri" w:eastAsia="Calibri" w:hAnsi="Calibri" w:cs="Times New Roman"/>
              </w:rPr>
            </w:pPr>
            <w:hyperlink r:id="rId90">
              <w:r w:rsidR="005615BA" w:rsidRPr="005615BA">
                <w:rPr>
                  <w:rFonts w:ascii="Times New Roman" w:eastAsia="Calibri" w:hAnsi="Times New Roman" w:cs="Times New Roman"/>
                  <w:color w:val="0000FF"/>
                  <w:sz w:val="24"/>
                  <w:szCs w:val="24"/>
                  <w:u w:val="single"/>
                </w:rPr>
                <w:t>https://resh.edu.ru/</w:t>
              </w:r>
            </w:hyperlink>
          </w:p>
        </w:tc>
      </w:tr>
      <w:tr w:rsidR="005615BA" w:rsidRPr="005615BA" w:rsidTr="00C159F5">
        <w:trPr>
          <w:trHeight w:val="144"/>
          <w:tblCellSpacing w:w="20" w:type="nil"/>
        </w:trPr>
        <w:tc>
          <w:tcPr>
            <w:tcW w:w="84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5</w:t>
            </w:r>
          </w:p>
        </w:tc>
        <w:tc>
          <w:tcPr>
            <w:tcW w:w="486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Современный мир профессий. Проблемы выбора профессии. Роль </w:t>
            </w:r>
            <w:r w:rsidRPr="005615BA">
              <w:rPr>
                <w:rFonts w:ascii="Times New Roman" w:eastAsia="Calibri" w:hAnsi="Times New Roman" w:cs="Times New Roman"/>
                <w:color w:val="000000"/>
                <w:sz w:val="24"/>
                <w:szCs w:val="24"/>
                <w:lang w:val="ru-RU"/>
              </w:rPr>
              <w:lastRenderedPageBreak/>
              <w:t>иностранного языка в планах на будущее</w:t>
            </w:r>
          </w:p>
        </w:tc>
        <w:tc>
          <w:tcPr>
            <w:tcW w:w="1398"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lastRenderedPageBreak/>
              <w:t xml:space="preserve"> </w:t>
            </w:r>
            <w:r w:rsidRPr="005615BA">
              <w:rPr>
                <w:rFonts w:ascii="Times New Roman" w:eastAsia="Calibri" w:hAnsi="Times New Roman" w:cs="Times New Roman"/>
                <w:color w:val="000000"/>
                <w:sz w:val="24"/>
                <w:szCs w:val="24"/>
              </w:rPr>
              <w:t xml:space="preserve">9 </w:t>
            </w:r>
          </w:p>
        </w:tc>
        <w:tc>
          <w:tcPr>
            <w:tcW w:w="1841"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91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9</w:t>
            </w:r>
          </w:p>
        </w:tc>
        <w:tc>
          <w:tcPr>
            <w:tcW w:w="2403" w:type="dxa"/>
            <w:tcMar>
              <w:top w:w="50" w:type="dxa"/>
              <w:left w:w="100" w:type="dxa"/>
            </w:tcMar>
          </w:tcPr>
          <w:p w:rsidR="005615BA" w:rsidRPr="005615BA" w:rsidRDefault="00292382" w:rsidP="005615BA">
            <w:pPr>
              <w:rPr>
                <w:rFonts w:ascii="Calibri" w:eastAsia="Calibri" w:hAnsi="Calibri" w:cs="Times New Roman"/>
              </w:rPr>
            </w:pPr>
            <w:hyperlink r:id="rId91">
              <w:r w:rsidR="005615BA" w:rsidRPr="005615BA">
                <w:rPr>
                  <w:rFonts w:ascii="Times New Roman" w:eastAsia="Calibri" w:hAnsi="Times New Roman" w:cs="Times New Roman"/>
                  <w:color w:val="0000FF"/>
                  <w:sz w:val="24"/>
                  <w:szCs w:val="24"/>
                  <w:u w:val="single"/>
                </w:rPr>
                <w:t>https://resh.edu.ru/</w:t>
              </w:r>
            </w:hyperlink>
          </w:p>
        </w:tc>
      </w:tr>
      <w:tr w:rsidR="005615BA" w:rsidRPr="005615BA" w:rsidTr="00C159F5">
        <w:trPr>
          <w:trHeight w:val="144"/>
          <w:tblCellSpacing w:w="20" w:type="nil"/>
        </w:trPr>
        <w:tc>
          <w:tcPr>
            <w:tcW w:w="84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lastRenderedPageBreak/>
              <w:t>6</w:t>
            </w:r>
          </w:p>
        </w:tc>
        <w:tc>
          <w:tcPr>
            <w:tcW w:w="486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Молодежь в современном обществе. Досуг молодежи: чтение, кино, театр, музыка, музеи, Интернет, компьютерные игры. </w:t>
            </w:r>
            <w:r w:rsidRPr="005615BA">
              <w:rPr>
                <w:rFonts w:ascii="Times New Roman" w:eastAsia="Calibri" w:hAnsi="Times New Roman" w:cs="Times New Roman"/>
                <w:color w:val="000000"/>
                <w:sz w:val="24"/>
                <w:szCs w:val="24"/>
              </w:rPr>
              <w:t>Любовь и дружба</w:t>
            </w:r>
          </w:p>
        </w:tc>
        <w:tc>
          <w:tcPr>
            <w:tcW w:w="1398"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13 </w:t>
            </w:r>
          </w:p>
        </w:tc>
        <w:tc>
          <w:tcPr>
            <w:tcW w:w="1841"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91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13</w:t>
            </w:r>
          </w:p>
        </w:tc>
        <w:tc>
          <w:tcPr>
            <w:tcW w:w="2403" w:type="dxa"/>
            <w:tcMar>
              <w:top w:w="50" w:type="dxa"/>
              <w:left w:w="100" w:type="dxa"/>
            </w:tcMar>
          </w:tcPr>
          <w:p w:rsidR="005615BA" w:rsidRPr="005615BA" w:rsidRDefault="00292382" w:rsidP="005615BA">
            <w:pPr>
              <w:rPr>
                <w:rFonts w:ascii="Calibri" w:eastAsia="Calibri" w:hAnsi="Calibri" w:cs="Times New Roman"/>
              </w:rPr>
            </w:pPr>
            <w:hyperlink r:id="rId92">
              <w:r w:rsidR="005615BA" w:rsidRPr="005615BA">
                <w:rPr>
                  <w:rFonts w:ascii="Times New Roman" w:eastAsia="Calibri" w:hAnsi="Times New Roman" w:cs="Times New Roman"/>
                  <w:color w:val="0000FF"/>
                  <w:sz w:val="24"/>
                  <w:szCs w:val="24"/>
                  <w:u w:val="single"/>
                </w:rPr>
                <w:t>https://resh.edu.ru/</w:t>
              </w:r>
            </w:hyperlink>
          </w:p>
        </w:tc>
      </w:tr>
      <w:tr w:rsidR="005615BA" w:rsidRPr="005615BA" w:rsidTr="00C159F5">
        <w:trPr>
          <w:trHeight w:val="144"/>
          <w:tblCellSpacing w:w="20" w:type="nil"/>
        </w:trPr>
        <w:tc>
          <w:tcPr>
            <w:tcW w:w="84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7</w:t>
            </w:r>
          </w:p>
        </w:tc>
        <w:tc>
          <w:tcPr>
            <w:tcW w:w="486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Покупки: одежда, обувь, продукты питания. </w:t>
            </w:r>
            <w:r w:rsidRPr="005615BA">
              <w:rPr>
                <w:rFonts w:ascii="Times New Roman" w:eastAsia="Calibri" w:hAnsi="Times New Roman" w:cs="Times New Roman"/>
                <w:color w:val="000000"/>
                <w:sz w:val="24"/>
                <w:szCs w:val="24"/>
              </w:rPr>
              <w:t>Карманные деньги. Молодежная мода</w:t>
            </w:r>
          </w:p>
        </w:tc>
        <w:tc>
          <w:tcPr>
            <w:tcW w:w="1398"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5 </w:t>
            </w:r>
          </w:p>
        </w:tc>
        <w:tc>
          <w:tcPr>
            <w:tcW w:w="1841"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91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5</w:t>
            </w:r>
          </w:p>
        </w:tc>
        <w:tc>
          <w:tcPr>
            <w:tcW w:w="2403" w:type="dxa"/>
            <w:tcMar>
              <w:top w:w="50" w:type="dxa"/>
              <w:left w:w="100" w:type="dxa"/>
            </w:tcMar>
          </w:tcPr>
          <w:p w:rsidR="005615BA" w:rsidRPr="005615BA" w:rsidRDefault="00292382" w:rsidP="005615BA">
            <w:pPr>
              <w:rPr>
                <w:rFonts w:ascii="Calibri" w:eastAsia="Calibri" w:hAnsi="Calibri" w:cs="Times New Roman"/>
              </w:rPr>
            </w:pPr>
            <w:hyperlink r:id="rId93">
              <w:r w:rsidR="005615BA" w:rsidRPr="005615BA">
                <w:rPr>
                  <w:rFonts w:ascii="Times New Roman" w:eastAsia="Calibri" w:hAnsi="Times New Roman" w:cs="Times New Roman"/>
                  <w:color w:val="0000FF"/>
                  <w:sz w:val="24"/>
                  <w:szCs w:val="24"/>
                  <w:u w:val="single"/>
                </w:rPr>
                <w:t>https://resh.edu.ru/</w:t>
              </w:r>
            </w:hyperlink>
          </w:p>
        </w:tc>
      </w:tr>
      <w:tr w:rsidR="005615BA" w:rsidRPr="005615BA" w:rsidTr="00C159F5">
        <w:trPr>
          <w:trHeight w:val="144"/>
          <w:tblCellSpacing w:w="20" w:type="nil"/>
        </w:trPr>
        <w:tc>
          <w:tcPr>
            <w:tcW w:w="84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8</w:t>
            </w:r>
          </w:p>
        </w:tc>
        <w:tc>
          <w:tcPr>
            <w:tcW w:w="486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Туризм. Виды отдыха. Путешествия по России и зарубежным странам</w:t>
            </w:r>
          </w:p>
        </w:tc>
        <w:tc>
          <w:tcPr>
            <w:tcW w:w="1398"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7 </w:t>
            </w:r>
          </w:p>
        </w:tc>
        <w:tc>
          <w:tcPr>
            <w:tcW w:w="1841"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91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7</w:t>
            </w:r>
          </w:p>
        </w:tc>
        <w:tc>
          <w:tcPr>
            <w:tcW w:w="2403" w:type="dxa"/>
            <w:tcMar>
              <w:top w:w="50" w:type="dxa"/>
              <w:left w:w="100" w:type="dxa"/>
            </w:tcMar>
          </w:tcPr>
          <w:p w:rsidR="005615BA" w:rsidRPr="005615BA" w:rsidRDefault="00292382" w:rsidP="005615BA">
            <w:pPr>
              <w:rPr>
                <w:rFonts w:ascii="Calibri" w:eastAsia="Calibri" w:hAnsi="Calibri" w:cs="Times New Roman"/>
              </w:rPr>
            </w:pPr>
            <w:hyperlink r:id="rId94">
              <w:r w:rsidR="005615BA" w:rsidRPr="005615BA">
                <w:rPr>
                  <w:rFonts w:ascii="Times New Roman" w:eastAsia="Calibri" w:hAnsi="Times New Roman" w:cs="Times New Roman"/>
                  <w:color w:val="0000FF"/>
                  <w:sz w:val="24"/>
                  <w:szCs w:val="24"/>
                  <w:u w:val="single"/>
                </w:rPr>
                <w:t>https://resh.edu.ru/</w:t>
              </w:r>
            </w:hyperlink>
          </w:p>
        </w:tc>
      </w:tr>
      <w:tr w:rsidR="005615BA" w:rsidRPr="005615BA" w:rsidTr="00C159F5">
        <w:trPr>
          <w:trHeight w:val="144"/>
          <w:tblCellSpacing w:w="20" w:type="nil"/>
        </w:trPr>
        <w:tc>
          <w:tcPr>
            <w:tcW w:w="84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9</w:t>
            </w:r>
          </w:p>
        </w:tc>
        <w:tc>
          <w:tcPr>
            <w:tcW w:w="486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Проблемы экологии. Защита окружающей среды. Стихийные бедствия. Условия проживания в городской и сельской местности</w:t>
            </w:r>
          </w:p>
        </w:tc>
        <w:tc>
          <w:tcPr>
            <w:tcW w:w="1398"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16 </w:t>
            </w:r>
          </w:p>
        </w:tc>
        <w:tc>
          <w:tcPr>
            <w:tcW w:w="1841"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91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16</w:t>
            </w:r>
          </w:p>
        </w:tc>
        <w:tc>
          <w:tcPr>
            <w:tcW w:w="2403" w:type="dxa"/>
            <w:tcMar>
              <w:top w:w="50" w:type="dxa"/>
              <w:left w:w="100" w:type="dxa"/>
            </w:tcMar>
          </w:tcPr>
          <w:p w:rsidR="005615BA" w:rsidRPr="005615BA" w:rsidRDefault="00292382" w:rsidP="005615BA">
            <w:pPr>
              <w:rPr>
                <w:rFonts w:ascii="Calibri" w:eastAsia="Calibri" w:hAnsi="Calibri" w:cs="Times New Roman"/>
              </w:rPr>
            </w:pPr>
            <w:hyperlink r:id="rId95">
              <w:r w:rsidR="005615BA" w:rsidRPr="005615BA">
                <w:rPr>
                  <w:rFonts w:ascii="Times New Roman" w:eastAsia="Calibri" w:hAnsi="Times New Roman" w:cs="Times New Roman"/>
                  <w:color w:val="0000FF"/>
                  <w:sz w:val="24"/>
                  <w:szCs w:val="24"/>
                  <w:u w:val="single"/>
                </w:rPr>
                <w:t>https://resh.edu.ru/</w:t>
              </w:r>
            </w:hyperlink>
          </w:p>
        </w:tc>
      </w:tr>
      <w:tr w:rsidR="005615BA" w:rsidRPr="005615BA" w:rsidTr="00C159F5">
        <w:trPr>
          <w:trHeight w:val="144"/>
          <w:tblCellSpacing w:w="20" w:type="nil"/>
        </w:trPr>
        <w:tc>
          <w:tcPr>
            <w:tcW w:w="84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10</w:t>
            </w:r>
          </w:p>
        </w:tc>
        <w:tc>
          <w:tcPr>
            <w:tcW w:w="486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1398"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9 </w:t>
            </w:r>
          </w:p>
        </w:tc>
        <w:tc>
          <w:tcPr>
            <w:tcW w:w="1841"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91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9</w:t>
            </w:r>
          </w:p>
        </w:tc>
        <w:tc>
          <w:tcPr>
            <w:tcW w:w="2403" w:type="dxa"/>
            <w:tcMar>
              <w:top w:w="50" w:type="dxa"/>
              <w:left w:w="100" w:type="dxa"/>
            </w:tcMar>
          </w:tcPr>
          <w:p w:rsidR="005615BA" w:rsidRPr="005615BA" w:rsidRDefault="00292382" w:rsidP="005615BA">
            <w:pPr>
              <w:rPr>
                <w:rFonts w:ascii="Calibri" w:eastAsia="Calibri" w:hAnsi="Calibri" w:cs="Times New Roman"/>
              </w:rPr>
            </w:pPr>
            <w:hyperlink r:id="rId96">
              <w:r w:rsidR="005615BA" w:rsidRPr="005615BA">
                <w:rPr>
                  <w:rFonts w:ascii="Times New Roman" w:eastAsia="Calibri" w:hAnsi="Times New Roman" w:cs="Times New Roman"/>
                  <w:color w:val="0000FF"/>
                  <w:sz w:val="24"/>
                  <w:szCs w:val="24"/>
                  <w:u w:val="single"/>
                </w:rPr>
                <w:t>https://resh.edu.ru/</w:t>
              </w:r>
            </w:hyperlink>
          </w:p>
        </w:tc>
      </w:tr>
      <w:tr w:rsidR="005615BA" w:rsidRPr="005615BA" w:rsidTr="00C159F5">
        <w:trPr>
          <w:trHeight w:val="144"/>
          <w:tblCellSpacing w:w="20" w:type="nil"/>
        </w:trPr>
        <w:tc>
          <w:tcPr>
            <w:tcW w:w="84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11</w:t>
            </w:r>
          </w:p>
        </w:tc>
        <w:tc>
          <w:tcPr>
            <w:tcW w:w="486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5615BA">
              <w:rPr>
                <w:rFonts w:ascii="Times New Roman" w:eastAsia="Calibri" w:hAnsi="Times New Roman" w:cs="Times New Roman"/>
                <w:color w:val="000000"/>
                <w:sz w:val="24"/>
                <w:szCs w:val="24"/>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398"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lastRenderedPageBreak/>
              <w:t xml:space="preserve"> </w:t>
            </w:r>
            <w:r w:rsidRPr="005615BA">
              <w:rPr>
                <w:rFonts w:ascii="Times New Roman" w:eastAsia="Calibri" w:hAnsi="Times New Roman" w:cs="Times New Roman"/>
                <w:color w:val="000000"/>
                <w:sz w:val="24"/>
                <w:szCs w:val="24"/>
              </w:rPr>
              <w:t xml:space="preserve">8 </w:t>
            </w:r>
          </w:p>
        </w:tc>
        <w:tc>
          <w:tcPr>
            <w:tcW w:w="1841"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91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8</w:t>
            </w:r>
          </w:p>
        </w:tc>
        <w:tc>
          <w:tcPr>
            <w:tcW w:w="2403" w:type="dxa"/>
            <w:tcMar>
              <w:top w:w="50" w:type="dxa"/>
              <w:left w:w="100" w:type="dxa"/>
            </w:tcMar>
          </w:tcPr>
          <w:p w:rsidR="005615BA" w:rsidRPr="005615BA" w:rsidRDefault="00292382" w:rsidP="005615BA">
            <w:pPr>
              <w:rPr>
                <w:rFonts w:ascii="Calibri" w:eastAsia="Calibri" w:hAnsi="Calibri" w:cs="Times New Roman"/>
              </w:rPr>
            </w:pPr>
            <w:hyperlink r:id="rId97">
              <w:r w:rsidR="005615BA" w:rsidRPr="005615BA">
                <w:rPr>
                  <w:rFonts w:ascii="Times New Roman" w:eastAsia="Calibri" w:hAnsi="Times New Roman" w:cs="Times New Roman"/>
                  <w:color w:val="0000FF"/>
                  <w:sz w:val="24"/>
                  <w:szCs w:val="24"/>
                  <w:u w:val="single"/>
                </w:rPr>
                <w:t>https://resh.edu.ru/</w:t>
              </w:r>
            </w:hyperlink>
          </w:p>
        </w:tc>
      </w:tr>
      <w:tr w:rsidR="005615BA" w:rsidRPr="005615BA" w:rsidTr="00C159F5">
        <w:trPr>
          <w:trHeight w:val="144"/>
          <w:tblCellSpacing w:w="20" w:type="nil"/>
        </w:trPr>
        <w:tc>
          <w:tcPr>
            <w:tcW w:w="84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lastRenderedPageBreak/>
              <w:t>12</w:t>
            </w:r>
          </w:p>
        </w:tc>
        <w:tc>
          <w:tcPr>
            <w:tcW w:w="486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398"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6 </w:t>
            </w:r>
          </w:p>
        </w:tc>
        <w:tc>
          <w:tcPr>
            <w:tcW w:w="1841"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91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6</w:t>
            </w:r>
          </w:p>
        </w:tc>
        <w:tc>
          <w:tcPr>
            <w:tcW w:w="2403" w:type="dxa"/>
            <w:tcMar>
              <w:top w:w="50" w:type="dxa"/>
              <w:left w:w="100" w:type="dxa"/>
            </w:tcMar>
          </w:tcPr>
          <w:p w:rsidR="005615BA" w:rsidRPr="005615BA" w:rsidRDefault="00292382" w:rsidP="005615BA">
            <w:pPr>
              <w:rPr>
                <w:rFonts w:ascii="Calibri" w:eastAsia="Calibri" w:hAnsi="Calibri" w:cs="Times New Roman"/>
              </w:rPr>
            </w:pPr>
            <w:hyperlink r:id="rId98">
              <w:r w:rsidR="005615BA" w:rsidRPr="005615BA">
                <w:rPr>
                  <w:rFonts w:ascii="Times New Roman" w:eastAsia="Calibri" w:hAnsi="Times New Roman" w:cs="Times New Roman"/>
                  <w:color w:val="0000FF"/>
                  <w:sz w:val="24"/>
                  <w:szCs w:val="24"/>
                  <w:u w:val="single"/>
                </w:rPr>
                <w:t>https://resh.edu.ru/</w:t>
              </w:r>
            </w:hyperlink>
          </w:p>
        </w:tc>
      </w:tr>
      <w:tr w:rsidR="005615BA" w:rsidRPr="005615BA" w:rsidTr="00C159F5">
        <w:trPr>
          <w:trHeight w:val="144"/>
          <w:tblCellSpacing w:w="20" w:type="nil"/>
        </w:trPr>
        <w:tc>
          <w:tcPr>
            <w:tcW w:w="0" w:type="auto"/>
            <w:gridSpan w:val="2"/>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102 </w:t>
            </w:r>
          </w:p>
        </w:tc>
        <w:tc>
          <w:tcPr>
            <w:tcW w:w="1841"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6 </w:t>
            </w:r>
          </w:p>
        </w:tc>
        <w:tc>
          <w:tcPr>
            <w:tcW w:w="191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102 </w:t>
            </w:r>
          </w:p>
        </w:tc>
        <w:tc>
          <w:tcPr>
            <w:tcW w:w="2403" w:type="dxa"/>
            <w:tcMar>
              <w:top w:w="50" w:type="dxa"/>
              <w:left w:w="100" w:type="dxa"/>
            </w:tcMar>
            <w:vAlign w:val="center"/>
          </w:tcPr>
          <w:p w:rsidR="005615BA" w:rsidRPr="005615BA" w:rsidRDefault="005615BA" w:rsidP="005615BA">
            <w:pPr>
              <w:rPr>
                <w:rFonts w:ascii="Times New Roman" w:eastAsia="Calibri" w:hAnsi="Times New Roman" w:cs="Times New Roman"/>
                <w:sz w:val="24"/>
                <w:szCs w:val="24"/>
              </w:rPr>
            </w:pPr>
          </w:p>
        </w:tc>
      </w:tr>
    </w:tbl>
    <w:p w:rsidR="005615BA" w:rsidRPr="005615BA" w:rsidRDefault="005615BA" w:rsidP="005615BA">
      <w:pPr>
        <w:rPr>
          <w:rFonts w:ascii="Times New Roman" w:eastAsia="Calibri" w:hAnsi="Times New Roman" w:cs="Times New Roman"/>
          <w:sz w:val="24"/>
          <w:szCs w:val="24"/>
        </w:rPr>
        <w:sectPr w:rsidR="005615BA" w:rsidRPr="005615BA" w:rsidSect="005615BA">
          <w:pgSz w:w="11906" w:h="16383"/>
          <w:pgMar w:top="1701" w:right="1134" w:bottom="850" w:left="568" w:header="720" w:footer="720" w:gutter="0"/>
          <w:cols w:space="720"/>
          <w:docGrid w:linePitch="299"/>
        </w:sectPr>
      </w:pPr>
    </w:p>
    <w:p w:rsidR="005615BA" w:rsidRPr="005615BA" w:rsidRDefault="005615BA" w:rsidP="005615BA">
      <w:pPr>
        <w:rPr>
          <w:rFonts w:ascii="Times New Roman" w:eastAsia="Calibri" w:hAnsi="Times New Roman" w:cs="Times New Roman"/>
          <w:sz w:val="24"/>
          <w:szCs w:val="24"/>
        </w:rPr>
        <w:sectPr w:rsidR="005615BA" w:rsidRPr="005615BA">
          <w:pgSz w:w="16383" w:h="11906" w:orient="landscape"/>
          <w:pgMar w:top="1134" w:right="850" w:bottom="1134" w:left="1701" w:header="720" w:footer="720" w:gutter="0"/>
          <w:cols w:space="720"/>
        </w:sectPr>
      </w:pPr>
    </w:p>
    <w:p w:rsidR="005615BA" w:rsidRPr="005615BA" w:rsidRDefault="005615BA" w:rsidP="005615BA">
      <w:pPr>
        <w:spacing w:after="0"/>
        <w:ind w:left="120"/>
        <w:rPr>
          <w:rFonts w:ascii="Times New Roman" w:eastAsia="Calibri" w:hAnsi="Times New Roman" w:cs="Times New Roman"/>
          <w:sz w:val="24"/>
          <w:szCs w:val="24"/>
        </w:rPr>
      </w:pPr>
      <w:bookmarkStart w:id="7" w:name="block-25446431"/>
      <w:bookmarkEnd w:id="6"/>
      <w:r w:rsidRPr="005615BA">
        <w:rPr>
          <w:rFonts w:ascii="Times New Roman" w:eastAsia="Calibri" w:hAnsi="Times New Roman" w:cs="Times New Roman"/>
          <w:b/>
          <w:color w:val="000000"/>
          <w:sz w:val="24"/>
          <w:szCs w:val="24"/>
        </w:rPr>
        <w:lastRenderedPageBreak/>
        <w:t xml:space="preserve"> ПОУРОЧНОЕ ПЛАНИРОВАНИЕ </w:t>
      </w:r>
    </w:p>
    <w:p w:rsidR="005615BA" w:rsidRPr="005615BA" w:rsidRDefault="005615BA" w:rsidP="005615BA">
      <w:pPr>
        <w:spacing w:after="0"/>
        <w:ind w:left="120"/>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94"/>
        <w:gridCol w:w="2387"/>
        <w:gridCol w:w="803"/>
        <w:gridCol w:w="1525"/>
        <w:gridCol w:w="1580"/>
        <w:gridCol w:w="1126"/>
        <w:gridCol w:w="1831"/>
      </w:tblGrid>
      <w:tr w:rsidR="005615BA" w:rsidRPr="005615BA" w:rsidTr="00292382">
        <w:trPr>
          <w:trHeight w:val="144"/>
          <w:tblCellSpacing w:w="20" w:type="nil"/>
        </w:trPr>
        <w:tc>
          <w:tcPr>
            <w:tcW w:w="594" w:type="dxa"/>
            <w:vMerge w:val="restart"/>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 xml:space="preserve">№ п/п </w:t>
            </w:r>
          </w:p>
          <w:p w:rsidR="005615BA" w:rsidRPr="005615BA" w:rsidRDefault="005615BA" w:rsidP="005615BA">
            <w:pPr>
              <w:spacing w:after="0"/>
              <w:ind w:left="135"/>
              <w:rPr>
                <w:rFonts w:ascii="Times New Roman" w:eastAsia="Calibri" w:hAnsi="Times New Roman" w:cs="Times New Roman"/>
                <w:sz w:val="24"/>
                <w:szCs w:val="24"/>
              </w:rPr>
            </w:pPr>
          </w:p>
        </w:tc>
        <w:tc>
          <w:tcPr>
            <w:tcW w:w="2387" w:type="dxa"/>
            <w:vMerge w:val="restart"/>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 xml:space="preserve">Тема урока </w:t>
            </w:r>
          </w:p>
          <w:p w:rsidR="005615BA" w:rsidRPr="005615BA" w:rsidRDefault="005615BA" w:rsidP="005615BA">
            <w:pPr>
              <w:spacing w:after="0"/>
              <w:ind w:left="135"/>
              <w:rPr>
                <w:rFonts w:ascii="Times New Roman" w:eastAsia="Calibri" w:hAnsi="Times New Roman" w:cs="Times New Roman"/>
                <w:sz w:val="24"/>
                <w:szCs w:val="24"/>
              </w:rPr>
            </w:pPr>
          </w:p>
        </w:tc>
        <w:tc>
          <w:tcPr>
            <w:tcW w:w="0" w:type="auto"/>
            <w:gridSpan w:val="3"/>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Количество часов</w:t>
            </w:r>
          </w:p>
        </w:tc>
        <w:tc>
          <w:tcPr>
            <w:tcW w:w="1126" w:type="dxa"/>
            <w:vMerge w:val="restart"/>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 xml:space="preserve">Дата изучения </w:t>
            </w:r>
          </w:p>
          <w:p w:rsidR="005615BA" w:rsidRPr="005615BA" w:rsidRDefault="005615BA" w:rsidP="005615BA">
            <w:pPr>
              <w:spacing w:after="0"/>
              <w:ind w:left="135"/>
              <w:rPr>
                <w:rFonts w:ascii="Times New Roman" w:eastAsia="Calibri" w:hAnsi="Times New Roman" w:cs="Times New Roman"/>
                <w:sz w:val="24"/>
                <w:szCs w:val="24"/>
              </w:rPr>
            </w:pPr>
          </w:p>
        </w:tc>
        <w:tc>
          <w:tcPr>
            <w:tcW w:w="1831" w:type="dxa"/>
            <w:vMerge w:val="restart"/>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 xml:space="preserve">Электронные цифровые образовательные ресурсы </w:t>
            </w:r>
          </w:p>
          <w:p w:rsidR="005615BA" w:rsidRPr="005615BA" w:rsidRDefault="005615BA" w:rsidP="005615BA">
            <w:pPr>
              <w:spacing w:after="0"/>
              <w:ind w:left="135"/>
              <w:rPr>
                <w:rFonts w:ascii="Times New Roman" w:eastAsia="Calibri" w:hAnsi="Times New Roman" w:cs="Times New Roman"/>
                <w:sz w:val="24"/>
                <w:szCs w:val="24"/>
              </w:rPr>
            </w:pPr>
          </w:p>
        </w:tc>
      </w:tr>
      <w:tr w:rsidR="005615BA" w:rsidRPr="005615BA" w:rsidTr="00292382">
        <w:trPr>
          <w:trHeight w:val="144"/>
          <w:tblCellSpacing w:w="20" w:type="nil"/>
        </w:trPr>
        <w:tc>
          <w:tcPr>
            <w:tcW w:w="0" w:type="auto"/>
            <w:vMerge/>
            <w:tcBorders>
              <w:top w:val="nil"/>
            </w:tcBorders>
            <w:tcMar>
              <w:top w:w="50" w:type="dxa"/>
              <w:left w:w="100" w:type="dxa"/>
            </w:tcMar>
          </w:tcPr>
          <w:p w:rsidR="005615BA" w:rsidRPr="005615BA" w:rsidRDefault="005615BA" w:rsidP="005615BA">
            <w:pPr>
              <w:rPr>
                <w:rFonts w:ascii="Times New Roman" w:eastAsia="Calibri" w:hAnsi="Times New Roman" w:cs="Times New Roman"/>
                <w:sz w:val="24"/>
                <w:szCs w:val="24"/>
              </w:rPr>
            </w:pPr>
          </w:p>
        </w:tc>
        <w:tc>
          <w:tcPr>
            <w:tcW w:w="0" w:type="auto"/>
            <w:vMerge/>
            <w:tcBorders>
              <w:top w:val="nil"/>
            </w:tcBorders>
            <w:tcMar>
              <w:top w:w="50" w:type="dxa"/>
              <w:left w:w="100" w:type="dxa"/>
            </w:tcMar>
          </w:tcPr>
          <w:p w:rsidR="005615BA" w:rsidRPr="005615BA" w:rsidRDefault="005615BA" w:rsidP="005615BA">
            <w:pPr>
              <w:rPr>
                <w:rFonts w:ascii="Times New Roman" w:eastAsia="Calibri" w:hAnsi="Times New Roman" w:cs="Times New Roman"/>
                <w:sz w:val="24"/>
                <w:szCs w:val="24"/>
              </w:rPr>
            </w:pPr>
          </w:p>
        </w:tc>
        <w:tc>
          <w:tcPr>
            <w:tcW w:w="803"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 xml:space="preserve">Всего </w:t>
            </w:r>
          </w:p>
          <w:p w:rsidR="005615BA" w:rsidRPr="005615BA" w:rsidRDefault="005615BA" w:rsidP="005615BA">
            <w:pPr>
              <w:spacing w:after="0"/>
              <w:ind w:left="135"/>
              <w:rPr>
                <w:rFonts w:ascii="Times New Roman" w:eastAsia="Calibri" w:hAnsi="Times New Roman" w:cs="Times New Roman"/>
                <w:sz w:val="24"/>
                <w:szCs w:val="24"/>
              </w:rPr>
            </w:pPr>
          </w:p>
        </w:tc>
        <w:tc>
          <w:tcPr>
            <w:tcW w:w="1525"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 xml:space="preserve">Контрольные работы </w:t>
            </w:r>
          </w:p>
          <w:p w:rsidR="005615BA" w:rsidRPr="005615BA" w:rsidRDefault="005615BA" w:rsidP="005615BA">
            <w:pPr>
              <w:spacing w:after="0"/>
              <w:ind w:left="135"/>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b/>
                <w:color w:val="000000"/>
                <w:sz w:val="24"/>
                <w:szCs w:val="24"/>
              </w:rPr>
              <w:t xml:space="preserve">Практические работы </w:t>
            </w:r>
          </w:p>
          <w:p w:rsidR="005615BA" w:rsidRPr="005615BA" w:rsidRDefault="005615BA" w:rsidP="005615BA">
            <w:pPr>
              <w:spacing w:after="0"/>
              <w:ind w:left="135"/>
              <w:rPr>
                <w:rFonts w:ascii="Times New Roman" w:eastAsia="Calibri" w:hAnsi="Times New Roman" w:cs="Times New Roman"/>
                <w:sz w:val="24"/>
                <w:szCs w:val="24"/>
              </w:rPr>
            </w:pPr>
          </w:p>
        </w:tc>
        <w:tc>
          <w:tcPr>
            <w:tcW w:w="0" w:type="auto"/>
            <w:vMerge/>
            <w:tcBorders>
              <w:top w:val="nil"/>
            </w:tcBorders>
            <w:tcMar>
              <w:top w:w="50" w:type="dxa"/>
              <w:left w:w="100" w:type="dxa"/>
            </w:tcMar>
          </w:tcPr>
          <w:p w:rsidR="005615BA" w:rsidRPr="005615BA" w:rsidRDefault="005615BA" w:rsidP="005615BA">
            <w:pPr>
              <w:rPr>
                <w:rFonts w:ascii="Times New Roman" w:eastAsia="Calibri" w:hAnsi="Times New Roman" w:cs="Times New Roman"/>
                <w:sz w:val="24"/>
                <w:szCs w:val="24"/>
              </w:rPr>
            </w:pPr>
          </w:p>
        </w:tc>
        <w:tc>
          <w:tcPr>
            <w:tcW w:w="0" w:type="auto"/>
            <w:vMerge/>
            <w:tcBorders>
              <w:top w:val="nil"/>
            </w:tcBorders>
            <w:tcMar>
              <w:top w:w="50" w:type="dxa"/>
              <w:left w:w="100" w:type="dxa"/>
            </w:tcMar>
          </w:tcPr>
          <w:p w:rsidR="005615BA" w:rsidRPr="005615BA" w:rsidRDefault="005615BA" w:rsidP="005615BA">
            <w:pPr>
              <w:rPr>
                <w:rFonts w:ascii="Times New Roman" w:eastAsia="Calibri" w:hAnsi="Times New Roman" w:cs="Times New Roman"/>
                <w:sz w:val="24"/>
                <w:szCs w:val="24"/>
              </w:rPr>
            </w:pPr>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1</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Межличностные отношения со сверстниками. Общие интересы</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vAlign w:val="center"/>
          </w:tcPr>
          <w:p w:rsidR="005615BA" w:rsidRPr="005615BA" w:rsidRDefault="00292382" w:rsidP="005615BA">
            <w:pPr>
              <w:spacing w:after="0"/>
              <w:ind w:left="135"/>
              <w:rPr>
                <w:rFonts w:ascii="Times New Roman" w:eastAsia="Calibri" w:hAnsi="Times New Roman" w:cs="Times New Roman"/>
                <w:sz w:val="24"/>
                <w:szCs w:val="24"/>
              </w:rPr>
            </w:pPr>
            <w:hyperlink r:id="rId99">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2</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Межличностные отношения со сверстниками. Общие интересы</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vAlign w:val="center"/>
          </w:tcPr>
          <w:p w:rsidR="005615BA" w:rsidRPr="005615BA" w:rsidRDefault="00292382" w:rsidP="005615BA">
            <w:pPr>
              <w:spacing w:after="0"/>
              <w:ind w:left="135"/>
              <w:rPr>
                <w:rFonts w:ascii="Times New Roman" w:eastAsia="Calibri" w:hAnsi="Times New Roman" w:cs="Times New Roman"/>
                <w:sz w:val="24"/>
                <w:szCs w:val="24"/>
              </w:rPr>
            </w:pPr>
            <w:hyperlink r:id="rId100">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3</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Конфликтные ситуации, их предупреждение и решение</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vAlign w:val="center"/>
          </w:tcPr>
          <w:p w:rsidR="005615BA" w:rsidRPr="005615BA" w:rsidRDefault="00292382" w:rsidP="005615BA">
            <w:pPr>
              <w:spacing w:after="0"/>
              <w:ind w:left="135"/>
              <w:rPr>
                <w:rFonts w:ascii="Times New Roman" w:eastAsia="Calibri" w:hAnsi="Times New Roman" w:cs="Times New Roman"/>
                <w:sz w:val="24"/>
                <w:szCs w:val="24"/>
              </w:rPr>
            </w:pPr>
            <w:hyperlink r:id="rId101">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4</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Межличностные отношения в семье</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vAlign w:val="center"/>
          </w:tcPr>
          <w:p w:rsidR="005615BA" w:rsidRPr="005615BA" w:rsidRDefault="00292382" w:rsidP="005615BA">
            <w:pPr>
              <w:spacing w:after="0"/>
              <w:ind w:left="135"/>
              <w:rPr>
                <w:rFonts w:ascii="Times New Roman" w:eastAsia="Calibri" w:hAnsi="Times New Roman" w:cs="Times New Roman"/>
                <w:sz w:val="24"/>
                <w:szCs w:val="24"/>
              </w:rPr>
            </w:pPr>
            <w:hyperlink r:id="rId102">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5</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Повседневная жизнь семьи. Быт. Распорядок</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vAlign w:val="center"/>
          </w:tcPr>
          <w:p w:rsidR="005615BA" w:rsidRPr="005615BA" w:rsidRDefault="00292382" w:rsidP="005615BA">
            <w:pPr>
              <w:spacing w:after="0"/>
              <w:ind w:left="135"/>
              <w:rPr>
                <w:rFonts w:ascii="Times New Roman" w:eastAsia="Calibri" w:hAnsi="Times New Roman" w:cs="Times New Roman"/>
                <w:sz w:val="24"/>
                <w:szCs w:val="24"/>
              </w:rPr>
            </w:pPr>
            <w:hyperlink r:id="rId103">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6</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Повседневная жизнь семьи. Быт. Распорядок</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vAlign w:val="center"/>
          </w:tcPr>
          <w:p w:rsidR="005615BA" w:rsidRPr="005615BA" w:rsidRDefault="00292382" w:rsidP="005615BA">
            <w:pPr>
              <w:spacing w:after="0"/>
              <w:ind w:left="135"/>
              <w:rPr>
                <w:rFonts w:ascii="Times New Roman" w:eastAsia="Calibri" w:hAnsi="Times New Roman" w:cs="Times New Roman"/>
                <w:sz w:val="24"/>
                <w:szCs w:val="24"/>
              </w:rPr>
            </w:pPr>
            <w:hyperlink r:id="rId104">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7</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Жизнь семьи. Конфликтные ситуации. Семейные истории</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vAlign w:val="center"/>
          </w:tcPr>
          <w:p w:rsidR="005615BA" w:rsidRPr="005615BA" w:rsidRDefault="00292382" w:rsidP="005615BA">
            <w:pPr>
              <w:spacing w:after="0"/>
              <w:ind w:left="135"/>
              <w:rPr>
                <w:rFonts w:ascii="Times New Roman" w:eastAsia="Calibri" w:hAnsi="Times New Roman" w:cs="Times New Roman"/>
                <w:sz w:val="24"/>
                <w:szCs w:val="24"/>
              </w:rPr>
            </w:pPr>
            <w:hyperlink r:id="rId105">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8</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Обобщение по теме "Повседневная жизнь семьи. Межличностные отношения в семье, с друзьями и знакомыми. </w:t>
            </w:r>
            <w:r w:rsidRPr="005615BA">
              <w:rPr>
                <w:rFonts w:ascii="Times New Roman" w:eastAsia="Calibri" w:hAnsi="Times New Roman" w:cs="Times New Roman"/>
                <w:color w:val="000000"/>
                <w:sz w:val="24"/>
                <w:szCs w:val="24"/>
              </w:rPr>
              <w:t xml:space="preserve">Конфликтные ситуации, их </w:t>
            </w:r>
            <w:r w:rsidRPr="005615BA">
              <w:rPr>
                <w:rFonts w:ascii="Times New Roman" w:eastAsia="Calibri" w:hAnsi="Times New Roman" w:cs="Times New Roman"/>
                <w:color w:val="000000"/>
                <w:sz w:val="24"/>
                <w:szCs w:val="24"/>
              </w:rPr>
              <w:lastRenderedPageBreak/>
              <w:t>предупреждение и разрешение"</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lastRenderedPageBreak/>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vAlign w:val="center"/>
          </w:tcPr>
          <w:p w:rsidR="005615BA" w:rsidRPr="005615BA" w:rsidRDefault="00292382" w:rsidP="005615BA">
            <w:pPr>
              <w:spacing w:after="0"/>
              <w:ind w:left="135"/>
              <w:rPr>
                <w:rFonts w:ascii="Times New Roman" w:eastAsia="Calibri" w:hAnsi="Times New Roman" w:cs="Times New Roman"/>
                <w:sz w:val="24"/>
                <w:szCs w:val="24"/>
              </w:rPr>
            </w:pPr>
            <w:hyperlink r:id="rId106">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lastRenderedPageBreak/>
              <w:t>9</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Характеристика друга/друзей. Черты характера</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vAlign w:val="center"/>
          </w:tcPr>
          <w:p w:rsidR="005615BA" w:rsidRPr="005615BA" w:rsidRDefault="00292382" w:rsidP="005615BA">
            <w:pPr>
              <w:spacing w:after="0"/>
              <w:ind w:left="135"/>
              <w:rPr>
                <w:rFonts w:ascii="Times New Roman" w:eastAsia="Calibri" w:hAnsi="Times New Roman" w:cs="Times New Roman"/>
                <w:sz w:val="24"/>
                <w:szCs w:val="24"/>
              </w:rPr>
            </w:pPr>
            <w:hyperlink r:id="rId107">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10</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Внешность человека, любимого литературного персонажа</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vAlign w:val="center"/>
          </w:tcPr>
          <w:p w:rsidR="005615BA" w:rsidRPr="005615BA" w:rsidRDefault="00292382" w:rsidP="005615BA">
            <w:pPr>
              <w:spacing w:after="0"/>
              <w:ind w:left="135"/>
              <w:rPr>
                <w:rFonts w:ascii="Times New Roman" w:eastAsia="Calibri" w:hAnsi="Times New Roman" w:cs="Times New Roman"/>
                <w:sz w:val="24"/>
                <w:szCs w:val="24"/>
              </w:rPr>
            </w:pPr>
            <w:hyperlink r:id="rId108">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11</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Характеристика литературного персонажа</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vAlign w:val="center"/>
          </w:tcPr>
          <w:p w:rsidR="005615BA" w:rsidRPr="005615BA" w:rsidRDefault="00292382" w:rsidP="005615BA">
            <w:pPr>
              <w:spacing w:after="0"/>
              <w:ind w:left="135"/>
              <w:rPr>
                <w:rFonts w:ascii="Times New Roman" w:eastAsia="Calibri" w:hAnsi="Times New Roman" w:cs="Times New Roman"/>
                <w:sz w:val="24"/>
                <w:szCs w:val="24"/>
              </w:rPr>
            </w:pPr>
            <w:hyperlink r:id="rId109">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12</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Обобщение по теме "Внешность и характеристика человека, литературного персонажа"</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vAlign w:val="center"/>
          </w:tcPr>
          <w:p w:rsidR="005615BA" w:rsidRPr="005615BA" w:rsidRDefault="00292382" w:rsidP="005615BA">
            <w:pPr>
              <w:spacing w:after="0"/>
              <w:ind w:left="135"/>
              <w:rPr>
                <w:rFonts w:ascii="Times New Roman" w:eastAsia="Calibri" w:hAnsi="Times New Roman" w:cs="Times New Roman"/>
                <w:sz w:val="24"/>
                <w:szCs w:val="24"/>
              </w:rPr>
            </w:pPr>
            <w:hyperlink r:id="rId110">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13</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Здоровый образ жизни. Правильное и сбалансированное питание</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vAlign w:val="center"/>
          </w:tcPr>
          <w:p w:rsidR="005615BA" w:rsidRPr="005615BA" w:rsidRDefault="00292382" w:rsidP="005615BA">
            <w:pPr>
              <w:spacing w:after="0"/>
              <w:ind w:left="135"/>
              <w:rPr>
                <w:rFonts w:ascii="Times New Roman" w:eastAsia="Calibri" w:hAnsi="Times New Roman" w:cs="Times New Roman"/>
                <w:sz w:val="24"/>
                <w:szCs w:val="24"/>
              </w:rPr>
            </w:pPr>
            <w:hyperlink r:id="rId111">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14</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Здоровый образ жизни. Правильное и сбалансированное питание</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vAlign w:val="center"/>
          </w:tcPr>
          <w:p w:rsidR="005615BA" w:rsidRPr="005615BA" w:rsidRDefault="00292382" w:rsidP="005615BA">
            <w:pPr>
              <w:spacing w:after="0"/>
              <w:ind w:left="135"/>
              <w:rPr>
                <w:rFonts w:ascii="Times New Roman" w:eastAsia="Calibri" w:hAnsi="Times New Roman" w:cs="Times New Roman"/>
                <w:sz w:val="24"/>
                <w:szCs w:val="24"/>
              </w:rPr>
            </w:pPr>
            <w:hyperlink r:id="rId112">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15</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Здоровый образ жизни. Лечебная диета</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13">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16</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Проблемы со здоровьем. Самочувствие. Отказ от вредных привычек</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14">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17</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Правильное питание. Питание дома/в ресторане</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15">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lastRenderedPageBreak/>
              <w:t>18</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Правильное питание Выбор продуктов.</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16">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19</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Режим труда и отдыха</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17">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20</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Посещение врача. Медицинские услуги</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18">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21</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r w:rsidRPr="005615BA">
              <w:rPr>
                <w:rFonts w:ascii="Times New Roman" w:eastAsia="Calibri" w:hAnsi="Times New Roman" w:cs="Times New Roman"/>
                <w:color w:val="000000"/>
                <w:sz w:val="24"/>
                <w:szCs w:val="24"/>
              </w:rPr>
              <w:t>Отказ от вредных привычек"</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19">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22</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sidRPr="005615BA">
              <w:rPr>
                <w:rFonts w:ascii="Times New Roman" w:eastAsia="Calibri" w:hAnsi="Times New Roman" w:cs="Times New Roman"/>
                <w:color w:val="000000"/>
                <w:sz w:val="24"/>
                <w:szCs w:val="24"/>
              </w:rPr>
              <w:t>Отказ от вредных привычек"</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20">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23</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Школьная жизнь. Виды школ</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21">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24</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Школьная жизнь. Виды школ</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22">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25</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Школьная система стран изучаемого языка</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23">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26</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Школьная жизнь других стран. </w:t>
            </w:r>
            <w:r w:rsidRPr="005615BA">
              <w:rPr>
                <w:rFonts w:ascii="Times New Roman" w:eastAsia="Calibri" w:hAnsi="Times New Roman" w:cs="Times New Roman"/>
                <w:color w:val="000000"/>
                <w:sz w:val="24"/>
                <w:szCs w:val="24"/>
                <w:lang w:val="ru-RU"/>
              </w:rPr>
              <w:lastRenderedPageBreak/>
              <w:t>Переписка в зарубежными сверстниками</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lastRenderedPageBreak/>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24">
              <w:r w:rsidR="005615BA" w:rsidRPr="005615BA">
                <w:rPr>
                  <w:rFonts w:ascii="Times New Roman" w:eastAsia="Calibri" w:hAnsi="Times New Roman" w:cs="Times New Roman"/>
                  <w:color w:val="0000FF"/>
                  <w:sz w:val="24"/>
                  <w:szCs w:val="24"/>
                  <w:u w:val="single"/>
                </w:rPr>
                <w:t>https://resh.edu.r</w:t>
              </w:r>
              <w:r w:rsidR="005615BA" w:rsidRPr="005615BA">
                <w:rPr>
                  <w:rFonts w:ascii="Times New Roman" w:eastAsia="Calibri" w:hAnsi="Times New Roman" w:cs="Times New Roman"/>
                  <w:color w:val="0000FF"/>
                  <w:sz w:val="24"/>
                  <w:szCs w:val="24"/>
                  <w:u w:val="single"/>
                </w:rPr>
                <w:lastRenderedPageBreak/>
                <w:t>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lastRenderedPageBreak/>
              <w:t>27</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Нестандартные программы обучения.</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25">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28</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Права и обязанности старшеклассников</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26">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29</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sidRPr="005615BA">
              <w:rPr>
                <w:rFonts w:ascii="Times New Roman" w:eastAsia="Calibri" w:hAnsi="Times New Roman" w:cs="Times New Roman"/>
                <w:color w:val="000000"/>
                <w:sz w:val="24"/>
                <w:szCs w:val="24"/>
              </w:rPr>
              <w:t>Права и обязанности старшеклассника"</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27">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30</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Профориентация. Современные профессии в мире</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28">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31</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Профориентация. Современные профессии в мире</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29">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32</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Проблема выбора профессии. Работа мечты</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30">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33</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Карьерные возможности. Написание резюме</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31">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34</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Карьерные возможности. Написание резюме</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32">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35</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Выбор профессии в России</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33">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lastRenderedPageBreak/>
              <w:t>36</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Роль иностранного языка в планах на будущее</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34">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37</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Обобщение по теме "Современный мир профессий. Проблемы выбора профессии. Роль иностранного языка в планах на будущее"</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35">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38</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Контроль по теме "Современный мир профессий. Проблемы выбора профессии. Роль иностранного языка в планах на будущее"</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36">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39</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Досуг молодежи (виды досуга)</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37">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40</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Досуг молодежи (виды досуга)</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38">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41</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Молодежь в современном обществе. Совместные планы, приглашения, праздники</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39">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42</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Виды активного отдыха</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40">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43</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Совместные занятия. Дружба</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41">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44</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Совместные занятия. Дружба</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42">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45</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Досуг молодежи. Музыка. Кино</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43">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lastRenderedPageBreak/>
              <w:t>46</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Досуг молодежи. Театр. Кино</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44">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47</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Досуг молодежи. Театр. Кино</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45">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48</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Досуг молодежи. Популярная музыка</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46">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49</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Досуг молодежи. Электронная музыка</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47">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50</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sidRPr="005615BA">
              <w:rPr>
                <w:rFonts w:ascii="Times New Roman" w:eastAsia="Calibri" w:hAnsi="Times New Roman" w:cs="Times New Roman"/>
                <w:color w:val="000000"/>
                <w:sz w:val="24"/>
                <w:szCs w:val="24"/>
              </w:rPr>
              <w:t>Любовь и дружба"</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48">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51</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sidRPr="005615BA">
              <w:rPr>
                <w:rFonts w:ascii="Times New Roman" w:eastAsia="Calibri" w:hAnsi="Times New Roman" w:cs="Times New Roman"/>
                <w:color w:val="000000"/>
                <w:sz w:val="24"/>
                <w:szCs w:val="24"/>
              </w:rPr>
              <w:t>Любовь и дружба"</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49">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52</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Молодежная мода</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50">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53</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Карманные деньги. Траты</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51">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54</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Карманные деньги. Заработок</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52">
              <w:r w:rsidR="005615BA" w:rsidRPr="005615BA">
                <w:rPr>
                  <w:rFonts w:ascii="Times New Roman" w:eastAsia="Calibri" w:hAnsi="Times New Roman" w:cs="Times New Roman"/>
                  <w:color w:val="0000FF"/>
                  <w:sz w:val="24"/>
                  <w:szCs w:val="24"/>
                  <w:u w:val="single"/>
                </w:rPr>
                <w:t>https://resh.edu.r</w:t>
              </w:r>
              <w:r w:rsidR="005615BA" w:rsidRPr="005615BA">
                <w:rPr>
                  <w:rFonts w:ascii="Times New Roman" w:eastAsia="Calibri" w:hAnsi="Times New Roman" w:cs="Times New Roman"/>
                  <w:color w:val="0000FF"/>
                  <w:sz w:val="24"/>
                  <w:szCs w:val="24"/>
                  <w:u w:val="single"/>
                </w:rPr>
                <w:lastRenderedPageBreak/>
                <w:t>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lastRenderedPageBreak/>
              <w:t>55</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Покупки. Финансовая грамотность</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53">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56</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Обобщение по теме "Покупки: одежда, обувь, продукты питания. </w:t>
            </w:r>
            <w:r w:rsidRPr="005615BA">
              <w:rPr>
                <w:rFonts w:ascii="Times New Roman" w:eastAsia="Calibri" w:hAnsi="Times New Roman" w:cs="Times New Roman"/>
                <w:color w:val="000000"/>
                <w:sz w:val="24"/>
                <w:szCs w:val="24"/>
              </w:rPr>
              <w:t>Карманные деньги. Молодежная мода"</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54">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57</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Туризм. Виды путешествий</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55">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58</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Путешествие с семьей/друзьями</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56">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59</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Путешествие по России и зарубежным странам</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57">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60</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Путешествие. Погода</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58">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61</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Виды путешествий. Круизы</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59">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62</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Обобщение по теме "Туризм. Виды отдыха. Путешествия по России и зарубежным странам"</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60">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63</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Контроль по теме "Туризм. Виды отдыха. Путешествия по России и зарубежным странам"</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61">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64</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Защита </w:t>
            </w:r>
            <w:r w:rsidRPr="005615BA">
              <w:rPr>
                <w:rFonts w:ascii="Times New Roman" w:eastAsia="Calibri" w:hAnsi="Times New Roman" w:cs="Times New Roman"/>
                <w:color w:val="000000"/>
                <w:sz w:val="24"/>
                <w:szCs w:val="24"/>
                <w:lang w:val="ru-RU"/>
              </w:rPr>
              <w:lastRenderedPageBreak/>
              <w:t>окружающей среды. Борьба с мусором</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lastRenderedPageBreak/>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62">
              <w:r w:rsidR="005615BA" w:rsidRPr="005615BA">
                <w:rPr>
                  <w:rFonts w:ascii="Times New Roman" w:eastAsia="Calibri" w:hAnsi="Times New Roman" w:cs="Times New Roman"/>
                  <w:color w:val="0000FF"/>
                  <w:sz w:val="24"/>
                  <w:szCs w:val="24"/>
                  <w:u w:val="single"/>
                </w:rPr>
                <w:t>https://resh.edu.r</w:t>
              </w:r>
              <w:r w:rsidR="005615BA" w:rsidRPr="005615BA">
                <w:rPr>
                  <w:rFonts w:ascii="Times New Roman" w:eastAsia="Calibri" w:hAnsi="Times New Roman" w:cs="Times New Roman"/>
                  <w:color w:val="0000FF"/>
                  <w:sz w:val="24"/>
                  <w:szCs w:val="24"/>
                  <w:u w:val="single"/>
                </w:rPr>
                <w:lastRenderedPageBreak/>
                <w:t>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lastRenderedPageBreak/>
              <w:t>65</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Загрязнение окружающей среды: загрязнение воды, воздуха, почвы</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63">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66</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Защита окружающей среды. Исчезающие выды животных. </w:t>
            </w:r>
            <w:r w:rsidRPr="005615BA">
              <w:rPr>
                <w:rFonts w:ascii="Times New Roman" w:eastAsia="Calibri" w:hAnsi="Times New Roman" w:cs="Times New Roman"/>
                <w:color w:val="000000"/>
                <w:sz w:val="24"/>
                <w:szCs w:val="24"/>
              </w:rPr>
              <w:t>Охрана</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64">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67</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Защита окружающей среды. Борьба с отходами. </w:t>
            </w:r>
            <w:r w:rsidRPr="005615BA">
              <w:rPr>
                <w:rFonts w:ascii="Times New Roman" w:eastAsia="Calibri" w:hAnsi="Times New Roman" w:cs="Times New Roman"/>
                <w:color w:val="000000"/>
                <w:sz w:val="24"/>
                <w:szCs w:val="24"/>
              </w:rPr>
              <w:t>Переработка</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65">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68</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Проблемы экологии. Причины и последствия изменения климата</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66">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69</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Проблемы экологии. Причины и последствия изменения климата</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67">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70</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Городские условия проживания. Плюсы и минусы</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68">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71</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Природа. Флора и фауна</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69">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72</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Знаменитые природные заповедники мира</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70">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73</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Защита окружающей среды. Загрязнение воды</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71">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74</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Защита окружающей </w:t>
            </w:r>
            <w:r w:rsidRPr="005615BA">
              <w:rPr>
                <w:rFonts w:ascii="Times New Roman" w:eastAsia="Calibri" w:hAnsi="Times New Roman" w:cs="Times New Roman"/>
                <w:color w:val="000000"/>
                <w:sz w:val="24"/>
                <w:szCs w:val="24"/>
                <w:lang w:val="ru-RU"/>
              </w:rPr>
              <w:lastRenderedPageBreak/>
              <w:t>среды. Повторное использование ресурсов</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lastRenderedPageBreak/>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72">
              <w:r w:rsidR="005615BA" w:rsidRPr="005615BA">
                <w:rPr>
                  <w:rFonts w:ascii="Times New Roman" w:eastAsia="Calibri" w:hAnsi="Times New Roman" w:cs="Times New Roman"/>
                  <w:color w:val="0000FF"/>
                  <w:sz w:val="24"/>
                  <w:szCs w:val="24"/>
                  <w:u w:val="single"/>
                </w:rPr>
                <w:t>https://resh.edu.r</w:t>
              </w:r>
              <w:r w:rsidR="005615BA" w:rsidRPr="005615BA">
                <w:rPr>
                  <w:rFonts w:ascii="Times New Roman" w:eastAsia="Calibri" w:hAnsi="Times New Roman" w:cs="Times New Roman"/>
                  <w:color w:val="0000FF"/>
                  <w:sz w:val="24"/>
                  <w:szCs w:val="24"/>
                  <w:u w:val="single"/>
                </w:rPr>
                <w:lastRenderedPageBreak/>
                <w:t>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lastRenderedPageBreak/>
              <w:t>75</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Защита окружающей среды. Заповедники России</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73">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76</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Стихийные бедствия</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74">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77</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Условия проживания в сельской местности</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75">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78</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Обобщение по теме "Проблемы экологии. Защита окружающей среды. Стихийные бедствия. </w:t>
            </w:r>
            <w:r w:rsidRPr="005615BA">
              <w:rPr>
                <w:rFonts w:ascii="Times New Roman" w:eastAsia="Calibri" w:hAnsi="Times New Roman" w:cs="Times New Roman"/>
                <w:color w:val="000000"/>
                <w:sz w:val="24"/>
                <w:szCs w:val="24"/>
              </w:rPr>
              <w:t>Условия проживания в городской и сельской местности"</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76">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79</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Контроль по теме "Проблемы экологии. Защита окружающей среды. Стихийные бедствия. </w:t>
            </w:r>
            <w:r w:rsidRPr="005615BA">
              <w:rPr>
                <w:rFonts w:ascii="Times New Roman" w:eastAsia="Calibri" w:hAnsi="Times New Roman" w:cs="Times New Roman"/>
                <w:color w:val="000000"/>
                <w:sz w:val="24"/>
                <w:szCs w:val="24"/>
              </w:rPr>
              <w:t>Условия проживания в городской и сельской местности"</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77">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80</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Технический прогресс. Гаджеты. Влияние на жизнь</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78">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81</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Технический прогресс. Современные средства связи. </w:t>
            </w:r>
            <w:r w:rsidRPr="005615BA">
              <w:rPr>
                <w:rFonts w:ascii="Times New Roman" w:eastAsia="Calibri" w:hAnsi="Times New Roman" w:cs="Times New Roman"/>
                <w:color w:val="000000"/>
                <w:sz w:val="24"/>
                <w:szCs w:val="24"/>
              </w:rPr>
              <w:lastRenderedPageBreak/>
              <w:t>Польза и вред</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lastRenderedPageBreak/>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79">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lastRenderedPageBreak/>
              <w:t>82</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Технический прогресс. Современные средства связи. </w:t>
            </w:r>
            <w:r w:rsidRPr="005615BA">
              <w:rPr>
                <w:rFonts w:ascii="Times New Roman" w:eastAsia="Calibri" w:hAnsi="Times New Roman" w:cs="Times New Roman"/>
                <w:color w:val="000000"/>
                <w:sz w:val="24"/>
                <w:szCs w:val="24"/>
              </w:rPr>
              <w:t>Польза и вред</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80">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83</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Прогресс. Научная фантастика</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81">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84</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Гаджеты. Перспективы и последствия</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82">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85</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Вклад стран изучаемого языка в развитие науки. </w:t>
            </w:r>
            <w:r w:rsidRPr="005615BA">
              <w:rPr>
                <w:rFonts w:ascii="Times New Roman" w:eastAsia="Calibri" w:hAnsi="Times New Roman" w:cs="Times New Roman"/>
                <w:color w:val="000000"/>
                <w:sz w:val="24"/>
                <w:szCs w:val="24"/>
              </w:rPr>
              <w:t>Технический прогресс</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83">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86</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История изобретений</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84">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87</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Технический прогресс на благо окружающей среды</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85">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88</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Обобщение по теме "Технический прогресс: перспективы и последствия. </w:t>
            </w:r>
            <w:r w:rsidRPr="005615BA">
              <w:rPr>
                <w:rFonts w:ascii="Times New Roman" w:eastAsia="Calibri" w:hAnsi="Times New Roman" w:cs="Times New Roman"/>
                <w:color w:val="000000"/>
                <w:sz w:val="24"/>
                <w:szCs w:val="24"/>
              </w:rPr>
              <w:t>Современные средства связи (мобильные телефоны, смартфоны, планшеты, компьютеры)"</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86">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89</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Страна изучаемого языка. Культурные и спортивные традиции</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87">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90</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Страна изучаемого языка. </w:t>
            </w:r>
            <w:r w:rsidRPr="005615BA">
              <w:rPr>
                <w:rFonts w:ascii="Times New Roman" w:eastAsia="Calibri" w:hAnsi="Times New Roman" w:cs="Times New Roman"/>
                <w:color w:val="000000"/>
                <w:sz w:val="24"/>
                <w:szCs w:val="24"/>
              </w:rPr>
              <w:lastRenderedPageBreak/>
              <w:t>Достопримечательности</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lastRenderedPageBreak/>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88">
              <w:r w:rsidR="005615BA" w:rsidRPr="005615BA">
                <w:rPr>
                  <w:rFonts w:ascii="Times New Roman" w:eastAsia="Calibri" w:hAnsi="Times New Roman" w:cs="Times New Roman"/>
                  <w:color w:val="0000FF"/>
                  <w:sz w:val="24"/>
                  <w:szCs w:val="24"/>
                  <w:u w:val="single"/>
                </w:rPr>
                <w:t>https://resh.edu.r</w:t>
              </w:r>
              <w:r w:rsidR="005615BA" w:rsidRPr="005615BA">
                <w:rPr>
                  <w:rFonts w:ascii="Times New Roman" w:eastAsia="Calibri" w:hAnsi="Times New Roman" w:cs="Times New Roman"/>
                  <w:color w:val="0000FF"/>
                  <w:sz w:val="24"/>
                  <w:szCs w:val="24"/>
                  <w:u w:val="single"/>
                </w:rPr>
                <w:lastRenderedPageBreak/>
                <w:t>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lastRenderedPageBreak/>
              <w:t>91</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Страна изучаемого языка. Национальные праздники и обычаи</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89">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92</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Страна изучаемого языка. Достопримечательности</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90">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93</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Страна изучаемого языка. Культура. Национальные блюда</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91">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94</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Родная страна. Достопримечательности.</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92">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95</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Родная страна. Национальная кухня</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93">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96</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 xml:space="preserve">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w:t>
            </w:r>
            <w:r w:rsidRPr="005615BA">
              <w:rPr>
                <w:rFonts w:ascii="Times New Roman" w:eastAsia="Calibri" w:hAnsi="Times New Roman" w:cs="Times New Roman"/>
                <w:color w:val="000000"/>
                <w:sz w:val="24"/>
                <w:szCs w:val="24"/>
                <w:lang w:val="ru-RU"/>
              </w:rPr>
              <w:lastRenderedPageBreak/>
              <w:t>истории"</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lastRenderedPageBreak/>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94">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lastRenderedPageBreak/>
              <w:t>97</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Выдающаяся личность родной страны. Писатель</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95">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98</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Выдающаяся личность страны изучаемого языка. </w:t>
            </w:r>
            <w:r w:rsidRPr="005615BA">
              <w:rPr>
                <w:rFonts w:ascii="Times New Roman" w:eastAsia="Calibri" w:hAnsi="Times New Roman" w:cs="Times New Roman"/>
                <w:color w:val="000000"/>
                <w:sz w:val="24"/>
                <w:szCs w:val="24"/>
              </w:rPr>
              <w:t>Писатель</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96">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99</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Выдающаяся личность родной страны. Певец</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97">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100</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Выдающиеся люди родной страны. Спортсмены.</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98">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101</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Выдающиеся люди родной страны. Космонавты</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199">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594" w:type="dxa"/>
            <w:tcMar>
              <w:top w:w="50" w:type="dxa"/>
              <w:left w:w="100" w:type="dxa"/>
            </w:tcMar>
            <w:vAlign w:val="center"/>
          </w:tcPr>
          <w:p w:rsidR="005615BA" w:rsidRPr="005615BA" w:rsidRDefault="005615BA" w:rsidP="005615BA">
            <w:pPr>
              <w:spacing w:after="0"/>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102</w:t>
            </w:r>
          </w:p>
        </w:tc>
        <w:tc>
          <w:tcPr>
            <w:tcW w:w="2387"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1т.д."</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lang w:val="ru-RU"/>
              </w:rPr>
            </w:pPr>
            <w:r w:rsidRPr="005615BA">
              <w:rPr>
                <w:rFonts w:ascii="Times New Roman" w:eastAsia="Calibri" w:hAnsi="Times New Roman" w:cs="Times New Roman"/>
                <w:sz w:val="24"/>
                <w:szCs w:val="24"/>
                <w:lang w:val="ru-RU"/>
              </w:rPr>
              <w:t>1</w:t>
            </w:r>
          </w:p>
        </w:tc>
        <w:tc>
          <w:tcPr>
            <w:tcW w:w="1126" w:type="dxa"/>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rPr>
            </w:pPr>
          </w:p>
        </w:tc>
        <w:tc>
          <w:tcPr>
            <w:tcW w:w="1831" w:type="dxa"/>
            <w:tcMar>
              <w:top w:w="50" w:type="dxa"/>
              <w:left w:w="100" w:type="dxa"/>
            </w:tcMar>
          </w:tcPr>
          <w:p w:rsidR="005615BA" w:rsidRPr="005615BA" w:rsidRDefault="00292382" w:rsidP="005615BA">
            <w:pPr>
              <w:rPr>
                <w:rFonts w:ascii="Calibri" w:eastAsia="Calibri" w:hAnsi="Calibri" w:cs="Times New Roman"/>
              </w:rPr>
            </w:pPr>
            <w:hyperlink r:id="rId200">
              <w:r w:rsidR="005615BA" w:rsidRPr="005615BA">
                <w:rPr>
                  <w:rFonts w:ascii="Times New Roman" w:eastAsia="Calibri" w:hAnsi="Times New Roman" w:cs="Times New Roman"/>
                  <w:color w:val="0000FF"/>
                  <w:sz w:val="24"/>
                  <w:szCs w:val="24"/>
                  <w:u w:val="single"/>
                </w:rPr>
                <w:t>https://resh.edu.ru/</w:t>
              </w:r>
            </w:hyperlink>
          </w:p>
        </w:tc>
      </w:tr>
      <w:tr w:rsidR="005615BA" w:rsidRPr="005615BA" w:rsidTr="00292382">
        <w:trPr>
          <w:trHeight w:val="144"/>
          <w:tblCellSpacing w:w="20" w:type="nil"/>
        </w:trPr>
        <w:tc>
          <w:tcPr>
            <w:tcW w:w="0" w:type="auto"/>
            <w:gridSpan w:val="2"/>
            <w:tcMar>
              <w:top w:w="50" w:type="dxa"/>
              <w:left w:w="100" w:type="dxa"/>
            </w:tcMar>
            <w:vAlign w:val="center"/>
          </w:tcPr>
          <w:p w:rsidR="005615BA" w:rsidRPr="005615BA" w:rsidRDefault="005615BA" w:rsidP="005615BA">
            <w:pPr>
              <w:spacing w:after="0"/>
              <w:ind w:left="135"/>
              <w:rPr>
                <w:rFonts w:ascii="Times New Roman" w:eastAsia="Calibri" w:hAnsi="Times New Roman" w:cs="Times New Roman"/>
                <w:sz w:val="24"/>
                <w:szCs w:val="24"/>
                <w:lang w:val="ru-RU"/>
              </w:rPr>
            </w:pPr>
            <w:r w:rsidRPr="005615BA">
              <w:rPr>
                <w:rFonts w:ascii="Times New Roman" w:eastAsia="Calibri" w:hAnsi="Times New Roman" w:cs="Times New Roman"/>
                <w:color w:val="000000"/>
                <w:sz w:val="24"/>
                <w:szCs w:val="24"/>
                <w:lang w:val="ru-RU"/>
              </w:rPr>
              <w:t>ОБЩЕЕ КОЛИЧЕСТВО ЧАСОВ ПО ПРОГРАММЕ</w:t>
            </w:r>
          </w:p>
        </w:tc>
        <w:tc>
          <w:tcPr>
            <w:tcW w:w="803"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 xml:space="preserve"> </w:t>
            </w:r>
            <w:r w:rsidRPr="005615BA">
              <w:rPr>
                <w:rFonts w:ascii="Times New Roman" w:eastAsia="Calibri" w:hAnsi="Times New Roman" w:cs="Times New Roman"/>
                <w:color w:val="000000"/>
                <w:sz w:val="24"/>
                <w:szCs w:val="24"/>
              </w:rPr>
              <w:t xml:space="preserve">102 </w:t>
            </w:r>
          </w:p>
        </w:tc>
        <w:tc>
          <w:tcPr>
            <w:tcW w:w="1525"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rPr>
              <w:t xml:space="preserve"> 6 </w:t>
            </w:r>
          </w:p>
        </w:tc>
        <w:tc>
          <w:tcPr>
            <w:tcW w:w="1580" w:type="dxa"/>
            <w:tcMar>
              <w:top w:w="50" w:type="dxa"/>
              <w:left w:w="100" w:type="dxa"/>
            </w:tcMar>
            <w:vAlign w:val="center"/>
          </w:tcPr>
          <w:p w:rsidR="005615BA" w:rsidRPr="005615BA" w:rsidRDefault="005615BA" w:rsidP="005615BA">
            <w:pPr>
              <w:spacing w:after="0"/>
              <w:ind w:left="135"/>
              <w:jc w:val="center"/>
              <w:rPr>
                <w:rFonts w:ascii="Times New Roman" w:eastAsia="Calibri" w:hAnsi="Times New Roman" w:cs="Times New Roman"/>
                <w:sz w:val="24"/>
                <w:szCs w:val="24"/>
              </w:rPr>
            </w:pPr>
            <w:r w:rsidRPr="005615BA">
              <w:rPr>
                <w:rFonts w:ascii="Times New Roman" w:eastAsia="Calibri" w:hAnsi="Times New Roman" w:cs="Times New Roman"/>
                <w:color w:val="000000"/>
                <w:sz w:val="24"/>
                <w:szCs w:val="24"/>
                <w:lang w:val="ru-RU"/>
              </w:rPr>
              <w:t>102</w:t>
            </w:r>
            <w:r w:rsidRPr="005615BA">
              <w:rPr>
                <w:rFonts w:ascii="Times New Roman" w:eastAsia="Calibri" w:hAnsi="Times New Roman" w:cs="Times New Roman"/>
                <w:color w:val="000000"/>
                <w:sz w:val="24"/>
                <w:szCs w:val="24"/>
              </w:rPr>
              <w:t xml:space="preserve"> </w:t>
            </w:r>
          </w:p>
        </w:tc>
        <w:tc>
          <w:tcPr>
            <w:tcW w:w="0" w:type="auto"/>
            <w:gridSpan w:val="2"/>
            <w:tcMar>
              <w:top w:w="50" w:type="dxa"/>
              <w:left w:w="100" w:type="dxa"/>
            </w:tcMar>
            <w:vAlign w:val="center"/>
          </w:tcPr>
          <w:p w:rsidR="005615BA" w:rsidRPr="005615BA" w:rsidRDefault="005615BA" w:rsidP="005615BA">
            <w:pPr>
              <w:rPr>
                <w:rFonts w:ascii="Times New Roman" w:eastAsia="Calibri" w:hAnsi="Times New Roman" w:cs="Times New Roman"/>
                <w:sz w:val="24"/>
                <w:szCs w:val="24"/>
              </w:rPr>
            </w:pPr>
          </w:p>
        </w:tc>
      </w:tr>
    </w:tbl>
    <w:p w:rsidR="00292382" w:rsidRDefault="00292382" w:rsidP="00292382">
      <w:pPr>
        <w:spacing w:after="0" w:line="240" w:lineRule="auto"/>
        <w:jc w:val="center"/>
        <w:rPr>
          <w:rFonts w:ascii="Times New Roman" w:eastAsia="Malgun Gothic" w:hAnsi="Times New Roman" w:cs="Times New Roman"/>
          <w:b/>
          <w:sz w:val="24"/>
          <w:szCs w:val="24"/>
          <w:lang w:val="ru-RU" w:eastAsia="ru-RU"/>
        </w:rPr>
      </w:pPr>
    </w:p>
    <w:p w:rsidR="00292382" w:rsidRDefault="00292382" w:rsidP="00292382">
      <w:pPr>
        <w:spacing w:after="0" w:line="240" w:lineRule="auto"/>
        <w:jc w:val="center"/>
        <w:rPr>
          <w:rFonts w:ascii="Times New Roman" w:eastAsia="Malgun Gothic" w:hAnsi="Times New Roman" w:cs="Times New Roman"/>
          <w:b/>
          <w:sz w:val="24"/>
          <w:szCs w:val="24"/>
          <w:lang w:val="ru-RU" w:eastAsia="ru-RU"/>
        </w:rPr>
      </w:pPr>
    </w:p>
    <w:p w:rsidR="00292382" w:rsidRDefault="00292382" w:rsidP="00292382">
      <w:pPr>
        <w:spacing w:after="0" w:line="240" w:lineRule="auto"/>
        <w:jc w:val="center"/>
        <w:rPr>
          <w:rFonts w:ascii="Times New Roman" w:eastAsia="Malgun Gothic" w:hAnsi="Times New Roman" w:cs="Times New Roman"/>
          <w:b/>
          <w:sz w:val="24"/>
          <w:szCs w:val="24"/>
          <w:lang w:val="ru-RU" w:eastAsia="ru-RU"/>
        </w:rPr>
      </w:pPr>
    </w:p>
    <w:p w:rsidR="00292382" w:rsidRDefault="00292382" w:rsidP="00292382">
      <w:pPr>
        <w:spacing w:after="0" w:line="240" w:lineRule="auto"/>
        <w:jc w:val="center"/>
        <w:rPr>
          <w:rFonts w:ascii="Times New Roman" w:eastAsia="Malgun Gothic" w:hAnsi="Times New Roman" w:cs="Times New Roman"/>
          <w:b/>
          <w:sz w:val="24"/>
          <w:szCs w:val="24"/>
          <w:lang w:val="ru-RU" w:eastAsia="ru-RU"/>
        </w:rPr>
      </w:pPr>
    </w:p>
    <w:p w:rsidR="00292382" w:rsidRDefault="00292382" w:rsidP="00292382">
      <w:pPr>
        <w:spacing w:after="0" w:line="240" w:lineRule="auto"/>
        <w:jc w:val="center"/>
        <w:rPr>
          <w:rFonts w:ascii="Times New Roman" w:eastAsia="Malgun Gothic" w:hAnsi="Times New Roman" w:cs="Times New Roman"/>
          <w:b/>
          <w:sz w:val="24"/>
          <w:szCs w:val="24"/>
          <w:lang w:val="ru-RU" w:eastAsia="ru-RU"/>
        </w:rPr>
      </w:pPr>
    </w:p>
    <w:p w:rsidR="00292382" w:rsidRPr="00292382" w:rsidRDefault="00292382" w:rsidP="00292382">
      <w:pPr>
        <w:spacing w:after="0" w:line="240" w:lineRule="auto"/>
        <w:jc w:val="center"/>
        <w:rPr>
          <w:rFonts w:ascii="Times New Roman" w:eastAsia="Malgun Gothic" w:hAnsi="Times New Roman" w:cs="Times New Roman"/>
          <w:b/>
          <w:sz w:val="24"/>
          <w:szCs w:val="24"/>
          <w:lang w:val="ru-RU" w:eastAsia="ru-RU"/>
        </w:rPr>
      </w:pPr>
      <w:bookmarkStart w:id="8" w:name="_GoBack"/>
      <w:bookmarkEnd w:id="8"/>
      <w:r w:rsidRPr="00292382">
        <w:rPr>
          <w:rFonts w:ascii="Times New Roman" w:eastAsia="Malgun Gothic" w:hAnsi="Times New Roman" w:cs="Times New Roman"/>
          <w:b/>
          <w:sz w:val="24"/>
          <w:szCs w:val="24"/>
          <w:lang w:val="ru-RU" w:eastAsia="ru-RU"/>
        </w:rPr>
        <w:lastRenderedPageBreak/>
        <w:t>Пояснительная записка</w:t>
      </w:r>
    </w:p>
    <w:p w:rsidR="00292382" w:rsidRPr="00292382" w:rsidRDefault="00292382" w:rsidP="00292382">
      <w:pPr>
        <w:spacing w:after="0" w:line="240" w:lineRule="auto"/>
        <w:jc w:val="center"/>
        <w:rPr>
          <w:rFonts w:ascii="Times New Roman" w:eastAsia="Malgun Gothic" w:hAnsi="Times New Roman" w:cs="Times New Roman"/>
          <w:b/>
          <w:sz w:val="24"/>
          <w:szCs w:val="24"/>
          <w:lang w:val="ru-RU" w:eastAsia="ru-RU"/>
        </w:rPr>
      </w:pPr>
    </w:p>
    <w:p w:rsidR="00292382" w:rsidRPr="00292382" w:rsidRDefault="00292382" w:rsidP="00292382">
      <w:pPr>
        <w:tabs>
          <w:tab w:val="left" w:pos="0"/>
          <w:tab w:val="left" w:pos="993"/>
        </w:tabs>
        <w:autoSpaceDE w:val="0"/>
        <w:autoSpaceDN w:val="0"/>
        <w:adjustRightInd w:val="0"/>
        <w:jc w:val="both"/>
        <w:rPr>
          <w:rFonts w:ascii="Times New Roman" w:eastAsia="Malgun Gothic" w:hAnsi="Times New Roman" w:cs="Times New Roman"/>
          <w:kern w:val="2"/>
          <w:sz w:val="24"/>
          <w:szCs w:val="24"/>
          <w:lang w:val="ru-RU" w:eastAsia="ru-RU"/>
        </w:rPr>
      </w:pPr>
      <w:r w:rsidRPr="00292382">
        <w:rPr>
          <w:rFonts w:ascii="Times New Roman" w:eastAsia="Malgun Gothic" w:hAnsi="Times New Roman" w:cs="Times New Roman"/>
          <w:kern w:val="2"/>
          <w:sz w:val="24"/>
          <w:szCs w:val="24"/>
          <w:lang w:val="ru-RU" w:eastAsia="ru-RU"/>
        </w:rPr>
        <w:t>Рабочая программа по английскому языку для  11 классов составлена      в соответствии с правовыми и нормативными документами:</w:t>
      </w:r>
    </w:p>
    <w:p w:rsidR="00292382" w:rsidRPr="00292382" w:rsidRDefault="00292382" w:rsidP="00292382">
      <w:pPr>
        <w:spacing w:after="0" w:line="240" w:lineRule="auto"/>
        <w:jc w:val="both"/>
        <w:rPr>
          <w:rFonts w:ascii="Times New Roman" w:eastAsia="Malgun Gothic" w:hAnsi="Times New Roman" w:cs="Times New Roman"/>
          <w:sz w:val="24"/>
          <w:szCs w:val="24"/>
          <w:lang w:val="ru-RU" w:eastAsia="ru-RU"/>
        </w:rPr>
      </w:pPr>
      <w:r w:rsidRPr="00292382">
        <w:rPr>
          <w:rFonts w:ascii="Times New Roman" w:eastAsia="Malgun Gothic" w:hAnsi="Times New Roman" w:cs="Times New Roman"/>
          <w:sz w:val="24"/>
          <w:szCs w:val="24"/>
          <w:lang w:val="ru-RU" w:eastAsia="ru-RU"/>
        </w:rPr>
        <w:t>- Конституция Российской Федерации (принята всенародным голосованием 12.12.1993 с изменениями, одобренными в ходе общероссийского голосования 01.07.2020);</w:t>
      </w:r>
    </w:p>
    <w:p w:rsidR="00292382" w:rsidRPr="00292382" w:rsidRDefault="00292382" w:rsidP="00292382">
      <w:pPr>
        <w:spacing w:after="0" w:line="240" w:lineRule="auto"/>
        <w:jc w:val="both"/>
        <w:rPr>
          <w:rFonts w:ascii="Times New Roman" w:eastAsia="Malgun Gothic" w:hAnsi="Times New Roman" w:cs="Times New Roman"/>
          <w:sz w:val="24"/>
          <w:szCs w:val="24"/>
          <w:lang w:val="ru-RU" w:eastAsia="ru-RU"/>
        </w:rPr>
      </w:pPr>
      <w:r w:rsidRPr="00292382">
        <w:rPr>
          <w:rFonts w:ascii="Times New Roman" w:eastAsia="Malgun Gothic" w:hAnsi="Times New Roman" w:cs="Times New Roman"/>
          <w:sz w:val="24"/>
          <w:szCs w:val="24"/>
          <w:lang w:val="ru-RU" w:eastAsia="ru-RU"/>
        </w:rPr>
        <w:t>- Конвенция о правах ребенка (одобрена Генеральной Ассамблеей ООН 20.11.1989, вступила в силу для СССР 15.09.1990);</w:t>
      </w:r>
    </w:p>
    <w:p w:rsidR="00292382" w:rsidRPr="00292382" w:rsidRDefault="00292382" w:rsidP="00292382">
      <w:pPr>
        <w:spacing w:after="0" w:line="240" w:lineRule="auto"/>
        <w:jc w:val="both"/>
        <w:rPr>
          <w:rFonts w:ascii="Times New Roman" w:eastAsia="Malgun Gothic" w:hAnsi="Times New Roman" w:cs="Times New Roman"/>
          <w:sz w:val="24"/>
          <w:szCs w:val="24"/>
          <w:lang w:val="ru-RU" w:eastAsia="ru-RU"/>
        </w:rPr>
      </w:pPr>
      <w:r w:rsidRPr="00292382">
        <w:rPr>
          <w:rFonts w:ascii="Times New Roman" w:eastAsia="Malgun Gothic" w:hAnsi="Times New Roman" w:cs="Times New Roman"/>
          <w:sz w:val="24"/>
          <w:szCs w:val="24"/>
          <w:lang w:val="ru-RU" w:eastAsia="ru-RU"/>
        </w:rPr>
        <w:t>- Федеральный закон «Об образовании в Российской Федерации» от 29.12.2012 №273-ФЗ;</w:t>
      </w:r>
    </w:p>
    <w:p w:rsidR="00292382" w:rsidRPr="00292382" w:rsidRDefault="00292382" w:rsidP="00292382">
      <w:pPr>
        <w:spacing w:after="0" w:line="240" w:lineRule="auto"/>
        <w:jc w:val="both"/>
        <w:rPr>
          <w:rFonts w:ascii="Times New Roman" w:eastAsia="Malgun Gothic" w:hAnsi="Times New Roman" w:cs="Times New Roman"/>
          <w:sz w:val="24"/>
          <w:szCs w:val="24"/>
          <w:lang w:val="ru-RU" w:eastAsia="ru-RU"/>
        </w:rPr>
      </w:pPr>
      <w:r w:rsidRPr="00292382">
        <w:rPr>
          <w:rFonts w:ascii="Times New Roman" w:eastAsia="Malgun Gothic" w:hAnsi="Times New Roman" w:cs="Times New Roman"/>
          <w:sz w:val="24"/>
          <w:szCs w:val="24"/>
          <w:lang w:val="ru-RU" w:eastAsia="ru-RU"/>
        </w:rPr>
        <w:t>- Закон РФ "О языках народов Российской Федерации" от 25.10.1991 N 1807-1;</w:t>
      </w:r>
    </w:p>
    <w:p w:rsidR="00292382" w:rsidRPr="00292382" w:rsidRDefault="00292382" w:rsidP="00292382">
      <w:pPr>
        <w:spacing w:after="0" w:line="240" w:lineRule="auto"/>
        <w:jc w:val="both"/>
        <w:rPr>
          <w:rFonts w:ascii="Times New Roman" w:eastAsia="Malgun Gothic" w:hAnsi="Times New Roman" w:cs="Times New Roman"/>
          <w:sz w:val="24"/>
          <w:szCs w:val="24"/>
          <w:lang w:val="ru-RU" w:eastAsia="ru-RU"/>
        </w:rPr>
      </w:pPr>
      <w:r w:rsidRPr="00292382">
        <w:rPr>
          <w:rFonts w:ascii="Times New Roman" w:eastAsia="Malgun Gothic" w:hAnsi="Times New Roman" w:cs="Times New Roman"/>
          <w:sz w:val="24"/>
          <w:szCs w:val="24"/>
          <w:lang w:val="ru-RU" w:eastAsia="ru-RU"/>
        </w:rPr>
        <w:t>- Федеральный государственный образовательный стандарт среднего общего образования, утвержденного приказом Министерства образования и науки Российской Федерации от 17.05.2012 № 413 (далее – ФГОС среднего общего образования);</w:t>
      </w:r>
    </w:p>
    <w:p w:rsidR="00292382" w:rsidRPr="00292382" w:rsidRDefault="00292382" w:rsidP="00292382">
      <w:pPr>
        <w:spacing w:after="0" w:line="240" w:lineRule="auto"/>
        <w:jc w:val="both"/>
        <w:rPr>
          <w:rFonts w:ascii="Times New Roman" w:eastAsia="Malgun Gothic" w:hAnsi="Times New Roman" w:cs="Times New Roman"/>
          <w:sz w:val="24"/>
          <w:szCs w:val="24"/>
          <w:lang w:val="ru-RU" w:eastAsia="ru-RU"/>
        </w:rPr>
      </w:pPr>
      <w:r w:rsidRPr="00292382">
        <w:rPr>
          <w:rFonts w:ascii="Times New Roman" w:eastAsia="Malgun Gothic" w:hAnsi="Times New Roman" w:cs="Times New Roman"/>
          <w:sz w:val="24"/>
          <w:szCs w:val="24"/>
          <w:lang w:val="ru-RU" w:eastAsia="ru-RU"/>
        </w:rPr>
        <w:t>- Федеральный государственный образовательный стандарт основного общего образования (приказ от 31.05.2021 № 287 Министерства просвещения Российской Федерации «Об утверждении федерального государственного образовательного стандарта основного общего образования»).</w:t>
      </w:r>
    </w:p>
    <w:p w:rsidR="00292382" w:rsidRPr="00292382" w:rsidRDefault="00292382" w:rsidP="00292382">
      <w:pPr>
        <w:spacing w:after="0" w:line="240" w:lineRule="auto"/>
        <w:jc w:val="both"/>
        <w:rPr>
          <w:rFonts w:ascii="Times New Roman" w:eastAsia="Malgun Gothic" w:hAnsi="Times New Roman" w:cs="Times New Roman"/>
          <w:sz w:val="24"/>
          <w:szCs w:val="24"/>
          <w:lang w:val="ru-RU" w:eastAsia="ru-RU"/>
        </w:rPr>
      </w:pPr>
      <w:r w:rsidRPr="00292382">
        <w:rPr>
          <w:rFonts w:ascii="Times New Roman" w:eastAsia="Malgun Gothic" w:hAnsi="Times New Roman" w:cs="Times New Roman"/>
          <w:sz w:val="24"/>
          <w:szCs w:val="24"/>
          <w:lang w:val="ru-RU" w:eastAsia="ru-RU"/>
        </w:rPr>
        <w:t>- Приказ Министерства просвещения РФ от 12 августа 2022 №732 «О внесении изменений в федеральный государственный образовательный стандарт основного среднего общего образования, утверждённый приказом Министерства образования и науки Российской Федерации от 17 мая 2012 г.№413»;</w:t>
      </w:r>
    </w:p>
    <w:p w:rsidR="00292382" w:rsidRPr="00292382" w:rsidRDefault="00292382" w:rsidP="00292382">
      <w:pPr>
        <w:spacing w:after="0" w:line="240" w:lineRule="auto"/>
        <w:jc w:val="both"/>
        <w:rPr>
          <w:rFonts w:ascii="Times New Roman" w:eastAsia="Malgun Gothic" w:hAnsi="Times New Roman" w:cs="Times New Roman"/>
          <w:sz w:val="24"/>
          <w:szCs w:val="24"/>
          <w:lang w:val="ru-RU" w:eastAsia="ru-RU"/>
        </w:rPr>
      </w:pPr>
      <w:r w:rsidRPr="00292382">
        <w:rPr>
          <w:rFonts w:ascii="Times New Roman" w:eastAsia="Malgun Gothic" w:hAnsi="Times New Roman" w:cs="Times New Roman"/>
          <w:sz w:val="24"/>
          <w:szCs w:val="24"/>
          <w:lang w:val="ru-RU" w:eastAsia="ru-RU"/>
        </w:rPr>
        <w:t>- Приказ Министерства просвещения РФ от 23 ноября 2022 г. №1014 «Об утверждении федеральной образовательной программы среднего общего образования»;</w:t>
      </w:r>
    </w:p>
    <w:p w:rsidR="00292382" w:rsidRPr="00292382" w:rsidRDefault="00292382" w:rsidP="00292382">
      <w:pPr>
        <w:spacing w:after="0" w:line="240" w:lineRule="auto"/>
        <w:jc w:val="both"/>
        <w:rPr>
          <w:rFonts w:ascii="Times New Roman" w:eastAsia="Malgun Gothic" w:hAnsi="Times New Roman" w:cs="Times New Roman"/>
          <w:sz w:val="24"/>
          <w:szCs w:val="24"/>
          <w:lang w:val="ru-RU" w:eastAsia="ru-RU"/>
        </w:rPr>
      </w:pPr>
      <w:r w:rsidRPr="00292382">
        <w:rPr>
          <w:rFonts w:ascii="Times New Roman" w:eastAsia="Malgun Gothic" w:hAnsi="Times New Roman" w:cs="Times New Roman"/>
          <w:sz w:val="24"/>
          <w:szCs w:val="24"/>
          <w:lang w:val="ru-RU" w:eastAsia="ru-RU"/>
        </w:rPr>
        <w:t>- 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p>
    <w:p w:rsidR="00292382" w:rsidRPr="00292382" w:rsidRDefault="00292382" w:rsidP="00292382">
      <w:pPr>
        <w:spacing w:after="0" w:line="240" w:lineRule="auto"/>
        <w:jc w:val="both"/>
        <w:rPr>
          <w:rFonts w:ascii="Times New Roman" w:eastAsia="Malgun Gothic" w:hAnsi="Times New Roman" w:cs="Times New Roman"/>
          <w:sz w:val="24"/>
          <w:szCs w:val="24"/>
          <w:lang w:val="ru-RU" w:eastAsia="ru-RU"/>
        </w:rPr>
      </w:pPr>
      <w:r w:rsidRPr="00292382">
        <w:rPr>
          <w:rFonts w:ascii="Times New Roman" w:eastAsia="Malgun Gothic" w:hAnsi="Times New Roman" w:cs="Times New Roman"/>
          <w:sz w:val="24"/>
          <w:szCs w:val="24"/>
          <w:lang w:val="ru-RU" w:eastAsia="ru-RU"/>
        </w:rPr>
        <w:t xml:space="preserve">- Письмо Министерства просвещения РФ от 5 июля 2022 г. N ТВ-1290/03 О направлении методических рекомендаций </w:t>
      </w:r>
      <w:r w:rsidRPr="00292382">
        <w:rPr>
          <w:rFonts w:ascii="Calibri" w:eastAsia="Malgun Gothic" w:hAnsi="Calibri" w:cs="Times New Roman"/>
          <w:sz w:val="24"/>
          <w:szCs w:val="24"/>
          <w:lang w:val="ru-RU" w:eastAsia="ru-RU"/>
        </w:rPr>
        <w:t>«</w:t>
      </w:r>
      <w:r w:rsidRPr="00292382">
        <w:rPr>
          <w:rFonts w:ascii="Times New Roman" w:eastAsia="Malgun Gothic" w:hAnsi="Times New Roman" w:cs="Times New Roman"/>
          <w:sz w:val="24"/>
          <w:szCs w:val="24"/>
          <w:lang w:val="ru-RU" w:eastAsia="ru-RU"/>
        </w:rPr>
        <w:t>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292382" w:rsidRPr="00292382" w:rsidRDefault="00292382" w:rsidP="00292382">
      <w:pPr>
        <w:spacing w:after="0" w:line="240" w:lineRule="auto"/>
        <w:jc w:val="both"/>
        <w:rPr>
          <w:rFonts w:ascii="Times New Roman" w:eastAsia="Malgun Gothic" w:hAnsi="Times New Roman" w:cs="Times New Roman"/>
          <w:sz w:val="24"/>
          <w:szCs w:val="24"/>
          <w:lang w:val="ru-RU" w:eastAsia="ru-RU"/>
        </w:rPr>
      </w:pPr>
      <w:r w:rsidRPr="00292382">
        <w:rPr>
          <w:rFonts w:ascii="Times New Roman" w:eastAsia="Malgun Gothic" w:hAnsi="Times New Roman" w:cs="Times New Roman"/>
          <w:sz w:val="24"/>
          <w:szCs w:val="24"/>
          <w:lang w:val="ru-RU" w:eastAsia="ru-RU"/>
        </w:rPr>
        <w:t>- 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w:t>
      </w:r>
    </w:p>
    <w:p w:rsidR="00292382" w:rsidRPr="00292382" w:rsidRDefault="00292382" w:rsidP="00292382">
      <w:pPr>
        <w:spacing w:after="0" w:line="240" w:lineRule="auto"/>
        <w:jc w:val="both"/>
        <w:rPr>
          <w:rFonts w:ascii="Times New Roman" w:eastAsia="Malgun Gothic" w:hAnsi="Times New Roman" w:cs="Times New Roman"/>
          <w:sz w:val="24"/>
          <w:szCs w:val="24"/>
          <w:lang w:val="ru-RU" w:eastAsia="ru-RU"/>
        </w:rPr>
      </w:pPr>
      <w:r w:rsidRPr="00292382">
        <w:rPr>
          <w:rFonts w:ascii="Times New Roman" w:eastAsia="Malgun Gothic" w:hAnsi="Times New Roman" w:cs="Times New Roman"/>
          <w:sz w:val="24"/>
          <w:szCs w:val="24"/>
          <w:lang w:val="ru-RU" w:eastAsia="ru-RU"/>
        </w:rPr>
        <w:t>- Письмо Департамента государственной политики в сфере общего образования Министерства просвещения Российской Федерации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rsidR="00292382" w:rsidRPr="00292382" w:rsidRDefault="00292382" w:rsidP="00292382">
      <w:pPr>
        <w:spacing w:after="0" w:line="240" w:lineRule="auto"/>
        <w:contextualSpacing/>
        <w:jc w:val="both"/>
        <w:rPr>
          <w:rFonts w:ascii="Times New Roman" w:eastAsia="Malgun Gothic" w:hAnsi="Times New Roman" w:cs="Times New Roman"/>
          <w:sz w:val="24"/>
          <w:szCs w:val="24"/>
          <w:lang w:val="ru-RU" w:eastAsia="ru-RU"/>
        </w:rPr>
      </w:pPr>
      <w:r w:rsidRPr="00292382">
        <w:rPr>
          <w:rFonts w:ascii="Times New Roman" w:eastAsia="Malgun Gothic" w:hAnsi="Times New Roman" w:cs="Times New Roman"/>
          <w:sz w:val="24"/>
          <w:szCs w:val="24"/>
          <w:lang w:val="ru-RU" w:eastAsia="ru-RU"/>
        </w:rPr>
        <w:t>- Санитарных правил и норм (СанПин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 (Зарегистрирован 18.12.2020 № 61573);</w:t>
      </w:r>
    </w:p>
    <w:p w:rsidR="00292382" w:rsidRPr="00292382" w:rsidRDefault="00292382" w:rsidP="00292382">
      <w:pPr>
        <w:spacing w:after="0" w:line="240" w:lineRule="auto"/>
        <w:contextualSpacing/>
        <w:jc w:val="both"/>
        <w:rPr>
          <w:rFonts w:ascii="Times New Roman" w:eastAsia="Malgun Gothic" w:hAnsi="Times New Roman" w:cs="Times New Roman"/>
          <w:sz w:val="24"/>
          <w:szCs w:val="24"/>
          <w:lang w:val="ru-RU" w:eastAsia="ru-RU"/>
        </w:rPr>
      </w:pPr>
      <w:r w:rsidRPr="00292382">
        <w:rPr>
          <w:rFonts w:ascii="Times New Roman" w:eastAsia="Malgun Gothic" w:hAnsi="Times New Roman" w:cs="Times New Roman"/>
          <w:sz w:val="24"/>
          <w:szCs w:val="24"/>
          <w:lang w:val="ru-RU" w:eastAsia="ru-RU"/>
        </w:rPr>
        <w:t xml:space="preserve">- Санитарных правил и норм(СанПин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w:t>
      </w:r>
      <w:r w:rsidRPr="00292382">
        <w:rPr>
          <w:rFonts w:ascii="Times New Roman" w:eastAsia="Malgun Gothic" w:hAnsi="Times New Roman" w:cs="Times New Roman"/>
          <w:sz w:val="24"/>
          <w:szCs w:val="24"/>
          <w:lang w:val="ru-RU" w:eastAsia="ru-RU"/>
        </w:rPr>
        <w:lastRenderedPageBreak/>
        <w:t>распространения новой коронавирусной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 № 10);</w:t>
      </w:r>
    </w:p>
    <w:p w:rsidR="00292382" w:rsidRPr="00292382" w:rsidRDefault="00292382" w:rsidP="00292382">
      <w:pPr>
        <w:spacing w:after="0" w:line="240" w:lineRule="auto"/>
        <w:contextualSpacing/>
        <w:jc w:val="both"/>
        <w:rPr>
          <w:rFonts w:ascii="Times New Roman" w:eastAsia="Malgun Gothic" w:hAnsi="Times New Roman" w:cs="Times New Roman"/>
          <w:sz w:val="24"/>
          <w:szCs w:val="24"/>
          <w:lang w:val="ru-RU" w:eastAsia="ru-RU"/>
        </w:rPr>
      </w:pPr>
      <w:r w:rsidRPr="00292382">
        <w:rPr>
          <w:rFonts w:ascii="Times New Roman" w:eastAsia="Malgun Gothic" w:hAnsi="Times New Roman" w:cs="Times New Roman"/>
          <w:sz w:val="24"/>
          <w:szCs w:val="24"/>
          <w:lang w:val="ru-RU" w:eastAsia="ru-RU"/>
        </w:rPr>
        <w:t>- Санитарных правил и норм(СанПиН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(стр 369-402);</w:t>
      </w:r>
    </w:p>
    <w:p w:rsidR="00292382" w:rsidRPr="00292382" w:rsidRDefault="00292382" w:rsidP="00292382">
      <w:pPr>
        <w:spacing w:after="0" w:line="240" w:lineRule="auto"/>
        <w:jc w:val="both"/>
        <w:rPr>
          <w:rFonts w:ascii="Times New Roman" w:eastAsia="Malgun Gothic" w:hAnsi="Times New Roman" w:cs="Times New Roman"/>
          <w:i/>
          <w:sz w:val="24"/>
          <w:szCs w:val="24"/>
          <w:lang w:val="ru-RU" w:eastAsia="ru-RU"/>
        </w:rPr>
      </w:pPr>
      <w:r w:rsidRPr="00292382">
        <w:rPr>
          <w:rFonts w:ascii="Times New Roman" w:eastAsia="Malgun Gothic" w:hAnsi="Times New Roman" w:cs="Times New Roman"/>
          <w:i/>
          <w:sz w:val="24"/>
          <w:szCs w:val="24"/>
          <w:lang w:val="ru-RU" w:eastAsia="ru-RU"/>
        </w:rPr>
        <w:t>Региональных:</w:t>
      </w:r>
    </w:p>
    <w:p w:rsidR="00292382" w:rsidRPr="00292382" w:rsidRDefault="00292382" w:rsidP="00292382">
      <w:pPr>
        <w:spacing w:after="0" w:line="240" w:lineRule="auto"/>
        <w:jc w:val="both"/>
        <w:rPr>
          <w:rFonts w:ascii="Times New Roman" w:eastAsia="Malgun Gothic" w:hAnsi="Times New Roman" w:cs="Times New Roman"/>
          <w:sz w:val="24"/>
          <w:szCs w:val="24"/>
          <w:lang w:val="ru-RU" w:eastAsia="ru-RU"/>
        </w:rPr>
      </w:pPr>
      <w:r w:rsidRPr="00292382">
        <w:rPr>
          <w:rFonts w:ascii="Times New Roman" w:eastAsia="Malgun Gothic" w:hAnsi="Times New Roman" w:cs="Times New Roman"/>
          <w:sz w:val="24"/>
          <w:szCs w:val="24"/>
          <w:lang w:val="ru-RU" w:eastAsia="ru-RU"/>
        </w:rPr>
        <w:t>- Конституция Республики Тыва (принята 06.05.2001 г.);</w:t>
      </w:r>
    </w:p>
    <w:p w:rsidR="00292382" w:rsidRPr="00292382" w:rsidRDefault="00292382" w:rsidP="00292382">
      <w:pPr>
        <w:spacing w:after="0" w:line="240" w:lineRule="auto"/>
        <w:jc w:val="both"/>
        <w:rPr>
          <w:rFonts w:ascii="Times New Roman" w:eastAsia="Malgun Gothic" w:hAnsi="Times New Roman" w:cs="Times New Roman"/>
          <w:sz w:val="24"/>
          <w:szCs w:val="24"/>
          <w:lang w:val="ru-RU" w:eastAsia="ru-RU"/>
        </w:rPr>
      </w:pPr>
      <w:r w:rsidRPr="00292382">
        <w:rPr>
          <w:rFonts w:ascii="Times New Roman" w:eastAsia="Malgun Gothic" w:hAnsi="Times New Roman" w:cs="Times New Roman"/>
          <w:sz w:val="24"/>
          <w:szCs w:val="24"/>
          <w:lang w:val="ru-RU" w:eastAsia="ru-RU"/>
        </w:rPr>
        <w:t>- Закон Республики Тыва от 21 июня 2014г. №2562 ВХ-</w:t>
      </w:r>
      <w:r w:rsidRPr="00292382">
        <w:rPr>
          <w:rFonts w:ascii="Times New Roman" w:eastAsia="Malgun Gothic" w:hAnsi="Times New Roman" w:cs="Times New Roman"/>
          <w:sz w:val="24"/>
          <w:szCs w:val="24"/>
          <w:lang w:eastAsia="ru-RU"/>
        </w:rPr>
        <w:t>I</w:t>
      </w:r>
      <w:r w:rsidRPr="00292382">
        <w:rPr>
          <w:rFonts w:ascii="Times New Roman" w:eastAsia="Malgun Gothic" w:hAnsi="Times New Roman" w:cs="Times New Roman"/>
          <w:sz w:val="24"/>
          <w:szCs w:val="24"/>
          <w:lang w:val="ru-RU" w:eastAsia="ru-RU"/>
        </w:rPr>
        <w:t xml:space="preserve"> «Об образовании в Республике Тыва»;</w:t>
      </w:r>
    </w:p>
    <w:p w:rsidR="00292382" w:rsidRPr="00292382" w:rsidRDefault="00292382" w:rsidP="00292382">
      <w:pPr>
        <w:spacing w:after="0" w:line="240" w:lineRule="auto"/>
        <w:jc w:val="both"/>
        <w:rPr>
          <w:rFonts w:ascii="Times New Roman" w:eastAsia="Malgun Gothic" w:hAnsi="Times New Roman" w:cs="Times New Roman"/>
          <w:sz w:val="24"/>
          <w:szCs w:val="24"/>
          <w:lang w:val="ru-RU" w:eastAsia="ru-RU"/>
        </w:rPr>
      </w:pPr>
      <w:r w:rsidRPr="00292382">
        <w:rPr>
          <w:rFonts w:ascii="Times New Roman" w:eastAsia="Malgun Gothic" w:hAnsi="Times New Roman" w:cs="Times New Roman"/>
          <w:sz w:val="24"/>
          <w:szCs w:val="24"/>
          <w:lang w:val="ru-RU" w:eastAsia="ru-RU"/>
        </w:rPr>
        <w:t>- Постановление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rsidR="00292382" w:rsidRPr="00292382" w:rsidRDefault="00292382" w:rsidP="00292382">
      <w:pPr>
        <w:spacing w:after="0" w:line="240" w:lineRule="auto"/>
        <w:jc w:val="both"/>
        <w:rPr>
          <w:rFonts w:ascii="Times New Roman" w:eastAsia="Malgun Gothic" w:hAnsi="Times New Roman" w:cs="Times New Roman"/>
          <w:sz w:val="24"/>
          <w:szCs w:val="24"/>
          <w:lang w:val="ru-RU" w:eastAsia="ru-RU"/>
        </w:rPr>
      </w:pPr>
      <w:r w:rsidRPr="00292382">
        <w:rPr>
          <w:rFonts w:ascii="Times New Roman" w:eastAsia="Malgun Gothic" w:hAnsi="Times New Roman" w:cs="Times New Roman"/>
          <w:sz w:val="24"/>
          <w:szCs w:val="24"/>
          <w:lang w:val="ru-RU" w:eastAsia="ru-RU"/>
        </w:rPr>
        <w:t>- Приказ Министерства образования Республики Тыва от 4 марта 2022г. №159-д «О введении обновленных федеральных государственных образовательных стандартов начального и основного общего образования в Республики Тыва».</w:t>
      </w:r>
    </w:p>
    <w:p w:rsidR="00292382" w:rsidRPr="00292382" w:rsidRDefault="00292382" w:rsidP="00292382">
      <w:pPr>
        <w:spacing w:after="0" w:line="240" w:lineRule="auto"/>
        <w:jc w:val="both"/>
        <w:rPr>
          <w:rFonts w:ascii="Times New Roman" w:eastAsia="Malgun Gothic" w:hAnsi="Times New Roman" w:cs="Times New Roman"/>
          <w:sz w:val="24"/>
          <w:szCs w:val="24"/>
          <w:lang w:val="ru-RU" w:eastAsia="ru-RU"/>
        </w:rPr>
      </w:pPr>
      <w:r w:rsidRPr="00292382">
        <w:rPr>
          <w:rFonts w:ascii="Times New Roman" w:eastAsia="Malgun Gothic" w:hAnsi="Times New Roman" w:cs="Times New Roman"/>
          <w:sz w:val="24"/>
          <w:szCs w:val="24"/>
          <w:lang w:val="ru-RU" w:eastAsia="ru-RU"/>
        </w:rPr>
        <w:t>- Приказ Министерства образования Республики Тыва от 17 февраля 2023 г. №165-д «О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w:t>
      </w:r>
    </w:p>
    <w:p w:rsidR="00292382" w:rsidRPr="00292382" w:rsidRDefault="00292382" w:rsidP="00292382">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val="ru-RU" w:eastAsia="ru-RU"/>
        </w:rPr>
      </w:pPr>
      <w:r w:rsidRPr="00292382">
        <w:rPr>
          <w:rFonts w:ascii="Times New Roman" w:eastAsia="Times New Roman" w:hAnsi="Times New Roman" w:cs="Times New Roman"/>
          <w:color w:val="000000"/>
          <w:sz w:val="24"/>
          <w:szCs w:val="24"/>
          <w:bdr w:val="none" w:sz="0" w:space="0" w:color="auto" w:frame="1"/>
          <w:lang w:val="ru-RU" w:eastAsia="ru-RU"/>
        </w:rPr>
        <w:t xml:space="preserve">          - Устав муниципального бюджетного образовательного учреждения «Сукпакская средняя общеобразовательная школа им.Б.И.Араптана»</w:t>
      </w:r>
    </w:p>
    <w:p w:rsidR="00292382" w:rsidRPr="00292382" w:rsidRDefault="00292382" w:rsidP="00292382">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val="ru-RU" w:eastAsia="ru-RU"/>
        </w:rPr>
      </w:pPr>
      <w:r w:rsidRPr="00292382">
        <w:rPr>
          <w:rFonts w:ascii="Times New Roman" w:eastAsia="Times New Roman" w:hAnsi="Times New Roman" w:cs="Times New Roman"/>
          <w:color w:val="000000"/>
          <w:sz w:val="24"/>
          <w:szCs w:val="24"/>
          <w:bdr w:val="none" w:sz="0" w:space="0" w:color="auto" w:frame="1"/>
          <w:lang w:val="ru-RU" w:eastAsia="ru-RU"/>
        </w:rPr>
        <w:t xml:space="preserve">         - Основная  образовательная  программа среднего общего образования муниципального бюджетного общеобразовательного учреждения «Сукпакская средняя общеобразовательная школа» им.Б.И.Араптана.</w:t>
      </w:r>
    </w:p>
    <w:p w:rsidR="00292382" w:rsidRPr="00292382" w:rsidRDefault="00292382" w:rsidP="00292382">
      <w:pPr>
        <w:spacing w:after="0" w:line="240" w:lineRule="auto"/>
        <w:jc w:val="both"/>
        <w:rPr>
          <w:rFonts w:ascii="Times New Roman" w:eastAsia="Malgun Gothic" w:hAnsi="Times New Roman" w:cs="Times New Roman"/>
          <w:sz w:val="24"/>
          <w:szCs w:val="24"/>
          <w:lang w:val="ru-RU" w:eastAsia="ru-RU"/>
        </w:rPr>
      </w:pPr>
    </w:p>
    <w:p w:rsidR="00292382" w:rsidRPr="00292382" w:rsidRDefault="00292382" w:rsidP="00292382">
      <w:pPr>
        <w:numPr>
          <w:ilvl w:val="0"/>
          <w:numId w:val="39"/>
        </w:numPr>
        <w:contextualSpacing/>
        <w:rPr>
          <w:rFonts w:ascii="Times New Roman" w:eastAsia="Times New Roman" w:hAnsi="Times New Roman" w:cs="Times New Roman"/>
          <w:sz w:val="24"/>
          <w:szCs w:val="24"/>
          <w:u w:val="single"/>
          <w:lang w:val="ru-RU" w:eastAsia="ar-SA"/>
        </w:rPr>
      </w:pPr>
      <w:r w:rsidRPr="00292382">
        <w:rPr>
          <w:rFonts w:ascii="Times New Roman" w:eastAsia="Times New Roman" w:hAnsi="Times New Roman" w:cs="Times New Roman"/>
          <w:sz w:val="24"/>
          <w:szCs w:val="24"/>
          <w:lang w:val="ru-RU" w:eastAsia="ar-SA"/>
        </w:rPr>
        <w:t xml:space="preserve">Рабочая программа разработана на основе примерной программы СОО по </w:t>
      </w:r>
      <w:r w:rsidRPr="00292382">
        <w:rPr>
          <w:rFonts w:ascii="Times New Roman" w:eastAsia="Times New Roman" w:hAnsi="Times New Roman" w:cs="Times New Roman"/>
          <w:sz w:val="24"/>
          <w:szCs w:val="24"/>
          <w:u w:val="single"/>
          <w:lang w:val="ru-RU" w:eastAsia="ar-SA"/>
        </w:rPr>
        <w:t>английскому языку с учетом авторской программы</w:t>
      </w:r>
      <w:r w:rsidRPr="00292382">
        <w:rPr>
          <w:rFonts w:ascii="Times New Roman" w:eastAsia="Times New Roman" w:hAnsi="Times New Roman" w:cs="Times New Roman"/>
          <w:sz w:val="24"/>
          <w:szCs w:val="24"/>
          <w:lang w:val="ru-RU" w:eastAsia="ar-SA"/>
        </w:rPr>
        <w:t xml:space="preserve">  В. Г. Апалькова, Программы общеобразовательных учреждений, М.: Просвещение, 2018), к учебнику для 11 класса общеобразовательной школы автора Ю. Е. Ваулина, Английский язык, Просвещение, 2018</w:t>
      </w:r>
    </w:p>
    <w:p w:rsidR="00292382" w:rsidRPr="00292382" w:rsidRDefault="00292382" w:rsidP="00292382">
      <w:pPr>
        <w:numPr>
          <w:ilvl w:val="0"/>
          <w:numId w:val="40"/>
        </w:numPr>
        <w:contextualSpacing/>
        <w:rPr>
          <w:rFonts w:ascii="Times New Roman" w:eastAsia="Times New Roman" w:hAnsi="Times New Roman" w:cs="Times New Roman"/>
          <w:sz w:val="24"/>
          <w:szCs w:val="24"/>
          <w:lang w:val="ru-RU" w:eastAsia="ar-SA"/>
        </w:rPr>
      </w:pPr>
      <w:r w:rsidRPr="00292382">
        <w:rPr>
          <w:rFonts w:ascii="Times New Roman" w:eastAsia="Times New Roman" w:hAnsi="Times New Roman" w:cs="Times New Roman"/>
          <w:sz w:val="24"/>
          <w:szCs w:val="24"/>
          <w:lang w:val="ru-RU" w:eastAsia="ar-SA"/>
        </w:rPr>
        <w:t>Рабочая программа ориентирована на учебник:</w:t>
      </w:r>
    </w:p>
    <w:tbl>
      <w:tblPr>
        <w:tblW w:w="9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2026"/>
        <w:gridCol w:w="1190"/>
        <w:gridCol w:w="816"/>
        <w:gridCol w:w="1671"/>
        <w:gridCol w:w="2045"/>
      </w:tblGrid>
      <w:tr w:rsidR="00292382" w:rsidRPr="00292382" w:rsidTr="00292382">
        <w:trPr>
          <w:jc w:val="center"/>
        </w:trPr>
        <w:tc>
          <w:tcPr>
            <w:tcW w:w="1543"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Порядковый номер учебника в Федеральном перечне</w:t>
            </w:r>
          </w:p>
        </w:tc>
        <w:tc>
          <w:tcPr>
            <w:tcW w:w="1699"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Автор/Авторский коллектив</w:t>
            </w:r>
          </w:p>
        </w:tc>
        <w:tc>
          <w:tcPr>
            <w:tcW w:w="1268"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Название учебника</w:t>
            </w:r>
          </w:p>
        </w:tc>
        <w:tc>
          <w:tcPr>
            <w:tcW w:w="0" w:type="auto"/>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Класс</w:t>
            </w:r>
          </w:p>
        </w:tc>
        <w:tc>
          <w:tcPr>
            <w:tcW w:w="1568"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Издатель</w:t>
            </w:r>
          </w:p>
          <w:p w:rsidR="00292382" w:rsidRPr="00292382" w:rsidRDefault="00292382" w:rsidP="00292382">
            <w:pPr>
              <w:spacing w:after="0"/>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 xml:space="preserve"> учебника</w:t>
            </w:r>
          </w:p>
        </w:tc>
        <w:tc>
          <w:tcPr>
            <w:tcW w:w="2215"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Нормативный документ</w:t>
            </w:r>
          </w:p>
        </w:tc>
      </w:tr>
      <w:tr w:rsidR="00292382" w:rsidRPr="00292382" w:rsidTr="00292382">
        <w:trPr>
          <w:jc w:val="center"/>
        </w:trPr>
        <w:tc>
          <w:tcPr>
            <w:tcW w:w="1543"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1.1.3.3.1.1.2.</w:t>
            </w:r>
          </w:p>
        </w:tc>
        <w:tc>
          <w:tcPr>
            <w:tcW w:w="1699"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Афанасьева А.А</w:t>
            </w:r>
          </w:p>
          <w:p w:rsidR="00292382" w:rsidRPr="00292382" w:rsidRDefault="00292382" w:rsidP="00292382">
            <w:pPr>
              <w:spacing w:after="0"/>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Д.Дули</w:t>
            </w:r>
          </w:p>
          <w:p w:rsidR="00292382" w:rsidRPr="00292382" w:rsidRDefault="00292382" w:rsidP="00292382">
            <w:pPr>
              <w:spacing w:after="0"/>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Михеева И.В.</w:t>
            </w:r>
          </w:p>
        </w:tc>
        <w:tc>
          <w:tcPr>
            <w:tcW w:w="1268"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 xml:space="preserve">Спотлайт </w:t>
            </w:r>
          </w:p>
        </w:tc>
        <w:tc>
          <w:tcPr>
            <w:tcW w:w="0" w:type="auto"/>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11</w:t>
            </w:r>
          </w:p>
        </w:tc>
        <w:tc>
          <w:tcPr>
            <w:tcW w:w="1568"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Просвещение,</w:t>
            </w:r>
          </w:p>
          <w:p w:rsidR="00292382" w:rsidRPr="00292382" w:rsidRDefault="00292382" w:rsidP="00292382">
            <w:pPr>
              <w:spacing w:after="0"/>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2018</w:t>
            </w:r>
          </w:p>
        </w:tc>
        <w:tc>
          <w:tcPr>
            <w:tcW w:w="2215"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kern w:val="2"/>
                <w:sz w:val="24"/>
                <w:szCs w:val="24"/>
                <w:lang w:val="ru-RU" w:eastAsia="ko-KR"/>
              </w:rPr>
              <w:t xml:space="preserve">Приказ Минпросвещения России от 28.12.2018г № </w:t>
            </w:r>
            <w:r w:rsidRPr="00292382">
              <w:rPr>
                <w:rFonts w:ascii="Times New Roman" w:eastAsia="Malgun Gothic" w:hAnsi="Times New Roman" w:cs="Times New Roman"/>
                <w:kern w:val="2"/>
                <w:sz w:val="24"/>
                <w:szCs w:val="24"/>
                <w:lang w:val="ru-RU" w:eastAsia="ko-KR"/>
              </w:rPr>
              <w:lastRenderedPageBreak/>
              <w:t>345 (ред.от 08.05.2019г) «О федеральном перечне учебников, используемых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tc>
      </w:tr>
    </w:tbl>
    <w:p w:rsidR="00292382" w:rsidRPr="00292382" w:rsidRDefault="00292382" w:rsidP="00292382">
      <w:pPr>
        <w:suppressAutoHyphens/>
        <w:spacing w:after="0" w:line="240" w:lineRule="auto"/>
        <w:contextualSpacing/>
        <w:jc w:val="both"/>
        <w:rPr>
          <w:rFonts w:ascii="Times New Roman" w:eastAsia="Times New Roman" w:hAnsi="Times New Roman" w:cs="Times New Roman"/>
          <w:sz w:val="24"/>
          <w:szCs w:val="24"/>
          <w:lang w:val="ru-RU" w:eastAsia="ar-SA"/>
        </w:rPr>
      </w:pPr>
    </w:p>
    <w:p w:rsidR="00292382" w:rsidRPr="00292382" w:rsidRDefault="00292382" w:rsidP="00292382">
      <w:pPr>
        <w:jc w:val="center"/>
        <w:rPr>
          <w:rFonts w:ascii="Calibri" w:eastAsia="Malgun Gothic" w:hAnsi="Calibri" w:cs="Times New Roman"/>
          <w:b/>
          <w:lang w:val="ru-RU" w:eastAsia="ru-RU"/>
        </w:rPr>
      </w:pPr>
    </w:p>
    <w:p w:rsidR="00292382" w:rsidRPr="00292382" w:rsidRDefault="00292382" w:rsidP="00292382">
      <w:pPr>
        <w:spacing w:after="0"/>
        <w:jc w:val="both"/>
        <w:rPr>
          <w:rFonts w:ascii="Times New Roman" w:eastAsia="Malgun Gothic" w:hAnsi="Times New Roman" w:cs="Times New Roman"/>
          <w:b/>
          <w:sz w:val="24"/>
          <w:szCs w:val="24"/>
          <w:lang w:val="ru-RU" w:eastAsia="ru-RU"/>
        </w:rPr>
      </w:pPr>
      <w:r w:rsidRPr="00292382">
        <w:rPr>
          <w:rFonts w:ascii="Times New Roman" w:eastAsia="Malgun Gothic" w:hAnsi="Times New Roman" w:cs="Times New Roman"/>
          <w:b/>
          <w:sz w:val="24"/>
          <w:szCs w:val="24"/>
          <w:lang w:val="ru-RU" w:eastAsia="ru-RU"/>
        </w:rPr>
        <w:t xml:space="preserve">Рабочая программа ориентирована на УМК: </w:t>
      </w:r>
    </w:p>
    <w:p w:rsidR="00292382" w:rsidRPr="00292382" w:rsidRDefault="00292382" w:rsidP="00292382">
      <w:pPr>
        <w:spacing w:after="0" w:line="240" w:lineRule="auto"/>
        <w:jc w:val="both"/>
        <w:rPr>
          <w:rFonts w:ascii="Times New Roman" w:eastAsia="Malgun Gothic" w:hAnsi="Times New Roman" w:cs="Times New Roman"/>
          <w:sz w:val="24"/>
          <w:szCs w:val="24"/>
          <w:lang w:val="ru-RU" w:eastAsia="ru-RU"/>
        </w:rPr>
      </w:pPr>
      <w:r w:rsidRPr="00292382">
        <w:rPr>
          <w:rFonts w:ascii="Times New Roman" w:eastAsia="Malgun Gothic" w:hAnsi="Times New Roman" w:cs="Times New Roman"/>
          <w:sz w:val="24"/>
          <w:szCs w:val="24"/>
          <w:lang w:val="ru-RU" w:eastAsia="ru-RU"/>
        </w:rPr>
        <w:t>Программа реализуется через учебно-методический комплекс «Spotlight» («Английский в фокусе»), рекомендованный Министерством просвещения РФ и входящий в федеральный перечень учебников на 2020-21 учебный год.</w:t>
      </w:r>
    </w:p>
    <w:p w:rsidR="00292382" w:rsidRPr="00292382" w:rsidRDefault="00292382" w:rsidP="00292382">
      <w:pPr>
        <w:snapToGrid w:val="0"/>
        <w:spacing w:after="0" w:line="240" w:lineRule="auto"/>
        <w:jc w:val="both"/>
        <w:rPr>
          <w:rFonts w:ascii="Times New Roman" w:eastAsia="Malgun Gothic" w:hAnsi="Times New Roman" w:cs="Times New Roman"/>
          <w:sz w:val="24"/>
          <w:szCs w:val="24"/>
          <w:lang w:val="ru-RU" w:eastAsia="ru-RU"/>
        </w:rPr>
      </w:pPr>
      <w:r w:rsidRPr="00292382">
        <w:rPr>
          <w:rFonts w:ascii="Times New Roman" w:eastAsia="Malgun Gothic" w:hAnsi="Times New Roman" w:cs="Times New Roman"/>
          <w:sz w:val="24"/>
          <w:szCs w:val="24"/>
          <w:lang w:val="ru-RU" w:eastAsia="ru-RU"/>
        </w:rPr>
        <w:t>Учебно-методический комплекс включает в себя:</w:t>
      </w:r>
    </w:p>
    <w:p w:rsidR="00292382" w:rsidRPr="00292382" w:rsidRDefault="00292382" w:rsidP="00292382">
      <w:pPr>
        <w:numPr>
          <w:ilvl w:val="0"/>
          <w:numId w:val="41"/>
        </w:numPr>
        <w:snapToGrid w:val="0"/>
        <w:spacing w:after="0" w:line="240" w:lineRule="auto"/>
        <w:ind w:left="0" w:firstLine="851"/>
        <w:contextualSpacing/>
        <w:jc w:val="both"/>
        <w:rPr>
          <w:rFonts w:ascii="Times New Roman" w:eastAsia="Times New Roman" w:hAnsi="Times New Roman" w:cs="Times New Roman"/>
          <w:sz w:val="24"/>
          <w:szCs w:val="24"/>
          <w:lang w:val="ru-RU" w:eastAsia="ar-SA"/>
        </w:rPr>
      </w:pPr>
      <w:r w:rsidRPr="00292382">
        <w:rPr>
          <w:rFonts w:ascii="Times New Roman" w:eastAsia="Times New Roman" w:hAnsi="Times New Roman" w:cs="Times New Roman"/>
          <w:sz w:val="24"/>
          <w:szCs w:val="24"/>
          <w:lang w:val="ru-RU" w:eastAsia="ar-SA"/>
        </w:rPr>
        <w:t>Учебник (Student’sBook): Афанасьева О.В. и др. Spotlight: учебник английского    языка для 11 класса общеобразовательных школ/ Ваулина Ю.Е. и др. – М.: Просвещение, 2018 .</w:t>
      </w:r>
    </w:p>
    <w:p w:rsidR="00292382" w:rsidRPr="00292382" w:rsidRDefault="00292382" w:rsidP="00292382">
      <w:pPr>
        <w:numPr>
          <w:ilvl w:val="0"/>
          <w:numId w:val="41"/>
        </w:numPr>
        <w:snapToGrid w:val="0"/>
        <w:spacing w:after="0" w:line="240" w:lineRule="auto"/>
        <w:ind w:left="0" w:firstLine="851"/>
        <w:contextualSpacing/>
        <w:jc w:val="both"/>
        <w:rPr>
          <w:rFonts w:ascii="Times New Roman" w:eastAsia="Times New Roman" w:hAnsi="Times New Roman" w:cs="Times New Roman"/>
          <w:sz w:val="24"/>
          <w:szCs w:val="24"/>
          <w:lang w:val="ru-RU" w:eastAsia="ar-SA"/>
        </w:rPr>
      </w:pPr>
      <w:r w:rsidRPr="00292382">
        <w:rPr>
          <w:rFonts w:ascii="Times New Roman" w:eastAsia="Times New Roman" w:hAnsi="Times New Roman" w:cs="Times New Roman"/>
          <w:sz w:val="24"/>
          <w:szCs w:val="24"/>
          <w:lang w:val="ru-RU" w:eastAsia="ar-SA"/>
        </w:rPr>
        <w:t>Рабочая тетрадь (WorkBook): Афанасьева О.В. и др. Spotlight: рабочая тетрадь английского языка для 11 класса общеобразовательных школ/ Афанасьева О.В. и др. – М.: Просвещение, 2018 .</w:t>
      </w:r>
    </w:p>
    <w:p w:rsidR="00292382" w:rsidRPr="00292382" w:rsidRDefault="00292382" w:rsidP="00292382">
      <w:pPr>
        <w:numPr>
          <w:ilvl w:val="0"/>
          <w:numId w:val="41"/>
        </w:numPr>
        <w:snapToGrid w:val="0"/>
        <w:spacing w:after="0" w:line="240" w:lineRule="auto"/>
        <w:ind w:left="0" w:firstLine="851"/>
        <w:contextualSpacing/>
        <w:jc w:val="both"/>
        <w:rPr>
          <w:rFonts w:ascii="Times New Roman" w:eastAsia="Times New Roman" w:hAnsi="Times New Roman" w:cs="Times New Roman"/>
          <w:sz w:val="24"/>
          <w:szCs w:val="24"/>
          <w:lang w:val="ru-RU" w:eastAsia="ar-SA"/>
        </w:rPr>
      </w:pPr>
      <w:r w:rsidRPr="00292382">
        <w:rPr>
          <w:rFonts w:ascii="Times New Roman" w:eastAsia="Times New Roman" w:hAnsi="Times New Roman" w:cs="Times New Roman"/>
          <w:sz w:val="24"/>
          <w:szCs w:val="24"/>
          <w:lang w:val="ru-RU" w:eastAsia="ar-SA"/>
        </w:rPr>
        <w:t>Книга для учителя (Teacher’sBook) ): Афанасьева О.В . и др. Spotlight: книга для учителя/ Афанасьева О.В . и др. – М.: Просвещение, 2018 .</w:t>
      </w:r>
    </w:p>
    <w:p w:rsidR="00292382" w:rsidRPr="00292382" w:rsidRDefault="00292382" w:rsidP="00292382">
      <w:pPr>
        <w:numPr>
          <w:ilvl w:val="0"/>
          <w:numId w:val="41"/>
        </w:numPr>
        <w:ind w:left="0" w:firstLine="851"/>
        <w:contextualSpacing/>
        <w:jc w:val="both"/>
        <w:rPr>
          <w:rFonts w:ascii="Times New Roman" w:eastAsia="Times New Roman" w:hAnsi="Times New Roman" w:cs="Times New Roman"/>
          <w:sz w:val="24"/>
          <w:szCs w:val="24"/>
          <w:lang w:val="ru-RU" w:eastAsia="ar-SA"/>
        </w:rPr>
      </w:pPr>
      <w:r w:rsidRPr="00292382">
        <w:rPr>
          <w:rFonts w:ascii="Times New Roman" w:eastAsia="Times New Roman" w:hAnsi="Times New Roman" w:cs="Times New Roman"/>
          <w:sz w:val="24"/>
          <w:szCs w:val="24"/>
          <w:lang w:val="ru-RU" w:eastAsia="ar-SA"/>
        </w:rPr>
        <w:t>Гамлет [Текст]: (по У.Шекспиру): книга для чтения: 11-й класс: пособие для учащихся общеобразовательных организаций - - Москва: ExpressPublishing: Просвещение, 2015. - 48 с.: цв. ил.; 30 см. - (Английский в фокусе).</w:t>
      </w:r>
    </w:p>
    <w:p w:rsidR="00292382" w:rsidRPr="00292382" w:rsidRDefault="00292382" w:rsidP="00292382">
      <w:pPr>
        <w:numPr>
          <w:ilvl w:val="0"/>
          <w:numId w:val="41"/>
        </w:numPr>
        <w:ind w:left="0" w:firstLine="851"/>
        <w:contextualSpacing/>
        <w:jc w:val="both"/>
        <w:rPr>
          <w:rFonts w:ascii="Times New Roman" w:eastAsia="Times New Roman" w:hAnsi="Times New Roman" w:cs="Times New Roman"/>
          <w:sz w:val="24"/>
          <w:szCs w:val="24"/>
          <w:lang w:val="ru-RU" w:eastAsia="ar-SA"/>
        </w:rPr>
      </w:pPr>
      <w:r w:rsidRPr="00292382">
        <w:rPr>
          <w:rFonts w:ascii="Times New Roman" w:eastAsia="Times New Roman" w:hAnsi="Times New Roman" w:cs="Times New Roman"/>
          <w:sz w:val="24"/>
          <w:szCs w:val="24"/>
          <w:lang w:val="ru-RU" w:eastAsia="ar-SA"/>
        </w:rPr>
        <w:t>Диск СD к учебнику английского языка для 11 кл – М.: Просвещение, 2018.</w:t>
      </w:r>
    </w:p>
    <w:p w:rsidR="00292382" w:rsidRPr="00292382" w:rsidRDefault="00292382" w:rsidP="00292382">
      <w:pPr>
        <w:numPr>
          <w:ilvl w:val="0"/>
          <w:numId w:val="41"/>
        </w:numPr>
        <w:ind w:left="0" w:firstLine="851"/>
        <w:contextualSpacing/>
        <w:jc w:val="both"/>
        <w:rPr>
          <w:rFonts w:ascii="Times New Roman" w:eastAsia="Times New Roman" w:hAnsi="Times New Roman" w:cs="Times New Roman"/>
          <w:sz w:val="24"/>
          <w:szCs w:val="24"/>
          <w:lang w:val="ru-RU" w:eastAsia="ar-SA"/>
        </w:rPr>
      </w:pPr>
      <w:r w:rsidRPr="00292382">
        <w:rPr>
          <w:rFonts w:ascii="Times New Roman" w:eastAsia="Times New Roman" w:hAnsi="Times New Roman" w:cs="Times New Roman"/>
          <w:sz w:val="24"/>
          <w:szCs w:val="24"/>
          <w:lang w:val="ru-RU" w:eastAsia="ar-SA"/>
        </w:rPr>
        <w:t>Контрольные задания (TestBooklet): Афанасьева О.В. и др. – М.: Просвещение, 2018</w:t>
      </w:r>
    </w:p>
    <w:p w:rsidR="00292382" w:rsidRPr="00292382" w:rsidRDefault="00292382" w:rsidP="00292382">
      <w:pPr>
        <w:jc w:val="both"/>
        <w:rPr>
          <w:rFonts w:ascii="Times New Roman" w:eastAsia="Malgun Gothic" w:hAnsi="Times New Roman" w:cs="Times New Roman"/>
          <w:sz w:val="24"/>
          <w:szCs w:val="24"/>
          <w:lang w:val="ru-RU" w:eastAsia="ru-RU"/>
        </w:rPr>
      </w:pPr>
      <w:r w:rsidRPr="00292382">
        <w:rPr>
          <w:rFonts w:ascii="Times New Roman" w:eastAsia="Malgun Gothic" w:hAnsi="Times New Roman" w:cs="Times New Roman"/>
          <w:sz w:val="24"/>
          <w:szCs w:val="24"/>
          <w:lang w:val="ru-RU" w:eastAsia="ru-RU"/>
        </w:rPr>
        <w:t>Рабочая программа рассчитана на 102 часов (3 часов в неделю), что соответствует Учебному плану МБОУ«Сукпакская средняя общеобразовательная  школа» им. Б.И.Араптана</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b/>
          <w:sz w:val="24"/>
          <w:szCs w:val="24"/>
          <w:lang w:val="ru-RU"/>
        </w:rPr>
        <w:lastRenderedPageBreak/>
        <w:t xml:space="preserve">Цели и задачи: </w:t>
      </w:r>
      <w:r w:rsidRPr="00292382">
        <w:rPr>
          <w:rFonts w:ascii="Times New Roman" w:eastAsia="Calibri" w:hAnsi="Times New Roman" w:cs="Times New Roman"/>
          <w:sz w:val="24"/>
          <w:szCs w:val="24"/>
          <w:lang w:val="ru-RU"/>
        </w:rPr>
        <w:t>Изучение в старшей школе иностранного языка в целом и английского в частности на базовом уровне направлено на достижение следующих целей:</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 дальнейшее развитие иноязычной коммуникативной компетенции (речевой, языковой, социокультурной, компенсаторной, учебно-познавательной): речевая компетенция – совершенствование коммуникативных умений в четырех основных видах речевой деятельности (говорении, аудировании, чтении и письме) ; умений планировать свое речевое и неречевое поведение; языковая компетенция – систематизация ранее изученного материала;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 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 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 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292382" w:rsidRPr="00292382" w:rsidRDefault="00292382" w:rsidP="00292382">
      <w:pPr>
        <w:spacing w:after="0"/>
        <w:jc w:val="both"/>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ru-RU" w:eastAsia="ru-RU"/>
        </w:rPr>
        <w:t>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учащихся в отношении их будущей профессии; их социальная адаптация; формирование качеств гражданина и патриота.</w:t>
      </w:r>
    </w:p>
    <w:p w:rsidR="00292382" w:rsidRPr="00292382" w:rsidRDefault="00292382" w:rsidP="00292382">
      <w:pPr>
        <w:spacing w:after="0" w:line="240" w:lineRule="auto"/>
        <w:jc w:val="center"/>
        <w:rPr>
          <w:rFonts w:ascii="Times New Roman" w:eastAsia="Calibri" w:hAnsi="Times New Roman" w:cs="Times New Roman"/>
          <w:b/>
          <w:sz w:val="24"/>
          <w:szCs w:val="24"/>
          <w:lang w:val="ru-RU" w:eastAsia="ru-RU"/>
        </w:rPr>
      </w:pPr>
    </w:p>
    <w:p w:rsidR="00292382" w:rsidRPr="00292382" w:rsidRDefault="00292382" w:rsidP="00292382">
      <w:pPr>
        <w:tabs>
          <w:tab w:val="left" w:pos="993"/>
        </w:tabs>
        <w:jc w:val="center"/>
        <w:rPr>
          <w:rFonts w:ascii="Times New Roman" w:eastAsia="SimSun" w:hAnsi="Times New Roman" w:cs="Times New Roman"/>
          <w:b/>
          <w:kern w:val="2"/>
          <w:sz w:val="24"/>
          <w:szCs w:val="24"/>
          <w:lang w:val="ru-RU" w:eastAsia="ru-RU"/>
        </w:rPr>
      </w:pPr>
    </w:p>
    <w:p w:rsidR="00292382" w:rsidRPr="00292382" w:rsidRDefault="00292382" w:rsidP="00292382">
      <w:pPr>
        <w:tabs>
          <w:tab w:val="left" w:pos="993"/>
        </w:tabs>
        <w:jc w:val="center"/>
        <w:rPr>
          <w:rFonts w:ascii="Times New Roman" w:eastAsia="SimSun" w:hAnsi="Times New Roman" w:cs="Times New Roman"/>
          <w:b/>
          <w:kern w:val="2"/>
          <w:sz w:val="24"/>
          <w:szCs w:val="24"/>
          <w:lang w:val="ru-RU" w:eastAsia="ru-RU"/>
        </w:rPr>
      </w:pPr>
      <w:r w:rsidRPr="00292382">
        <w:rPr>
          <w:rFonts w:ascii="Times New Roman" w:eastAsia="SimSun" w:hAnsi="Times New Roman" w:cs="Times New Roman"/>
          <w:b/>
          <w:kern w:val="2"/>
          <w:sz w:val="24"/>
          <w:szCs w:val="24"/>
          <w:lang w:val="ru-RU" w:eastAsia="ru-RU"/>
        </w:rPr>
        <w:t>Содержание учебного предмета</w:t>
      </w:r>
    </w:p>
    <w:tbl>
      <w:tblPr>
        <w:tblStyle w:val="65"/>
        <w:tblW w:w="9039" w:type="dxa"/>
        <w:tblInd w:w="0" w:type="dxa"/>
        <w:tblLook w:val="04A0" w:firstRow="1" w:lastRow="0" w:firstColumn="1" w:lastColumn="0" w:noHBand="0" w:noVBand="1"/>
      </w:tblPr>
      <w:tblGrid>
        <w:gridCol w:w="594"/>
        <w:gridCol w:w="2368"/>
        <w:gridCol w:w="1388"/>
        <w:gridCol w:w="4689"/>
      </w:tblGrid>
      <w:tr w:rsidR="00292382" w:rsidRPr="00292382" w:rsidTr="00292382">
        <w:tc>
          <w:tcPr>
            <w:tcW w:w="59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jc w:val="center"/>
              <w:rPr>
                <w:rFonts w:ascii="Calibri" w:eastAsia="Malgun Gothic" w:hAnsi="Calibri"/>
                <w:kern w:val="2"/>
                <w:sz w:val="24"/>
                <w:szCs w:val="24"/>
                <w:lang w:eastAsia="ru-RU"/>
              </w:rPr>
            </w:pPr>
            <w:r w:rsidRPr="00292382">
              <w:rPr>
                <w:rFonts w:ascii="Calibri" w:eastAsia="Malgun Gothic" w:hAnsi="Calibri"/>
                <w:kern w:val="2"/>
                <w:sz w:val="24"/>
                <w:szCs w:val="24"/>
                <w:lang w:eastAsia="ru-RU"/>
              </w:rPr>
              <w:t>№ п/п</w:t>
            </w:r>
          </w:p>
        </w:tc>
        <w:tc>
          <w:tcPr>
            <w:tcW w:w="2350"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jc w:val="center"/>
              <w:rPr>
                <w:rFonts w:ascii="Calibri" w:eastAsia="Malgun Gothic" w:hAnsi="Calibri"/>
                <w:kern w:val="2"/>
                <w:sz w:val="24"/>
                <w:szCs w:val="24"/>
                <w:lang w:eastAsia="ru-RU"/>
              </w:rPr>
            </w:pPr>
            <w:r w:rsidRPr="00292382">
              <w:rPr>
                <w:rFonts w:ascii="Calibri" w:eastAsia="Malgun Gothic" w:hAnsi="Calibri"/>
                <w:kern w:val="2"/>
                <w:sz w:val="24"/>
                <w:szCs w:val="24"/>
                <w:lang w:eastAsia="ru-RU"/>
              </w:rPr>
              <w:t>Наименование раздела/темы</w:t>
            </w:r>
          </w:p>
        </w:tc>
        <w:tc>
          <w:tcPr>
            <w:tcW w:w="1388"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jc w:val="center"/>
              <w:rPr>
                <w:rFonts w:ascii="Calibri" w:eastAsia="Malgun Gothic" w:hAnsi="Calibri"/>
                <w:kern w:val="2"/>
                <w:sz w:val="24"/>
                <w:szCs w:val="24"/>
                <w:lang w:eastAsia="ru-RU"/>
              </w:rPr>
            </w:pPr>
            <w:r w:rsidRPr="00292382">
              <w:rPr>
                <w:rFonts w:ascii="Calibri" w:eastAsia="Malgun Gothic" w:hAnsi="Calibri"/>
                <w:kern w:val="2"/>
                <w:sz w:val="24"/>
                <w:szCs w:val="24"/>
                <w:lang w:eastAsia="ru-RU"/>
              </w:rPr>
              <w:t>Количество часов</w:t>
            </w:r>
          </w:p>
        </w:tc>
        <w:tc>
          <w:tcPr>
            <w:tcW w:w="4707"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jc w:val="center"/>
              <w:rPr>
                <w:rFonts w:ascii="Calibri" w:eastAsia="Malgun Gothic" w:hAnsi="Calibri"/>
                <w:kern w:val="2"/>
                <w:sz w:val="24"/>
                <w:szCs w:val="24"/>
                <w:lang w:eastAsia="ru-RU"/>
              </w:rPr>
            </w:pPr>
            <w:r w:rsidRPr="00292382">
              <w:rPr>
                <w:rFonts w:ascii="Calibri" w:eastAsia="Malgun Gothic" w:hAnsi="Calibri"/>
                <w:kern w:val="2"/>
                <w:sz w:val="24"/>
                <w:szCs w:val="24"/>
                <w:lang w:eastAsia="ru-RU"/>
              </w:rPr>
              <w:t>Содержание</w:t>
            </w:r>
          </w:p>
        </w:tc>
      </w:tr>
      <w:tr w:rsidR="00292382" w:rsidRPr="00292382" w:rsidTr="00292382">
        <w:tc>
          <w:tcPr>
            <w:tcW w:w="59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jc w:val="center"/>
              <w:rPr>
                <w:rFonts w:ascii="Calibri" w:eastAsia="Malgun Gothic" w:hAnsi="Calibri"/>
                <w:kern w:val="2"/>
                <w:sz w:val="24"/>
                <w:szCs w:val="24"/>
                <w:lang w:eastAsia="ru-RU"/>
              </w:rPr>
            </w:pPr>
            <w:r w:rsidRPr="00292382">
              <w:rPr>
                <w:rFonts w:ascii="Calibri" w:eastAsia="Malgun Gothic" w:hAnsi="Calibri"/>
                <w:kern w:val="2"/>
                <w:sz w:val="24"/>
                <w:szCs w:val="24"/>
                <w:lang w:eastAsia="ru-RU"/>
              </w:rPr>
              <w:t>1.</w:t>
            </w:r>
          </w:p>
        </w:tc>
        <w:tc>
          <w:tcPr>
            <w:tcW w:w="2350" w:type="dxa"/>
            <w:tcBorders>
              <w:top w:val="single" w:sz="4" w:space="0" w:color="auto"/>
              <w:left w:val="single" w:sz="4" w:space="0" w:color="auto"/>
              <w:bottom w:val="single" w:sz="4" w:space="0" w:color="auto"/>
              <w:right w:val="single" w:sz="4" w:space="0" w:color="auto"/>
            </w:tcBorders>
          </w:tcPr>
          <w:p w:rsidR="00292382" w:rsidRPr="00292382" w:rsidRDefault="00292382" w:rsidP="00292382">
            <w:pPr>
              <w:jc w:val="both"/>
              <w:rPr>
                <w:rFonts w:ascii="Calibri" w:eastAsia="Calibri" w:hAnsi="Calibri"/>
                <w:sz w:val="24"/>
                <w:szCs w:val="24"/>
                <w:lang w:eastAsia="ru-RU"/>
              </w:rPr>
            </w:pPr>
            <w:r w:rsidRPr="00292382">
              <w:rPr>
                <w:rFonts w:ascii="Calibri" w:eastAsia="Calibri" w:hAnsi="Calibri"/>
                <w:sz w:val="24"/>
                <w:szCs w:val="24"/>
                <w:lang w:eastAsia="ru-RU"/>
              </w:rPr>
              <w:t xml:space="preserve">Раздел 1 «Взаимоотношения» </w:t>
            </w:r>
          </w:p>
          <w:p w:rsidR="00292382" w:rsidRPr="00292382" w:rsidRDefault="00292382" w:rsidP="00292382">
            <w:pPr>
              <w:jc w:val="both"/>
              <w:rPr>
                <w:rFonts w:ascii="Calibri" w:eastAsia="Malgun Gothic" w:hAnsi="Calibri"/>
                <w:kern w:val="2"/>
                <w:sz w:val="24"/>
                <w:szCs w:val="24"/>
                <w:lang w:eastAsia="ru-RU"/>
              </w:rPr>
            </w:pPr>
          </w:p>
        </w:tc>
        <w:tc>
          <w:tcPr>
            <w:tcW w:w="1388"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jc w:val="both"/>
              <w:rPr>
                <w:rFonts w:ascii="Calibri" w:eastAsia="Calibri" w:hAnsi="Calibri"/>
                <w:sz w:val="24"/>
                <w:szCs w:val="24"/>
                <w:lang w:eastAsia="ru-RU"/>
              </w:rPr>
            </w:pPr>
            <w:r w:rsidRPr="00292382">
              <w:rPr>
                <w:rFonts w:ascii="Calibri" w:eastAsia="Calibri" w:hAnsi="Calibri"/>
                <w:sz w:val="24"/>
                <w:szCs w:val="24"/>
                <w:lang w:eastAsia="ru-RU"/>
              </w:rPr>
              <w:t>13</w:t>
            </w:r>
          </w:p>
        </w:tc>
        <w:tc>
          <w:tcPr>
            <w:tcW w:w="4707" w:type="dxa"/>
            <w:tcBorders>
              <w:top w:val="single" w:sz="4" w:space="0" w:color="auto"/>
              <w:left w:val="single" w:sz="4" w:space="0" w:color="auto"/>
              <w:bottom w:val="single" w:sz="4" w:space="0" w:color="auto"/>
              <w:right w:val="single" w:sz="4" w:space="0" w:color="auto"/>
            </w:tcBorders>
          </w:tcPr>
          <w:p w:rsidR="00292382" w:rsidRPr="00292382" w:rsidRDefault="00292382" w:rsidP="00292382">
            <w:pPr>
              <w:jc w:val="both"/>
              <w:rPr>
                <w:rFonts w:ascii="Calibri" w:eastAsia="Calibri" w:hAnsi="Calibri"/>
                <w:sz w:val="24"/>
                <w:szCs w:val="24"/>
                <w:lang w:eastAsia="ru-RU"/>
              </w:rPr>
            </w:pPr>
            <w:r w:rsidRPr="00292382">
              <w:rPr>
                <w:rFonts w:ascii="Calibri" w:eastAsia="Calibri" w:hAnsi="Calibri"/>
                <w:sz w:val="24"/>
                <w:szCs w:val="24"/>
                <w:lang w:eastAsia="ru-RU"/>
              </w:rPr>
              <w:t>Отношения в семье. Настоящее, будущее, прошедшее время глаголов. Описание внешности. Степени сравнения прилагательных и наречий. Устойчивые выражения, словообразование. Многонациональная Британия. Нормы этикета.</w:t>
            </w:r>
          </w:p>
          <w:p w:rsidR="00292382" w:rsidRPr="00292382" w:rsidRDefault="00292382" w:rsidP="00292382">
            <w:pPr>
              <w:jc w:val="both"/>
              <w:rPr>
                <w:rFonts w:ascii="Calibri" w:eastAsia="Malgun Gothic" w:hAnsi="Calibri"/>
                <w:kern w:val="2"/>
                <w:sz w:val="24"/>
                <w:szCs w:val="24"/>
                <w:lang w:eastAsia="ru-RU"/>
              </w:rPr>
            </w:pPr>
          </w:p>
        </w:tc>
      </w:tr>
      <w:tr w:rsidR="00292382" w:rsidRPr="00292382" w:rsidTr="00292382">
        <w:tc>
          <w:tcPr>
            <w:tcW w:w="59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jc w:val="center"/>
              <w:rPr>
                <w:rFonts w:ascii="Calibri" w:eastAsia="Malgun Gothic" w:hAnsi="Calibri"/>
                <w:kern w:val="2"/>
                <w:sz w:val="24"/>
                <w:szCs w:val="24"/>
                <w:lang w:eastAsia="ru-RU"/>
              </w:rPr>
            </w:pPr>
            <w:r w:rsidRPr="00292382">
              <w:rPr>
                <w:rFonts w:ascii="Calibri" w:eastAsia="Malgun Gothic" w:hAnsi="Calibri"/>
                <w:kern w:val="2"/>
                <w:sz w:val="24"/>
                <w:szCs w:val="24"/>
                <w:lang w:eastAsia="ru-RU"/>
              </w:rPr>
              <w:t>2.</w:t>
            </w:r>
          </w:p>
        </w:tc>
        <w:tc>
          <w:tcPr>
            <w:tcW w:w="2350" w:type="dxa"/>
            <w:tcBorders>
              <w:top w:val="single" w:sz="4" w:space="0" w:color="auto"/>
              <w:left w:val="single" w:sz="4" w:space="0" w:color="auto"/>
              <w:bottom w:val="single" w:sz="4" w:space="0" w:color="auto"/>
              <w:right w:val="single" w:sz="4" w:space="0" w:color="auto"/>
            </w:tcBorders>
          </w:tcPr>
          <w:p w:rsidR="00292382" w:rsidRPr="00292382" w:rsidRDefault="00292382" w:rsidP="00292382">
            <w:pPr>
              <w:jc w:val="both"/>
              <w:rPr>
                <w:rFonts w:ascii="Calibri" w:eastAsia="Calibri" w:hAnsi="Calibri"/>
                <w:sz w:val="24"/>
                <w:szCs w:val="24"/>
                <w:lang w:eastAsia="ru-RU"/>
              </w:rPr>
            </w:pPr>
            <w:r w:rsidRPr="00292382">
              <w:rPr>
                <w:rFonts w:ascii="Calibri" w:eastAsia="Calibri" w:hAnsi="Calibri"/>
                <w:sz w:val="24"/>
                <w:szCs w:val="24"/>
                <w:lang w:eastAsia="ru-RU"/>
              </w:rPr>
              <w:t xml:space="preserve">Раздел 2 «Есть желание, то </w:t>
            </w:r>
            <w:r w:rsidRPr="00292382">
              <w:rPr>
                <w:rFonts w:ascii="Calibri" w:eastAsia="Calibri" w:hAnsi="Calibri"/>
                <w:sz w:val="24"/>
                <w:szCs w:val="24"/>
                <w:lang w:eastAsia="ru-RU"/>
              </w:rPr>
              <w:lastRenderedPageBreak/>
              <w:t xml:space="preserve">найдется и возможность» </w:t>
            </w:r>
          </w:p>
          <w:p w:rsidR="00292382" w:rsidRPr="00292382" w:rsidRDefault="00292382" w:rsidP="00292382">
            <w:pPr>
              <w:jc w:val="both"/>
              <w:rPr>
                <w:rFonts w:ascii="Calibri" w:eastAsia="Malgun Gothic" w:hAnsi="Calibri"/>
                <w:kern w:val="2"/>
                <w:sz w:val="24"/>
                <w:szCs w:val="24"/>
                <w:lang w:eastAsia="ru-RU"/>
              </w:rPr>
            </w:pPr>
          </w:p>
        </w:tc>
        <w:tc>
          <w:tcPr>
            <w:tcW w:w="1388"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jc w:val="both"/>
              <w:rPr>
                <w:rFonts w:ascii="Calibri" w:eastAsia="Calibri" w:hAnsi="Calibri"/>
                <w:sz w:val="24"/>
                <w:szCs w:val="24"/>
                <w:lang w:eastAsia="ru-RU"/>
              </w:rPr>
            </w:pPr>
            <w:r w:rsidRPr="00292382">
              <w:rPr>
                <w:rFonts w:ascii="Calibri" w:eastAsia="Calibri" w:hAnsi="Calibri"/>
                <w:sz w:val="24"/>
                <w:szCs w:val="24"/>
                <w:lang w:eastAsia="ru-RU"/>
              </w:rPr>
              <w:lastRenderedPageBreak/>
              <w:t>14</w:t>
            </w:r>
          </w:p>
        </w:tc>
        <w:tc>
          <w:tcPr>
            <w:tcW w:w="4707"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jc w:val="both"/>
              <w:rPr>
                <w:rFonts w:ascii="Calibri" w:eastAsia="Malgun Gothic" w:hAnsi="Calibri"/>
                <w:kern w:val="2"/>
                <w:sz w:val="24"/>
                <w:szCs w:val="24"/>
                <w:lang w:eastAsia="ru-RU"/>
              </w:rPr>
            </w:pPr>
            <w:r w:rsidRPr="00292382">
              <w:rPr>
                <w:rFonts w:ascii="Calibri" w:eastAsia="Calibri" w:hAnsi="Calibri"/>
                <w:sz w:val="24"/>
                <w:szCs w:val="24"/>
                <w:lang w:eastAsia="ru-RU"/>
              </w:rPr>
              <w:t xml:space="preserve">Стресс и здоровье. Отношения с друзьями. Неофициальное письмо. Телефон доверия. </w:t>
            </w:r>
            <w:r w:rsidRPr="00292382">
              <w:rPr>
                <w:rFonts w:ascii="Calibri" w:eastAsia="Calibri" w:hAnsi="Calibri"/>
                <w:sz w:val="24"/>
                <w:szCs w:val="24"/>
                <w:lang w:eastAsia="ru-RU"/>
              </w:rPr>
              <w:lastRenderedPageBreak/>
              <w:t>Придаточные определительные предложения</w:t>
            </w:r>
          </w:p>
        </w:tc>
      </w:tr>
      <w:tr w:rsidR="00292382" w:rsidRPr="00292382" w:rsidTr="00292382">
        <w:tc>
          <w:tcPr>
            <w:tcW w:w="59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jc w:val="center"/>
              <w:rPr>
                <w:rFonts w:ascii="Calibri" w:eastAsia="Malgun Gothic" w:hAnsi="Calibri"/>
                <w:kern w:val="2"/>
                <w:sz w:val="24"/>
                <w:szCs w:val="24"/>
                <w:lang w:eastAsia="ru-RU"/>
              </w:rPr>
            </w:pPr>
            <w:r w:rsidRPr="00292382">
              <w:rPr>
                <w:rFonts w:ascii="Calibri" w:eastAsia="Malgun Gothic" w:hAnsi="Calibri"/>
                <w:kern w:val="2"/>
                <w:sz w:val="24"/>
                <w:szCs w:val="24"/>
                <w:lang w:eastAsia="ru-RU"/>
              </w:rPr>
              <w:lastRenderedPageBreak/>
              <w:t>3.</w:t>
            </w:r>
          </w:p>
        </w:tc>
        <w:tc>
          <w:tcPr>
            <w:tcW w:w="2350" w:type="dxa"/>
            <w:tcBorders>
              <w:top w:val="single" w:sz="4" w:space="0" w:color="auto"/>
              <w:left w:val="single" w:sz="4" w:space="0" w:color="auto"/>
              <w:bottom w:val="single" w:sz="4" w:space="0" w:color="auto"/>
              <w:right w:val="single" w:sz="4" w:space="0" w:color="auto"/>
            </w:tcBorders>
          </w:tcPr>
          <w:p w:rsidR="00292382" w:rsidRPr="00292382" w:rsidRDefault="00292382" w:rsidP="00292382">
            <w:pPr>
              <w:jc w:val="both"/>
              <w:rPr>
                <w:rFonts w:ascii="Calibri" w:eastAsia="Calibri" w:hAnsi="Calibri"/>
                <w:sz w:val="24"/>
                <w:szCs w:val="24"/>
                <w:lang w:eastAsia="ru-RU"/>
              </w:rPr>
            </w:pPr>
            <w:r w:rsidRPr="00292382">
              <w:rPr>
                <w:rFonts w:ascii="Calibri" w:eastAsia="Calibri" w:hAnsi="Calibri"/>
                <w:sz w:val="24"/>
                <w:szCs w:val="24"/>
                <w:lang w:eastAsia="ru-RU"/>
              </w:rPr>
              <w:t xml:space="preserve">Раздел 3 «.Ответственность» </w:t>
            </w:r>
          </w:p>
          <w:p w:rsidR="00292382" w:rsidRPr="00292382" w:rsidRDefault="00292382" w:rsidP="00292382">
            <w:pPr>
              <w:jc w:val="both"/>
              <w:rPr>
                <w:rFonts w:ascii="Calibri" w:eastAsia="Calibri" w:hAnsi="Calibri"/>
                <w:sz w:val="24"/>
                <w:szCs w:val="24"/>
                <w:lang w:eastAsia="ru-RU"/>
              </w:rPr>
            </w:pPr>
          </w:p>
        </w:tc>
        <w:tc>
          <w:tcPr>
            <w:tcW w:w="1388"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jc w:val="both"/>
              <w:rPr>
                <w:rFonts w:ascii="Calibri" w:eastAsia="Calibri" w:hAnsi="Calibri"/>
                <w:sz w:val="24"/>
                <w:szCs w:val="24"/>
                <w:lang w:eastAsia="ru-RU"/>
              </w:rPr>
            </w:pPr>
            <w:r w:rsidRPr="00292382">
              <w:rPr>
                <w:rFonts w:ascii="Calibri" w:eastAsia="Calibri" w:hAnsi="Calibri"/>
                <w:sz w:val="24"/>
                <w:szCs w:val="24"/>
                <w:lang w:eastAsia="ru-RU"/>
              </w:rPr>
              <w:t>10</w:t>
            </w:r>
          </w:p>
        </w:tc>
        <w:tc>
          <w:tcPr>
            <w:tcW w:w="4707" w:type="dxa"/>
            <w:tcBorders>
              <w:top w:val="single" w:sz="4" w:space="0" w:color="auto"/>
              <w:left w:val="single" w:sz="4" w:space="0" w:color="auto"/>
              <w:bottom w:val="single" w:sz="4" w:space="0" w:color="auto"/>
              <w:right w:val="single" w:sz="4" w:space="0" w:color="auto"/>
            </w:tcBorders>
          </w:tcPr>
          <w:p w:rsidR="00292382" w:rsidRPr="00292382" w:rsidRDefault="00292382" w:rsidP="00292382">
            <w:pPr>
              <w:jc w:val="both"/>
              <w:rPr>
                <w:rFonts w:ascii="Calibri" w:eastAsia="Calibri" w:hAnsi="Calibri"/>
                <w:sz w:val="24"/>
                <w:szCs w:val="24"/>
                <w:lang w:eastAsia="ru-RU"/>
              </w:rPr>
            </w:pPr>
            <w:r w:rsidRPr="00292382">
              <w:rPr>
                <w:rFonts w:ascii="Calibri" w:eastAsia="Calibri" w:hAnsi="Calibri"/>
                <w:sz w:val="24"/>
                <w:szCs w:val="24"/>
                <w:lang w:eastAsia="ru-RU"/>
              </w:rPr>
              <w:t>Жертвы преступлений. Права и обязанности. Мои права. Эссе – свое мнение. Инфинитив. Герундий.</w:t>
            </w:r>
          </w:p>
          <w:p w:rsidR="00292382" w:rsidRPr="00292382" w:rsidRDefault="00292382" w:rsidP="00292382">
            <w:pPr>
              <w:jc w:val="both"/>
              <w:rPr>
                <w:rFonts w:ascii="Calibri" w:eastAsia="Calibri" w:hAnsi="Calibri"/>
                <w:sz w:val="24"/>
                <w:szCs w:val="24"/>
                <w:lang w:eastAsia="ru-RU"/>
              </w:rPr>
            </w:pPr>
          </w:p>
        </w:tc>
      </w:tr>
      <w:tr w:rsidR="00292382" w:rsidRPr="00292382" w:rsidTr="00292382">
        <w:tc>
          <w:tcPr>
            <w:tcW w:w="59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jc w:val="center"/>
              <w:rPr>
                <w:rFonts w:ascii="Calibri" w:eastAsia="Malgun Gothic" w:hAnsi="Calibri"/>
                <w:kern w:val="2"/>
                <w:sz w:val="24"/>
                <w:szCs w:val="24"/>
                <w:lang w:eastAsia="ru-RU"/>
              </w:rPr>
            </w:pPr>
            <w:r w:rsidRPr="00292382">
              <w:rPr>
                <w:rFonts w:ascii="Calibri" w:eastAsia="Malgun Gothic" w:hAnsi="Calibri"/>
                <w:kern w:val="2"/>
                <w:sz w:val="24"/>
                <w:szCs w:val="24"/>
                <w:lang w:eastAsia="ru-RU"/>
              </w:rPr>
              <w:t>4.</w:t>
            </w:r>
          </w:p>
        </w:tc>
        <w:tc>
          <w:tcPr>
            <w:tcW w:w="2350" w:type="dxa"/>
            <w:tcBorders>
              <w:top w:val="single" w:sz="4" w:space="0" w:color="auto"/>
              <w:left w:val="single" w:sz="4" w:space="0" w:color="auto"/>
              <w:bottom w:val="single" w:sz="4" w:space="0" w:color="auto"/>
              <w:right w:val="single" w:sz="4" w:space="0" w:color="auto"/>
            </w:tcBorders>
          </w:tcPr>
          <w:p w:rsidR="00292382" w:rsidRPr="00292382" w:rsidRDefault="00292382" w:rsidP="00292382">
            <w:pPr>
              <w:jc w:val="both"/>
              <w:rPr>
                <w:rFonts w:ascii="Calibri" w:eastAsia="Calibri" w:hAnsi="Calibri"/>
                <w:sz w:val="24"/>
                <w:szCs w:val="24"/>
                <w:lang w:eastAsia="ru-RU"/>
              </w:rPr>
            </w:pPr>
            <w:r w:rsidRPr="00292382">
              <w:rPr>
                <w:rFonts w:ascii="Calibri" w:eastAsia="Calibri" w:hAnsi="Calibri"/>
                <w:sz w:val="24"/>
                <w:szCs w:val="24"/>
                <w:lang w:eastAsia="ru-RU"/>
              </w:rPr>
              <w:t xml:space="preserve">Раздел 4 «Опасность» </w:t>
            </w:r>
          </w:p>
          <w:p w:rsidR="00292382" w:rsidRPr="00292382" w:rsidRDefault="00292382" w:rsidP="00292382">
            <w:pPr>
              <w:jc w:val="both"/>
              <w:rPr>
                <w:rFonts w:ascii="Calibri" w:eastAsia="Calibri" w:hAnsi="Calibri"/>
                <w:sz w:val="24"/>
                <w:szCs w:val="24"/>
                <w:lang w:eastAsia="ru-RU"/>
              </w:rPr>
            </w:pPr>
          </w:p>
        </w:tc>
        <w:tc>
          <w:tcPr>
            <w:tcW w:w="1388"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jc w:val="both"/>
              <w:rPr>
                <w:rFonts w:ascii="Calibri" w:eastAsia="Calibri" w:hAnsi="Calibri"/>
                <w:sz w:val="24"/>
                <w:szCs w:val="24"/>
                <w:lang w:eastAsia="ru-RU"/>
              </w:rPr>
            </w:pPr>
            <w:r w:rsidRPr="00292382">
              <w:rPr>
                <w:rFonts w:ascii="Calibri" w:eastAsia="Calibri" w:hAnsi="Calibri"/>
                <w:sz w:val="24"/>
                <w:szCs w:val="24"/>
                <w:lang w:eastAsia="ru-RU"/>
              </w:rPr>
              <w:t>11</w:t>
            </w:r>
          </w:p>
        </w:tc>
        <w:tc>
          <w:tcPr>
            <w:tcW w:w="4707" w:type="dxa"/>
            <w:tcBorders>
              <w:top w:val="single" w:sz="4" w:space="0" w:color="auto"/>
              <w:left w:val="single" w:sz="4" w:space="0" w:color="auto"/>
              <w:bottom w:val="single" w:sz="4" w:space="0" w:color="auto"/>
              <w:right w:val="single" w:sz="4" w:space="0" w:color="auto"/>
            </w:tcBorders>
          </w:tcPr>
          <w:p w:rsidR="00292382" w:rsidRPr="00292382" w:rsidRDefault="00292382" w:rsidP="00292382">
            <w:pPr>
              <w:jc w:val="both"/>
              <w:rPr>
                <w:rFonts w:ascii="Calibri" w:eastAsia="Calibri" w:hAnsi="Calibri"/>
                <w:sz w:val="24"/>
                <w:szCs w:val="24"/>
                <w:lang w:eastAsia="ru-RU"/>
              </w:rPr>
            </w:pPr>
            <w:r w:rsidRPr="00292382">
              <w:rPr>
                <w:rFonts w:ascii="Calibri" w:eastAsia="Calibri" w:hAnsi="Calibri"/>
                <w:sz w:val="24"/>
                <w:szCs w:val="24"/>
                <w:lang w:eastAsia="ru-RU"/>
              </w:rPr>
              <w:t xml:space="preserve">Болезни. Загрязнение воды. Страдательный залог. </w:t>
            </w:r>
          </w:p>
          <w:p w:rsidR="00292382" w:rsidRPr="00292382" w:rsidRDefault="00292382" w:rsidP="00292382">
            <w:pPr>
              <w:jc w:val="both"/>
              <w:rPr>
                <w:rFonts w:ascii="Calibri" w:eastAsia="Calibri" w:hAnsi="Calibri"/>
                <w:sz w:val="24"/>
                <w:szCs w:val="24"/>
                <w:lang w:eastAsia="ru-RU"/>
              </w:rPr>
            </w:pPr>
          </w:p>
        </w:tc>
      </w:tr>
      <w:tr w:rsidR="00292382" w:rsidRPr="00292382" w:rsidTr="00292382">
        <w:tc>
          <w:tcPr>
            <w:tcW w:w="59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jc w:val="center"/>
              <w:rPr>
                <w:rFonts w:ascii="Calibri" w:eastAsia="Malgun Gothic" w:hAnsi="Calibri"/>
                <w:kern w:val="2"/>
                <w:sz w:val="24"/>
                <w:szCs w:val="24"/>
                <w:lang w:eastAsia="ru-RU"/>
              </w:rPr>
            </w:pPr>
            <w:r w:rsidRPr="00292382">
              <w:rPr>
                <w:rFonts w:ascii="Calibri" w:eastAsia="Malgun Gothic" w:hAnsi="Calibri"/>
                <w:kern w:val="2"/>
                <w:sz w:val="24"/>
                <w:szCs w:val="24"/>
                <w:lang w:eastAsia="ru-RU"/>
              </w:rPr>
              <w:t>5.</w:t>
            </w:r>
          </w:p>
        </w:tc>
        <w:tc>
          <w:tcPr>
            <w:tcW w:w="2350" w:type="dxa"/>
            <w:tcBorders>
              <w:top w:val="single" w:sz="4" w:space="0" w:color="auto"/>
              <w:left w:val="single" w:sz="4" w:space="0" w:color="auto"/>
              <w:bottom w:val="single" w:sz="4" w:space="0" w:color="auto"/>
              <w:right w:val="single" w:sz="4" w:space="0" w:color="auto"/>
            </w:tcBorders>
          </w:tcPr>
          <w:p w:rsidR="00292382" w:rsidRPr="00292382" w:rsidRDefault="00292382" w:rsidP="00292382">
            <w:pPr>
              <w:jc w:val="both"/>
              <w:rPr>
                <w:rFonts w:ascii="Calibri" w:eastAsia="Calibri" w:hAnsi="Calibri"/>
                <w:sz w:val="24"/>
                <w:szCs w:val="24"/>
                <w:lang w:eastAsia="ru-RU"/>
              </w:rPr>
            </w:pPr>
            <w:r w:rsidRPr="00292382">
              <w:rPr>
                <w:rFonts w:ascii="Calibri" w:eastAsia="Calibri" w:hAnsi="Calibri"/>
                <w:sz w:val="24"/>
                <w:szCs w:val="24"/>
                <w:lang w:eastAsia="ru-RU"/>
              </w:rPr>
              <w:t xml:space="preserve">Раздел 5 «Кто ты?» </w:t>
            </w:r>
          </w:p>
          <w:p w:rsidR="00292382" w:rsidRPr="00292382" w:rsidRDefault="00292382" w:rsidP="00292382">
            <w:pPr>
              <w:jc w:val="both"/>
              <w:rPr>
                <w:rFonts w:ascii="Calibri" w:eastAsia="Calibri" w:hAnsi="Calibri"/>
                <w:sz w:val="24"/>
                <w:szCs w:val="24"/>
                <w:lang w:eastAsia="ru-RU"/>
              </w:rPr>
            </w:pPr>
          </w:p>
        </w:tc>
        <w:tc>
          <w:tcPr>
            <w:tcW w:w="1388"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jc w:val="both"/>
              <w:rPr>
                <w:rFonts w:ascii="Calibri" w:eastAsia="Calibri" w:hAnsi="Calibri"/>
                <w:sz w:val="24"/>
                <w:szCs w:val="24"/>
                <w:lang w:eastAsia="ru-RU"/>
              </w:rPr>
            </w:pPr>
            <w:r w:rsidRPr="00292382">
              <w:rPr>
                <w:rFonts w:ascii="Calibri" w:eastAsia="Calibri" w:hAnsi="Calibri"/>
                <w:sz w:val="24"/>
                <w:szCs w:val="24"/>
                <w:lang w:eastAsia="ru-RU"/>
              </w:rPr>
              <w:t>15</w:t>
            </w:r>
          </w:p>
        </w:tc>
        <w:tc>
          <w:tcPr>
            <w:tcW w:w="4707" w:type="dxa"/>
            <w:tcBorders>
              <w:top w:val="single" w:sz="4" w:space="0" w:color="auto"/>
              <w:left w:val="single" w:sz="4" w:space="0" w:color="auto"/>
              <w:bottom w:val="single" w:sz="4" w:space="0" w:color="auto"/>
              <w:right w:val="single" w:sz="4" w:space="0" w:color="auto"/>
            </w:tcBorders>
          </w:tcPr>
          <w:p w:rsidR="00292382" w:rsidRPr="00292382" w:rsidRDefault="00292382" w:rsidP="00292382">
            <w:pPr>
              <w:jc w:val="both"/>
              <w:rPr>
                <w:rFonts w:ascii="Calibri" w:eastAsia="Calibri" w:hAnsi="Calibri"/>
                <w:sz w:val="24"/>
                <w:szCs w:val="24"/>
                <w:lang w:eastAsia="ru-RU"/>
              </w:rPr>
            </w:pPr>
            <w:r w:rsidRPr="00292382">
              <w:rPr>
                <w:rFonts w:ascii="Calibri" w:eastAsia="Calibri" w:hAnsi="Calibri"/>
                <w:sz w:val="24"/>
                <w:szCs w:val="24"/>
                <w:lang w:eastAsia="ru-RU"/>
              </w:rPr>
              <w:t>Жизнь на улице. Взаимоотношения с соседями. Модальные глаголы. Письма-предложения. География.</w:t>
            </w:r>
          </w:p>
          <w:p w:rsidR="00292382" w:rsidRPr="00292382" w:rsidRDefault="00292382" w:rsidP="00292382">
            <w:pPr>
              <w:jc w:val="both"/>
              <w:rPr>
                <w:rFonts w:ascii="Calibri" w:eastAsia="Calibri" w:hAnsi="Calibri"/>
                <w:sz w:val="24"/>
                <w:szCs w:val="24"/>
                <w:lang w:eastAsia="ru-RU"/>
              </w:rPr>
            </w:pPr>
          </w:p>
        </w:tc>
      </w:tr>
      <w:tr w:rsidR="00292382" w:rsidRPr="00292382" w:rsidTr="00292382">
        <w:tc>
          <w:tcPr>
            <w:tcW w:w="59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jc w:val="center"/>
              <w:rPr>
                <w:rFonts w:ascii="Calibri" w:eastAsia="Malgun Gothic" w:hAnsi="Calibri"/>
                <w:kern w:val="2"/>
                <w:sz w:val="24"/>
                <w:szCs w:val="24"/>
                <w:lang w:eastAsia="ru-RU"/>
              </w:rPr>
            </w:pPr>
            <w:r w:rsidRPr="00292382">
              <w:rPr>
                <w:rFonts w:ascii="Calibri" w:eastAsia="Malgun Gothic" w:hAnsi="Calibri"/>
                <w:kern w:val="2"/>
                <w:sz w:val="24"/>
                <w:szCs w:val="24"/>
                <w:lang w:eastAsia="ru-RU"/>
              </w:rPr>
              <w:t>6.</w:t>
            </w:r>
          </w:p>
        </w:tc>
        <w:tc>
          <w:tcPr>
            <w:tcW w:w="2350" w:type="dxa"/>
            <w:tcBorders>
              <w:top w:val="single" w:sz="4" w:space="0" w:color="auto"/>
              <w:left w:val="single" w:sz="4" w:space="0" w:color="auto"/>
              <w:bottom w:val="single" w:sz="4" w:space="0" w:color="auto"/>
              <w:right w:val="single" w:sz="4" w:space="0" w:color="auto"/>
            </w:tcBorders>
          </w:tcPr>
          <w:p w:rsidR="00292382" w:rsidRPr="00292382" w:rsidRDefault="00292382" w:rsidP="00292382">
            <w:pPr>
              <w:jc w:val="both"/>
              <w:rPr>
                <w:rFonts w:ascii="Calibri" w:eastAsia="Calibri" w:hAnsi="Calibri"/>
                <w:sz w:val="24"/>
                <w:szCs w:val="24"/>
                <w:lang w:eastAsia="ru-RU"/>
              </w:rPr>
            </w:pPr>
            <w:r w:rsidRPr="00292382">
              <w:rPr>
                <w:rFonts w:ascii="Calibri" w:eastAsia="Calibri" w:hAnsi="Calibri"/>
                <w:sz w:val="24"/>
                <w:szCs w:val="24"/>
                <w:lang w:eastAsia="ru-RU"/>
              </w:rPr>
              <w:t xml:space="preserve">Раздел 6 «Общение» </w:t>
            </w:r>
          </w:p>
          <w:p w:rsidR="00292382" w:rsidRPr="00292382" w:rsidRDefault="00292382" w:rsidP="00292382">
            <w:pPr>
              <w:jc w:val="both"/>
              <w:rPr>
                <w:rFonts w:ascii="Calibri" w:eastAsia="Calibri" w:hAnsi="Calibri"/>
                <w:sz w:val="24"/>
                <w:szCs w:val="24"/>
                <w:lang w:eastAsia="ru-RU"/>
              </w:rPr>
            </w:pPr>
          </w:p>
        </w:tc>
        <w:tc>
          <w:tcPr>
            <w:tcW w:w="1388"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jc w:val="both"/>
              <w:rPr>
                <w:rFonts w:ascii="Calibri" w:eastAsia="Calibri" w:hAnsi="Calibri"/>
                <w:sz w:val="24"/>
                <w:szCs w:val="24"/>
                <w:lang w:eastAsia="ru-RU"/>
              </w:rPr>
            </w:pPr>
            <w:r w:rsidRPr="00292382">
              <w:rPr>
                <w:rFonts w:ascii="Calibri" w:eastAsia="Calibri" w:hAnsi="Calibri"/>
                <w:sz w:val="24"/>
                <w:szCs w:val="24"/>
                <w:lang w:eastAsia="ru-RU"/>
              </w:rPr>
              <w:t>15</w:t>
            </w:r>
          </w:p>
        </w:tc>
        <w:tc>
          <w:tcPr>
            <w:tcW w:w="4707" w:type="dxa"/>
            <w:tcBorders>
              <w:top w:val="single" w:sz="4" w:space="0" w:color="auto"/>
              <w:left w:val="single" w:sz="4" w:space="0" w:color="auto"/>
              <w:bottom w:val="single" w:sz="4" w:space="0" w:color="auto"/>
              <w:right w:val="single" w:sz="4" w:space="0" w:color="auto"/>
            </w:tcBorders>
          </w:tcPr>
          <w:p w:rsidR="00292382" w:rsidRPr="00292382" w:rsidRDefault="00292382" w:rsidP="00292382">
            <w:pPr>
              <w:jc w:val="both"/>
              <w:rPr>
                <w:rFonts w:ascii="Calibri" w:eastAsia="Calibri" w:hAnsi="Calibri"/>
                <w:sz w:val="24"/>
                <w:szCs w:val="24"/>
                <w:lang w:eastAsia="ru-RU"/>
              </w:rPr>
            </w:pPr>
            <w:r w:rsidRPr="00292382">
              <w:rPr>
                <w:rFonts w:ascii="Calibri" w:eastAsia="Calibri" w:hAnsi="Calibri"/>
                <w:sz w:val="24"/>
                <w:szCs w:val="24"/>
                <w:lang w:eastAsia="ru-RU"/>
              </w:rPr>
              <w:t>В космосе. СМИ. Косвенная речь. Эссе-за и против. Языки Британских островов. Загрязнение океанов.</w:t>
            </w:r>
          </w:p>
          <w:p w:rsidR="00292382" w:rsidRPr="00292382" w:rsidRDefault="00292382" w:rsidP="00292382">
            <w:pPr>
              <w:jc w:val="both"/>
              <w:rPr>
                <w:rFonts w:ascii="Calibri" w:eastAsia="Calibri" w:hAnsi="Calibri"/>
                <w:sz w:val="24"/>
                <w:szCs w:val="24"/>
                <w:lang w:eastAsia="ru-RU"/>
              </w:rPr>
            </w:pPr>
          </w:p>
        </w:tc>
      </w:tr>
      <w:tr w:rsidR="00292382" w:rsidRPr="00292382" w:rsidTr="00292382">
        <w:tc>
          <w:tcPr>
            <w:tcW w:w="59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jc w:val="center"/>
              <w:rPr>
                <w:rFonts w:ascii="Calibri" w:eastAsia="Malgun Gothic" w:hAnsi="Calibri"/>
                <w:kern w:val="2"/>
                <w:sz w:val="24"/>
                <w:szCs w:val="24"/>
                <w:lang w:eastAsia="ru-RU"/>
              </w:rPr>
            </w:pPr>
            <w:r w:rsidRPr="00292382">
              <w:rPr>
                <w:rFonts w:ascii="Calibri" w:eastAsia="Malgun Gothic" w:hAnsi="Calibri"/>
                <w:kern w:val="2"/>
                <w:sz w:val="24"/>
                <w:szCs w:val="24"/>
                <w:lang w:eastAsia="ru-RU"/>
              </w:rPr>
              <w:t>7.</w:t>
            </w:r>
          </w:p>
        </w:tc>
        <w:tc>
          <w:tcPr>
            <w:tcW w:w="2350" w:type="dxa"/>
            <w:tcBorders>
              <w:top w:val="single" w:sz="4" w:space="0" w:color="auto"/>
              <w:left w:val="single" w:sz="4" w:space="0" w:color="auto"/>
              <w:bottom w:val="single" w:sz="4" w:space="0" w:color="auto"/>
              <w:right w:val="single" w:sz="4" w:space="0" w:color="auto"/>
            </w:tcBorders>
          </w:tcPr>
          <w:p w:rsidR="00292382" w:rsidRPr="00292382" w:rsidRDefault="00292382" w:rsidP="00292382">
            <w:pPr>
              <w:jc w:val="both"/>
              <w:rPr>
                <w:rFonts w:ascii="Calibri" w:eastAsia="Calibri" w:hAnsi="Calibri"/>
                <w:sz w:val="24"/>
                <w:szCs w:val="24"/>
                <w:lang w:eastAsia="ru-RU"/>
              </w:rPr>
            </w:pPr>
            <w:r w:rsidRPr="00292382">
              <w:rPr>
                <w:rFonts w:ascii="Calibri" w:eastAsia="Calibri" w:hAnsi="Calibri"/>
                <w:sz w:val="24"/>
                <w:szCs w:val="24"/>
                <w:lang w:eastAsia="ru-RU"/>
              </w:rPr>
              <w:t xml:space="preserve">Раздел 7 «Планы на будущее» </w:t>
            </w:r>
          </w:p>
          <w:p w:rsidR="00292382" w:rsidRPr="00292382" w:rsidRDefault="00292382" w:rsidP="00292382">
            <w:pPr>
              <w:jc w:val="both"/>
              <w:rPr>
                <w:rFonts w:ascii="Calibri" w:eastAsia="Calibri" w:hAnsi="Calibri"/>
                <w:sz w:val="24"/>
                <w:szCs w:val="24"/>
                <w:lang w:eastAsia="ru-RU"/>
              </w:rPr>
            </w:pPr>
          </w:p>
        </w:tc>
        <w:tc>
          <w:tcPr>
            <w:tcW w:w="1388"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jc w:val="both"/>
              <w:rPr>
                <w:rFonts w:ascii="Calibri" w:eastAsia="Calibri" w:hAnsi="Calibri"/>
                <w:sz w:val="24"/>
                <w:szCs w:val="24"/>
                <w:lang w:eastAsia="ru-RU"/>
              </w:rPr>
            </w:pPr>
            <w:r w:rsidRPr="00292382">
              <w:rPr>
                <w:rFonts w:ascii="Calibri" w:eastAsia="Calibri" w:hAnsi="Calibri"/>
                <w:sz w:val="24"/>
                <w:szCs w:val="24"/>
                <w:lang w:eastAsia="ru-RU"/>
              </w:rPr>
              <w:t>12</w:t>
            </w:r>
          </w:p>
        </w:tc>
        <w:tc>
          <w:tcPr>
            <w:tcW w:w="4707" w:type="dxa"/>
            <w:tcBorders>
              <w:top w:val="single" w:sz="4" w:space="0" w:color="auto"/>
              <w:left w:val="single" w:sz="4" w:space="0" w:color="auto"/>
              <w:bottom w:val="single" w:sz="4" w:space="0" w:color="auto"/>
              <w:right w:val="single" w:sz="4" w:space="0" w:color="auto"/>
            </w:tcBorders>
          </w:tcPr>
          <w:p w:rsidR="00292382" w:rsidRPr="00292382" w:rsidRDefault="00292382" w:rsidP="00292382">
            <w:pPr>
              <w:jc w:val="both"/>
              <w:rPr>
                <w:rFonts w:ascii="Calibri" w:eastAsia="Calibri" w:hAnsi="Calibri"/>
                <w:sz w:val="24"/>
                <w:szCs w:val="24"/>
                <w:lang w:eastAsia="ru-RU"/>
              </w:rPr>
            </w:pPr>
            <w:r w:rsidRPr="00292382">
              <w:rPr>
                <w:rFonts w:ascii="Calibri" w:eastAsia="Calibri" w:hAnsi="Calibri"/>
                <w:sz w:val="24"/>
                <w:szCs w:val="24"/>
                <w:lang w:eastAsia="ru-RU"/>
              </w:rPr>
              <w:t>У меня есть мечта. Образование и обучение. Условные предложения. Официальное письмо. Студенческая жизнь.</w:t>
            </w:r>
          </w:p>
          <w:p w:rsidR="00292382" w:rsidRPr="00292382" w:rsidRDefault="00292382" w:rsidP="00292382">
            <w:pPr>
              <w:jc w:val="both"/>
              <w:rPr>
                <w:rFonts w:ascii="Calibri" w:eastAsia="Calibri" w:hAnsi="Calibri"/>
                <w:sz w:val="24"/>
                <w:szCs w:val="24"/>
                <w:lang w:eastAsia="ru-RU"/>
              </w:rPr>
            </w:pPr>
          </w:p>
        </w:tc>
      </w:tr>
      <w:tr w:rsidR="00292382" w:rsidRPr="00292382" w:rsidTr="00292382">
        <w:tc>
          <w:tcPr>
            <w:tcW w:w="59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jc w:val="center"/>
              <w:rPr>
                <w:rFonts w:ascii="Calibri" w:eastAsia="Malgun Gothic" w:hAnsi="Calibri"/>
                <w:kern w:val="2"/>
                <w:sz w:val="24"/>
                <w:szCs w:val="24"/>
                <w:lang w:eastAsia="ru-RU"/>
              </w:rPr>
            </w:pPr>
            <w:r w:rsidRPr="00292382">
              <w:rPr>
                <w:rFonts w:ascii="Calibri" w:eastAsia="Malgun Gothic" w:hAnsi="Calibri"/>
                <w:kern w:val="2"/>
                <w:sz w:val="24"/>
                <w:szCs w:val="24"/>
                <w:lang w:eastAsia="ru-RU"/>
              </w:rPr>
              <w:t>8.</w:t>
            </w:r>
          </w:p>
        </w:tc>
        <w:tc>
          <w:tcPr>
            <w:tcW w:w="2350" w:type="dxa"/>
            <w:tcBorders>
              <w:top w:val="single" w:sz="4" w:space="0" w:color="auto"/>
              <w:left w:val="single" w:sz="4" w:space="0" w:color="auto"/>
              <w:bottom w:val="single" w:sz="4" w:space="0" w:color="auto"/>
              <w:right w:val="single" w:sz="4" w:space="0" w:color="auto"/>
            </w:tcBorders>
          </w:tcPr>
          <w:p w:rsidR="00292382" w:rsidRPr="00292382" w:rsidRDefault="00292382" w:rsidP="00292382">
            <w:pPr>
              <w:jc w:val="both"/>
              <w:rPr>
                <w:rFonts w:ascii="Calibri" w:eastAsia="Calibri" w:hAnsi="Calibri"/>
                <w:sz w:val="24"/>
                <w:szCs w:val="24"/>
                <w:lang w:eastAsia="ru-RU"/>
              </w:rPr>
            </w:pPr>
            <w:r w:rsidRPr="00292382">
              <w:rPr>
                <w:rFonts w:ascii="Calibri" w:eastAsia="Calibri" w:hAnsi="Calibri"/>
                <w:sz w:val="24"/>
                <w:szCs w:val="24"/>
                <w:lang w:eastAsia="ru-RU"/>
              </w:rPr>
              <w:t xml:space="preserve">Раздел 8 «Путешествия» </w:t>
            </w:r>
          </w:p>
          <w:p w:rsidR="00292382" w:rsidRPr="00292382" w:rsidRDefault="00292382" w:rsidP="00292382">
            <w:pPr>
              <w:jc w:val="both"/>
              <w:rPr>
                <w:rFonts w:ascii="Calibri" w:eastAsia="Calibri" w:hAnsi="Calibri"/>
                <w:sz w:val="24"/>
                <w:szCs w:val="24"/>
                <w:lang w:eastAsia="ru-RU"/>
              </w:rPr>
            </w:pPr>
          </w:p>
        </w:tc>
        <w:tc>
          <w:tcPr>
            <w:tcW w:w="1388"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jc w:val="both"/>
              <w:rPr>
                <w:rFonts w:ascii="Calibri" w:eastAsia="Calibri" w:hAnsi="Calibri"/>
                <w:sz w:val="24"/>
                <w:szCs w:val="24"/>
                <w:lang w:eastAsia="ru-RU"/>
              </w:rPr>
            </w:pPr>
            <w:r w:rsidRPr="00292382">
              <w:rPr>
                <w:rFonts w:ascii="Calibri" w:eastAsia="Calibri" w:hAnsi="Calibri"/>
                <w:sz w:val="24"/>
                <w:szCs w:val="24"/>
                <w:lang w:eastAsia="ru-RU"/>
              </w:rPr>
              <w:t>12</w:t>
            </w:r>
          </w:p>
        </w:tc>
        <w:tc>
          <w:tcPr>
            <w:tcW w:w="4707" w:type="dxa"/>
            <w:tcBorders>
              <w:top w:val="single" w:sz="4" w:space="0" w:color="auto"/>
              <w:left w:val="single" w:sz="4" w:space="0" w:color="auto"/>
              <w:bottom w:val="single" w:sz="4" w:space="0" w:color="auto"/>
              <w:right w:val="single" w:sz="4" w:space="0" w:color="auto"/>
            </w:tcBorders>
          </w:tcPr>
          <w:p w:rsidR="00292382" w:rsidRPr="00292382" w:rsidRDefault="00292382" w:rsidP="00292382">
            <w:pPr>
              <w:jc w:val="both"/>
              <w:rPr>
                <w:rFonts w:ascii="Calibri" w:eastAsia="Calibri" w:hAnsi="Calibri"/>
                <w:sz w:val="24"/>
                <w:szCs w:val="24"/>
                <w:lang w:eastAsia="ru-RU"/>
              </w:rPr>
            </w:pPr>
            <w:r w:rsidRPr="00292382">
              <w:rPr>
                <w:rFonts w:ascii="Calibri" w:eastAsia="Calibri" w:hAnsi="Calibri"/>
                <w:sz w:val="24"/>
                <w:szCs w:val="24"/>
                <w:lang w:eastAsia="ru-RU"/>
              </w:rPr>
              <w:t>Загадочные таинственные места. Аэропорты и необычные места. Инверсия. Статья-любимые места. Заповедные места планеты</w:t>
            </w:r>
          </w:p>
          <w:p w:rsidR="00292382" w:rsidRPr="00292382" w:rsidRDefault="00292382" w:rsidP="00292382">
            <w:pPr>
              <w:jc w:val="both"/>
              <w:rPr>
                <w:rFonts w:ascii="Calibri" w:eastAsia="Calibri" w:hAnsi="Calibri"/>
                <w:sz w:val="24"/>
                <w:szCs w:val="24"/>
                <w:lang w:eastAsia="ru-RU"/>
              </w:rPr>
            </w:pPr>
          </w:p>
        </w:tc>
      </w:tr>
    </w:tbl>
    <w:p w:rsidR="00292382" w:rsidRPr="00292382" w:rsidRDefault="00292382" w:rsidP="00292382">
      <w:pPr>
        <w:spacing w:after="0" w:line="240" w:lineRule="auto"/>
        <w:jc w:val="both"/>
        <w:rPr>
          <w:rFonts w:ascii="Times New Roman" w:eastAsia="Malgun Gothic" w:hAnsi="Times New Roman" w:cs="Times New Roman"/>
          <w:sz w:val="24"/>
          <w:szCs w:val="24"/>
          <w:lang w:val="ru-RU" w:eastAsia="ru-RU"/>
        </w:rPr>
      </w:pPr>
      <w:r w:rsidRPr="00292382">
        <w:rPr>
          <w:rFonts w:ascii="Times New Roman" w:eastAsia="Malgun Gothic" w:hAnsi="Times New Roman" w:cs="Times New Roman"/>
          <w:sz w:val="24"/>
          <w:szCs w:val="24"/>
          <w:lang w:val="ru-RU" w:eastAsia="ru-RU"/>
        </w:rPr>
        <w:t xml:space="preserve"> </w:t>
      </w:r>
    </w:p>
    <w:p w:rsidR="00292382" w:rsidRPr="00292382" w:rsidRDefault="00292382" w:rsidP="00292382">
      <w:pPr>
        <w:spacing w:after="0" w:line="240" w:lineRule="auto"/>
        <w:jc w:val="center"/>
        <w:rPr>
          <w:rFonts w:ascii="Times New Roman" w:eastAsia="Malgun Gothic" w:hAnsi="Times New Roman" w:cs="Times New Roman"/>
          <w:sz w:val="24"/>
          <w:szCs w:val="24"/>
          <w:lang w:val="ru-RU" w:eastAsia="ru-RU"/>
        </w:rPr>
      </w:pPr>
    </w:p>
    <w:p w:rsidR="00292382" w:rsidRPr="00292382" w:rsidRDefault="00292382" w:rsidP="00292382">
      <w:pPr>
        <w:spacing w:after="0" w:line="240" w:lineRule="auto"/>
        <w:jc w:val="center"/>
        <w:rPr>
          <w:rFonts w:ascii="Times New Roman" w:eastAsia="Calibri" w:hAnsi="Times New Roman" w:cs="Times New Roman"/>
          <w:b/>
          <w:sz w:val="24"/>
          <w:szCs w:val="24"/>
          <w:lang w:val="ru-RU" w:eastAsia="ru-RU"/>
        </w:rPr>
      </w:pPr>
      <w:r w:rsidRPr="00292382">
        <w:rPr>
          <w:rFonts w:ascii="Times New Roman" w:eastAsia="Calibri" w:hAnsi="Times New Roman" w:cs="Times New Roman"/>
          <w:b/>
          <w:sz w:val="24"/>
          <w:szCs w:val="24"/>
          <w:lang w:val="ru-RU" w:eastAsia="ru-RU"/>
        </w:rPr>
        <w:t>Тематическое планирование</w:t>
      </w:r>
    </w:p>
    <w:p w:rsidR="00292382" w:rsidRPr="00292382" w:rsidRDefault="00292382" w:rsidP="00292382">
      <w:pPr>
        <w:spacing w:after="0" w:line="240" w:lineRule="auto"/>
        <w:jc w:val="center"/>
        <w:rPr>
          <w:rFonts w:ascii="Times New Roman" w:eastAsia="Calibri" w:hAnsi="Times New Roman" w:cs="Times New Roman"/>
          <w:b/>
          <w:sz w:val="24"/>
          <w:szCs w:val="24"/>
          <w:lang w:val="ru-RU" w:eastAsia="ru-RU"/>
        </w:rPr>
      </w:pPr>
      <w:r w:rsidRPr="00292382">
        <w:rPr>
          <w:rFonts w:ascii="Times New Roman" w:eastAsia="Calibri" w:hAnsi="Times New Roman" w:cs="Times New Roman"/>
          <w:b/>
          <w:sz w:val="24"/>
          <w:szCs w:val="24"/>
          <w:lang w:val="ru-RU" w:eastAsia="ru-RU"/>
        </w:rPr>
        <w:t>Учебно-тематический план</w:t>
      </w:r>
    </w:p>
    <w:p w:rsidR="00292382" w:rsidRPr="00292382" w:rsidRDefault="00292382" w:rsidP="00292382">
      <w:pPr>
        <w:spacing w:after="0" w:line="240" w:lineRule="auto"/>
        <w:jc w:val="both"/>
        <w:rPr>
          <w:rFonts w:ascii="Times New Roman" w:eastAsia="Calibri" w:hAnsi="Times New Roman" w:cs="Times New Roman"/>
          <w:b/>
          <w:color w:val="C00000"/>
          <w:sz w:val="24"/>
          <w:szCs w:val="24"/>
          <w:lang w:val="ru-RU"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5759"/>
        <w:gridCol w:w="924"/>
        <w:gridCol w:w="846"/>
        <w:gridCol w:w="1074"/>
      </w:tblGrid>
      <w:tr w:rsidR="00292382" w:rsidRPr="00292382" w:rsidTr="00292382">
        <w:trPr>
          <w:trHeight w:val="701"/>
          <w:jc w:val="center"/>
        </w:trPr>
        <w:tc>
          <w:tcPr>
            <w:tcW w:w="742"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autoSpaceDE w:val="0"/>
              <w:autoSpaceDN w:val="0"/>
              <w:adjustRightInd w:val="0"/>
              <w:spacing w:after="0" w:line="240" w:lineRule="auto"/>
              <w:jc w:val="both"/>
              <w:rPr>
                <w:rFonts w:ascii="Times New Roman" w:eastAsia="Calibri" w:hAnsi="Times New Roman" w:cs="Times New Roman"/>
                <w:color w:val="000000"/>
                <w:sz w:val="24"/>
                <w:szCs w:val="24"/>
                <w:lang w:val="ru-RU" w:eastAsia="ko-KR"/>
              </w:rPr>
            </w:pPr>
            <w:r w:rsidRPr="00292382">
              <w:rPr>
                <w:rFonts w:ascii="Times New Roman" w:eastAsia="Calibri" w:hAnsi="Times New Roman" w:cs="Times New Roman"/>
                <w:sz w:val="24"/>
                <w:szCs w:val="24"/>
                <w:lang w:val="ru-RU" w:eastAsia="ko-KR"/>
              </w:rPr>
              <w:t>п\п</w:t>
            </w:r>
          </w:p>
        </w:tc>
        <w:tc>
          <w:tcPr>
            <w:tcW w:w="5759"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Разделы учебной программы и основные содержательные линии</w:t>
            </w:r>
          </w:p>
        </w:tc>
        <w:tc>
          <w:tcPr>
            <w:tcW w:w="92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 xml:space="preserve">Кол-во </w:t>
            </w:r>
          </w:p>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часов</w:t>
            </w:r>
          </w:p>
        </w:tc>
        <w:tc>
          <w:tcPr>
            <w:tcW w:w="846"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тесты</w:t>
            </w:r>
          </w:p>
        </w:tc>
        <w:tc>
          <w:tcPr>
            <w:tcW w:w="107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проекты</w:t>
            </w:r>
          </w:p>
        </w:tc>
      </w:tr>
      <w:tr w:rsidR="00292382" w:rsidRPr="00292382" w:rsidTr="00292382">
        <w:trPr>
          <w:trHeight w:val="411"/>
          <w:jc w:val="center"/>
        </w:trPr>
        <w:tc>
          <w:tcPr>
            <w:tcW w:w="742"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autoSpaceDE w:val="0"/>
              <w:autoSpaceDN w:val="0"/>
              <w:adjustRightInd w:val="0"/>
              <w:spacing w:after="0" w:line="240" w:lineRule="auto"/>
              <w:jc w:val="both"/>
              <w:rPr>
                <w:rFonts w:ascii="Times New Roman" w:eastAsia="Calibri" w:hAnsi="Times New Roman" w:cs="Times New Roman"/>
                <w:color w:val="000000"/>
                <w:sz w:val="24"/>
                <w:szCs w:val="24"/>
                <w:lang w:val="ru-RU" w:eastAsia="ko-KR"/>
              </w:rPr>
            </w:pPr>
            <w:r w:rsidRPr="00292382">
              <w:rPr>
                <w:rFonts w:ascii="Times New Roman" w:eastAsia="Calibri" w:hAnsi="Times New Roman" w:cs="Times New Roman"/>
                <w:color w:val="000000"/>
                <w:sz w:val="24"/>
                <w:szCs w:val="24"/>
                <w:lang w:val="ru-RU" w:eastAsia="ko-KR"/>
              </w:rPr>
              <w:t>1</w:t>
            </w:r>
          </w:p>
        </w:tc>
        <w:tc>
          <w:tcPr>
            <w:tcW w:w="5759"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b/>
                <w:sz w:val="24"/>
                <w:szCs w:val="24"/>
                <w:lang w:val="ru-RU" w:eastAsia="ko-KR"/>
              </w:rPr>
              <w:t xml:space="preserve">Модуль 1 </w:t>
            </w:r>
            <w:r w:rsidRPr="00292382">
              <w:rPr>
                <w:rFonts w:ascii="Times New Roman" w:eastAsia="Calibri" w:hAnsi="Times New Roman" w:cs="Times New Roman"/>
                <w:sz w:val="24"/>
                <w:szCs w:val="24"/>
                <w:lang w:val="ru-RU" w:eastAsia="ko-KR"/>
              </w:rPr>
              <w:t>Взаимоотношения</w:t>
            </w:r>
          </w:p>
        </w:tc>
        <w:tc>
          <w:tcPr>
            <w:tcW w:w="92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13</w:t>
            </w:r>
          </w:p>
        </w:tc>
        <w:tc>
          <w:tcPr>
            <w:tcW w:w="846"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1</w:t>
            </w:r>
          </w:p>
        </w:tc>
        <w:tc>
          <w:tcPr>
            <w:tcW w:w="107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1</w:t>
            </w:r>
          </w:p>
        </w:tc>
      </w:tr>
      <w:tr w:rsidR="00292382" w:rsidRPr="00292382" w:rsidTr="00292382">
        <w:trPr>
          <w:jc w:val="center"/>
        </w:trPr>
        <w:tc>
          <w:tcPr>
            <w:tcW w:w="742"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2</w:t>
            </w:r>
          </w:p>
        </w:tc>
        <w:tc>
          <w:tcPr>
            <w:tcW w:w="5759"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b/>
                <w:sz w:val="24"/>
                <w:szCs w:val="24"/>
                <w:lang w:val="ru-RU" w:eastAsia="ko-KR"/>
              </w:rPr>
              <w:t>Модуль 2</w:t>
            </w:r>
            <w:r w:rsidRPr="00292382">
              <w:rPr>
                <w:rFonts w:ascii="Times New Roman" w:eastAsia="Calibri" w:hAnsi="Times New Roman" w:cs="Times New Roman"/>
                <w:sz w:val="24"/>
                <w:szCs w:val="24"/>
                <w:lang w:val="ru-RU" w:eastAsia="ko-KR"/>
              </w:rPr>
              <w:t xml:space="preserve"> Если есть желания, то найдется и возможность</w:t>
            </w:r>
          </w:p>
        </w:tc>
        <w:tc>
          <w:tcPr>
            <w:tcW w:w="92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14</w:t>
            </w:r>
          </w:p>
        </w:tc>
        <w:tc>
          <w:tcPr>
            <w:tcW w:w="846"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1</w:t>
            </w:r>
          </w:p>
        </w:tc>
        <w:tc>
          <w:tcPr>
            <w:tcW w:w="107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1</w:t>
            </w:r>
          </w:p>
        </w:tc>
      </w:tr>
      <w:tr w:rsidR="00292382" w:rsidRPr="00292382" w:rsidTr="00292382">
        <w:trPr>
          <w:jc w:val="center"/>
        </w:trPr>
        <w:tc>
          <w:tcPr>
            <w:tcW w:w="742"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3</w:t>
            </w:r>
          </w:p>
        </w:tc>
        <w:tc>
          <w:tcPr>
            <w:tcW w:w="5759"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b/>
                <w:sz w:val="24"/>
                <w:szCs w:val="24"/>
                <w:lang w:val="ru-RU" w:eastAsia="ko-KR"/>
              </w:rPr>
              <w:t>Модуль 3</w:t>
            </w:r>
            <w:r w:rsidRPr="00292382">
              <w:rPr>
                <w:rFonts w:ascii="Times New Roman" w:eastAsia="Calibri" w:hAnsi="Times New Roman" w:cs="Times New Roman"/>
                <w:sz w:val="24"/>
                <w:szCs w:val="24"/>
                <w:lang w:val="ru-RU" w:eastAsia="ko-KR"/>
              </w:rPr>
              <w:t xml:space="preserve"> Ответственность</w:t>
            </w:r>
          </w:p>
        </w:tc>
        <w:tc>
          <w:tcPr>
            <w:tcW w:w="92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10</w:t>
            </w:r>
          </w:p>
        </w:tc>
        <w:tc>
          <w:tcPr>
            <w:tcW w:w="846"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1</w:t>
            </w:r>
          </w:p>
        </w:tc>
        <w:tc>
          <w:tcPr>
            <w:tcW w:w="107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1</w:t>
            </w:r>
          </w:p>
        </w:tc>
      </w:tr>
      <w:tr w:rsidR="00292382" w:rsidRPr="00292382" w:rsidTr="00292382">
        <w:trPr>
          <w:jc w:val="center"/>
        </w:trPr>
        <w:tc>
          <w:tcPr>
            <w:tcW w:w="742"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4</w:t>
            </w:r>
          </w:p>
        </w:tc>
        <w:tc>
          <w:tcPr>
            <w:tcW w:w="5759"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b/>
                <w:sz w:val="24"/>
                <w:szCs w:val="24"/>
                <w:lang w:val="ru-RU" w:eastAsia="ko-KR"/>
              </w:rPr>
              <w:t>Модуль 4</w:t>
            </w:r>
            <w:r w:rsidRPr="00292382">
              <w:rPr>
                <w:rFonts w:ascii="Times New Roman" w:eastAsia="Calibri" w:hAnsi="Times New Roman" w:cs="Times New Roman"/>
                <w:sz w:val="24"/>
                <w:szCs w:val="24"/>
                <w:lang w:val="ru-RU" w:eastAsia="ko-KR"/>
              </w:rPr>
              <w:t xml:space="preserve"> Опасность</w:t>
            </w:r>
          </w:p>
        </w:tc>
        <w:tc>
          <w:tcPr>
            <w:tcW w:w="92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11</w:t>
            </w:r>
          </w:p>
        </w:tc>
        <w:tc>
          <w:tcPr>
            <w:tcW w:w="846"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1</w:t>
            </w:r>
          </w:p>
        </w:tc>
        <w:tc>
          <w:tcPr>
            <w:tcW w:w="107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1</w:t>
            </w:r>
          </w:p>
        </w:tc>
      </w:tr>
      <w:tr w:rsidR="00292382" w:rsidRPr="00292382" w:rsidTr="00292382">
        <w:trPr>
          <w:jc w:val="center"/>
        </w:trPr>
        <w:tc>
          <w:tcPr>
            <w:tcW w:w="742"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5</w:t>
            </w:r>
          </w:p>
        </w:tc>
        <w:tc>
          <w:tcPr>
            <w:tcW w:w="5759"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b/>
                <w:sz w:val="24"/>
                <w:szCs w:val="24"/>
                <w:lang w:val="ru-RU" w:eastAsia="ko-KR"/>
              </w:rPr>
              <w:t>Модуль 5</w:t>
            </w:r>
            <w:r w:rsidRPr="00292382">
              <w:rPr>
                <w:rFonts w:ascii="Times New Roman" w:eastAsia="Calibri" w:hAnsi="Times New Roman" w:cs="Times New Roman"/>
                <w:sz w:val="24"/>
                <w:szCs w:val="24"/>
                <w:lang w:val="ru-RU" w:eastAsia="ko-KR"/>
              </w:rPr>
              <w:t xml:space="preserve"> Кто ты?</w:t>
            </w:r>
          </w:p>
        </w:tc>
        <w:tc>
          <w:tcPr>
            <w:tcW w:w="92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15</w:t>
            </w:r>
          </w:p>
        </w:tc>
        <w:tc>
          <w:tcPr>
            <w:tcW w:w="846"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1</w:t>
            </w:r>
          </w:p>
        </w:tc>
        <w:tc>
          <w:tcPr>
            <w:tcW w:w="107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1</w:t>
            </w:r>
          </w:p>
        </w:tc>
      </w:tr>
      <w:tr w:rsidR="00292382" w:rsidRPr="00292382" w:rsidTr="00292382">
        <w:trPr>
          <w:jc w:val="center"/>
        </w:trPr>
        <w:tc>
          <w:tcPr>
            <w:tcW w:w="742"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6</w:t>
            </w:r>
          </w:p>
        </w:tc>
        <w:tc>
          <w:tcPr>
            <w:tcW w:w="5759"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b/>
                <w:sz w:val="24"/>
                <w:szCs w:val="24"/>
                <w:lang w:val="ru-RU" w:eastAsia="ko-KR"/>
              </w:rPr>
              <w:t>Модуль 6</w:t>
            </w:r>
            <w:r w:rsidRPr="00292382">
              <w:rPr>
                <w:rFonts w:ascii="Times New Roman" w:eastAsia="Calibri" w:hAnsi="Times New Roman" w:cs="Times New Roman"/>
                <w:sz w:val="24"/>
                <w:szCs w:val="24"/>
                <w:lang w:val="ru-RU" w:eastAsia="ko-KR"/>
              </w:rPr>
              <w:t xml:space="preserve"> Общение</w:t>
            </w:r>
          </w:p>
        </w:tc>
        <w:tc>
          <w:tcPr>
            <w:tcW w:w="92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15</w:t>
            </w:r>
          </w:p>
        </w:tc>
        <w:tc>
          <w:tcPr>
            <w:tcW w:w="846"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1</w:t>
            </w:r>
          </w:p>
        </w:tc>
        <w:tc>
          <w:tcPr>
            <w:tcW w:w="107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1</w:t>
            </w:r>
          </w:p>
        </w:tc>
      </w:tr>
      <w:tr w:rsidR="00292382" w:rsidRPr="00292382" w:rsidTr="00292382">
        <w:trPr>
          <w:jc w:val="center"/>
        </w:trPr>
        <w:tc>
          <w:tcPr>
            <w:tcW w:w="742"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7</w:t>
            </w:r>
          </w:p>
        </w:tc>
        <w:tc>
          <w:tcPr>
            <w:tcW w:w="5759"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b/>
                <w:sz w:val="24"/>
                <w:szCs w:val="24"/>
                <w:lang w:val="ru-RU" w:eastAsia="ko-KR"/>
              </w:rPr>
              <w:t>Модуль 7</w:t>
            </w:r>
            <w:r w:rsidRPr="00292382">
              <w:rPr>
                <w:rFonts w:ascii="Times New Roman" w:eastAsia="Calibri" w:hAnsi="Times New Roman" w:cs="Times New Roman"/>
                <w:sz w:val="24"/>
                <w:szCs w:val="24"/>
                <w:lang w:val="ru-RU" w:eastAsia="ko-KR"/>
              </w:rPr>
              <w:t xml:space="preserve"> Планы на будущее</w:t>
            </w:r>
          </w:p>
        </w:tc>
        <w:tc>
          <w:tcPr>
            <w:tcW w:w="92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12</w:t>
            </w:r>
          </w:p>
        </w:tc>
        <w:tc>
          <w:tcPr>
            <w:tcW w:w="846"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1</w:t>
            </w:r>
          </w:p>
        </w:tc>
        <w:tc>
          <w:tcPr>
            <w:tcW w:w="107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1</w:t>
            </w:r>
          </w:p>
        </w:tc>
      </w:tr>
      <w:tr w:rsidR="00292382" w:rsidRPr="00292382" w:rsidTr="00292382">
        <w:trPr>
          <w:trHeight w:val="330"/>
          <w:jc w:val="center"/>
        </w:trPr>
        <w:tc>
          <w:tcPr>
            <w:tcW w:w="742"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8</w:t>
            </w:r>
          </w:p>
        </w:tc>
        <w:tc>
          <w:tcPr>
            <w:tcW w:w="5759"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b/>
                <w:sz w:val="24"/>
                <w:szCs w:val="24"/>
                <w:lang w:val="ru-RU" w:eastAsia="ko-KR"/>
              </w:rPr>
              <w:t>Модуль 8</w:t>
            </w:r>
            <w:r w:rsidRPr="00292382">
              <w:rPr>
                <w:rFonts w:ascii="Times New Roman" w:eastAsia="Calibri" w:hAnsi="Times New Roman" w:cs="Times New Roman"/>
                <w:sz w:val="24"/>
                <w:szCs w:val="24"/>
                <w:lang w:val="ru-RU" w:eastAsia="ko-KR"/>
              </w:rPr>
              <w:t xml:space="preserve"> Путешествия</w:t>
            </w:r>
          </w:p>
        </w:tc>
        <w:tc>
          <w:tcPr>
            <w:tcW w:w="92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12</w:t>
            </w:r>
          </w:p>
        </w:tc>
        <w:tc>
          <w:tcPr>
            <w:tcW w:w="846"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1</w:t>
            </w:r>
          </w:p>
        </w:tc>
        <w:tc>
          <w:tcPr>
            <w:tcW w:w="107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1</w:t>
            </w:r>
          </w:p>
        </w:tc>
      </w:tr>
      <w:tr w:rsidR="00292382" w:rsidRPr="00292382" w:rsidTr="00292382">
        <w:trPr>
          <w:jc w:val="center"/>
        </w:trPr>
        <w:tc>
          <w:tcPr>
            <w:tcW w:w="742" w:type="dxa"/>
            <w:tcBorders>
              <w:top w:val="single" w:sz="4" w:space="0" w:color="auto"/>
              <w:left w:val="single" w:sz="4" w:space="0" w:color="auto"/>
              <w:bottom w:val="single" w:sz="4" w:space="0" w:color="auto"/>
              <w:right w:val="single" w:sz="4" w:space="0" w:color="auto"/>
            </w:tcBorders>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p>
        </w:tc>
        <w:tc>
          <w:tcPr>
            <w:tcW w:w="5759"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b/>
                <w:sz w:val="24"/>
                <w:szCs w:val="24"/>
                <w:lang w:val="ru-RU" w:eastAsia="ko-KR"/>
              </w:rPr>
            </w:pPr>
            <w:r w:rsidRPr="00292382">
              <w:rPr>
                <w:rFonts w:ascii="Times New Roman" w:eastAsia="Calibri" w:hAnsi="Times New Roman" w:cs="Times New Roman"/>
                <w:b/>
                <w:sz w:val="24"/>
                <w:szCs w:val="24"/>
                <w:lang w:val="ru-RU" w:eastAsia="ko-KR"/>
              </w:rPr>
              <w:t>ИТОГО</w:t>
            </w:r>
          </w:p>
        </w:tc>
        <w:tc>
          <w:tcPr>
            <w:tcW w:w="92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102</w:t>
            </w:r>
          </w:p>
        </w:tc>
        <w:tc>
          <w:tcPr>
            <w:tcW w:w="846"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10</w:t>
            </w:r>
          </w:p>
        </w:tc>
        <w:tc>
          <w:tcPr>
            <w:tcW w:w="1074" w:type="dxa"/>
            <w:tcBorders>
              <w:top w:val="single" w:sz="4" w:space="0" w:color="auto"/>
              <w:left w:val="single" w:sz="4" w:space="0" w:color="auto"/>
              <w:bottom w:val="single" w:sz="4" w:space="0" w:color="auto"/>
              <w:right w:val="single" w:sz="4" w:space="0" w:color="auto"/>
            </w:tcBorders>
            <w:hideMark/>
          </w:tcPr>
          <w:p w:rsidR="00292382" w:rsidRPr="00292382" w:rsidRDefault="00292382" w:rsidP="00292382">
            <w:pPr>
              <w:spacing w:after="0" w:line="240" w:lineRule="auto"/>
              <w:jc w:val="both"/>
              <w:rPr>
                <w:rFonts w:ascii="Times New Roman" w:eastAsia="Calibri" w:hAnsi="Times New Roman" w:cs="Times New Roman"/>
                <w:sz w:val="24"/>
                <w:szCs w:val="24"/>
                <w:lang w:val="ru-RU" w:eastAsia="ko-KR"/>
              </w:rPr>
            </w:pPr>
            <w:r w:rsidRPr="00292382">
              <w:rPr>
                <w:rFonts w:ascii="Times New Roman" w:eastAsia="Calibri" w:hAnsi="Times New Roman" w:cs="Times New Roman"/>
                <w:sz w:val="24"/>
                <w:szCs w:val="24"/>
                <w:lang w:val="ru-RU" w:eastAsia="ko-KR"/>
              </w:rPr>
              <w:t>10</w:t>
            </w:r>
          </w:p>
        </w:tc>
      </w:tr>
    </w:tbl>
    <w:p w:rsidR="00292382" w:rsidRPr="00292382" w:rsidRDefault="00292382" w:rsidP="00292382">
      <w:pPr>
        <w:tabs>
          <w:tab w:val="left" w:pos="1276"/>
          <w:tab w:val="left" w:pos="1418"/>
          <w:tab w:val="left" w:pos="1560"/>
        </w:tabs>
        <w:rPr>
          <w:rFonts w:ascii="Times New Roman" w:eastAsia="Malgun Gothic" w:hAnsi="Times New Roman" w:cs="Times New Roman"/>
          <w:kern w:val="2"/>
          <w:sz w:val="24"/>
          <w:szCs w:val="24"/>
          <w:lang w:val="ru-RU" w:eastAsia="ru-RU"/>
        </w:rPr>
      </w:pPr>
    </w:p>
    <w:p w:rsidR="00292382" w:rsidRPr="00292382" w:rsidRDefault="00292382" w:rsidP="00292382">
      <w:pPr>
        <w:jc w:val="both"/>
        <w:rPr>
          <w:rFonts w:ascii="Times New Roman" w:eastAsia="Calibri" w:hAnsi="Times New Roman" w:cs="Times New Roman"/>
          <w:b/>
          <w:sz w:val="24"/>
          <w:szCs w:val="24"/>
          <w:lang w:val="ru-RU"/>
        </w:rPr>
      </w:pPr>
      <w:r w:rsidRPr="00292382">
        <w:rPr>
          <w:rFonts w:ascii="Times New Roman" w:eastAsia="Calibri" w:hAnsi="Times New Roman" w:cs="Times New Roman"/>
          <w:b/>
          <w:sz w:val="24"/>
          <w:szCs w:val="24"/>
          <w:lang w:val="ru-RU"/>
        </w:rPr>
        <w:t>Темы проектов по английскому языку для 11 класса</w:t>
      </w:r>
      <w:r w:rsidRPr="00292382">
        <w:rPr>
          <w:rFonts w:ascii="Times New Roman" w:eastAsia="Calibri" w:hAnsi="Times New Roman" w:cs="Times New Roman"/>
          <w:sz w:val="24"/>
          <w:szCs w:val="24"/>
          <w:lang w:val="ru-RU"/>
        </w:rPr>
        <w:t xml:space="preserve"> по направлениям: литература, кино, реклама, фольклор, юмор и лимерики, молодежный сленг и музыка. </w:t>
      </w:r>
    </w:p>
    <w:p w:rsidR="00292382" w:rsidRPr="00292382" w:rsidRDefault="00292382" w:rsidP="00292382">
      <w:pPr>
        <w:jc w:val="both"/>
        <w:rPr>
          <w:rFonts w:ascii="Times New Roman" w:eastAsia="Calibri" w:hAnsi="Times New Roman" w:cs="Times New Roman"/>
          <w:sz w:val="24"/>
          <w:szCs w:val="24"/>
        </w:rPr>
      </w:pPr>
      <w:r w:rsidRPr="00292382">
        <w:rPr>
          <w:rFonts w:ascii="Times New Roman" w:eastAsia="Calibri" w:hAnsi="Times New Roman" w:cs="Times New Roman"/>
          <w:sz w:val="24"/>
          <w:szCs w:val="24"/>
        </w:rPr>
        <w:t>AvoyageuptheYenissei..</w:t>
      </w:r>
    </w:p>
    <w:p w:rsidR="00292382" w:rsidRPr="00292382" w:rsidRDefault="00292382" w:rsidP="00292382">
      <w:pPr>
        <w:jc w:val="both"/>
        <w:rPr>
          <w:rFonts w:ascii="Times New Roman" w:eastAsia="Calibri" w:hAnsi="Times New Roman" w:cs="Times New Roman"/>
          <w:sz w:val="24"/>
          <w:szCs w:val="24"/>
        </w:rPr>
      </w:pPr>
      <w:r w:rsidRPr="00292382">
        <w:rPr>
          <w:rFonts w:ascii="Times New Roman" w:eastAsia="Calibri" w:hAnsi="Times New Roman" w:cs="Times New Roman"/>
          <w:sz w:val="24"/>
          <w:szCs w:val="24"/>
        </w:rPr>
        <w:t>Anglo-Americanyouthslang</w:t>
      </w:r>
    </w:p>
    <w:p w:rsidR="00292382" w:rsidRPr="00292382" w:rsidRDefault="00292382" w:rsidP="00292382">
      <w:pPr>
        <w:jc w:val="both"/>
        <w:rPr>
          <w:rFonts w:ascii="Times New Roman" w:eastAsia="Calibri" w:hAnsi="Times New Roman" w:cs="Times New Roman"/>
          <w:sz w:val="24"/>
          <w:szCs w:val="24"/>
        </w:rPr>
      </w:pPr>
      <w:r w:rsidRPr="00292382">
        <w:rPr>
          <w:rFonts w:ascii="Times New Roman" w:eastAsia="Calibri" w:hAnsi="Times New Roman" w:cs="Times New Roman"/>
          <w:sz w:val="24"/>
          <w:szCs w:val="24"/>
        </w:rPr>
        <w:t>BritishandAmericanEnglish.</w:t>
      </w:r>
    </w:p>
    <w:p w:rsidR="00292382" w:rsidRPr="00292382" w:rsidRDefault="00292382" w:rsidP="00292382">
      <w:pPr>
        <w:jc w:val="both"/>
        <w:rPr>
          <w:rFonts w:ascii="Times New Roman" w:eastAsia="Calibri" w:hAnsi="Times New Roman" w:cs="Times New Roman"/>
          <w:sz w:val="24"/>
          <w:szCs w:val="24"/>
        </w:rPr>
      </w:pPr>
      <w:r w:rsidRPr="00292382">
        <w:rPr>
          <w:rFonts w:ascii="Times New Roman" w:eastAsia="Calibri" w:hAnsi="Times New Roman" w:cs="Times New Roman"/>
          <w:sz w:val="24"/>
          <w:szCs w:val="24"/>
        </w:rPr>
        <w:t>Differentculturesmeandifferenttraditions?.. (Easter in Great Britain and in Russia).</w:t>
      </w:r>
    </w:p>
    <w:p w:rsidR="00292382" w:rsidRPr="00292382" w:rsidRDefault="00292382" w:rsidP="00292382">
      <w:pPr>
        <w:jc w:val="both"/>
        <w:rPr>
          <w:rFonts w:ascii="Times New Roman" w:eastAsia="Calibri" w:hAnsi="Times New Roman" w:cs="Times New Roman"/>
          <w:sz w:val="24"/>
          <w:szCs w:val="24"/>
        </w:rPr>
      </w:pPr>
      <w:r w:rsidRPr="00292382">
        <w:rPr>
          <w:rFonts w:ascii="Times New Roman" w:eastAsia="Calibri" w:hAnsi="Times New Roman" w:cs="Times New Roman"/>
          <w:sz w:val="24"/>
          <w:szCs w:val="24"/>
        </w:rPr>
        <w:t>English is a crazy language</w:t>
      </w:r>
    </w:p>
    <w:p w:rsidR="00292382" w:rsidRPr="00292382" w:rsidRDefault="00292382" w:rsidP="00292382">
      <w:pPr>
        <w:jc w:val="both"/>
        <w:rPr>
          <w:rFonts w:ascii="Times New Roman" w:eastAsia="Calibri" w:hAnsi="Times New Roman" w:cs="Times New Roman"/>
          <w:sz w:val="24"/>
          <w:szCs w:val="24"/>
        </w:rPr>
      </w:pPr>
      <w:r w:rsidRPr="00292382">
        <w:rPr>
          <w:rFonts w:ascii="Times New Roman" w:eastAsia="Calibri" w:hAnsi="Times New Roman" w:cs="Times New Roman"/>
          <w:sz w:val="24"/>
          <w:szCs w:val="24"/>
        </w:rPr>
        <w:t>Factors that influence the popularity of artists.</w:t>
      </w:r>
    </w:p>
    <w:p w:rsidR="00292382" w:rsidRPr="00292382" w:rsidRDefault="00292382" w:rsidP="00292382">
      <w:pPr>
        <w:jc w:val="both"/>
        <w:rPr>
          <w:rFonts w:ascii="Times New Roman" w:eastAsia="Calibri" w:hAnsi="Times New Roman" w:cs="Times New Roman"/>
          <w:sz w:val="24"/>
          <w:szCs w:val="24"/>
        </w:rPr>
      </w:pPr>
      <w:r w:rsidRPr="00292382">
        <w:rPr>
          <w:rFonts w:ascii="Times New Roman" w:eastAsia="Calibri" w:hAnsi="Times New Roman" w:cs="Times New Roman"/>
          <w:sz w:val="24"/>
          <w:szCs w:val="24"/>
        </w:rPr>
        <w:t>Formal and informal speech</w:t>
      </w:r>
    </w:p>
    <w:p w:rsidR="00292382" w:rsidRPr="00292382" w:rsidRDefault="00292382" w:rsidP="00292382">
      <w:pPr>
        <w:jc w:val="both"/>
        <w:rPr>
          <w:rFonts w:ascii="Times New Roman" w:eastAsia="Calibri" w:hAnsi="Times New Roman" w:cs="Times New Roman"/>
          <w:sz w:val="24"/>
          <w:szCs w:val="24"/>
        </w:rPr>
      </w:pPr>
      <w:r w:rsidRPr="00292382">
        <w:rPr>
          <w:rFonts w:ascii="Times New Roman" w:eastAsia="Calibri" w:hAnsi="Times New Roman" w:cs="Times New Roman"/>
          <w:sz w:val="24"/>
          <w:szCs w:val="24"/>
        </w:rPr>
        <w:t>Great Britain: the history and the present.</w:t>
      </w:r>
    </w:p>
    <w:p w:rsidR="00292382" w:rsidRPr="00292382" w:rsidRDefault="00292382" w:rsidP="00292382">
      <w:pPr>
        <w:jc w:val="both"/>
        <w:rPr>
          <w:rFonts w:ascii="Times New Roman" w:eastAsia="Calibri" w:hAnsi="Times New Roman" w:cs="Times New Roman"/>
          <w:sz w:val="24"/>
          <w:szCs w:val="24"/>
        </w:rPr>
      </w:pPr>
      <w:r w:rsidRPr="00292382">
        <w:rPr>
          <w:rFonts w:ascii="Times New Roman" w:eastAsia="Calibri" w:hAnsi="Times New Roman" w:cs="Times New Roman"/>
          <w:sz w:val="24"/>
          <w:szCs w:val="24"/>
        </w:rPr>
        <w:t>Homonymy as the limit of polysemy</w:t>
      </w:r>
    </w:p>
    <w:p w:rsidR="00292382" w:rsidRPr="00292382" w:rsidRDefault="00292382" w:rsidP="00292382">
      <w:pPr>
        <w:jc w:val="both"/>
        <w:rPr>
          <w:rFonts w:ascii="Times New Roman" w:eastAsia="Calibri" w:hAnsi="Times New Roman" w:cs="Times New Roman"/>
          <w:sz w:val="24"/>
          <w:szCs w:val="24"/>
        </w:rPr>
      </w:pPr>
      <w:r w:rsidRPr="00292382">
        <w:rPr>
          <w:rFonts w:ascii="Times New Roman" w:eastAsia="Calibri" w:hAnsi="Times New Roman" w:cs="Times New Roman"/>
          <w:sz w:val="24"/>
          <w:szCs w:val="24"/>
        </w:rPr>
        <w:t>Moral values of the teenagers of the XXI century.</w:t>
      </w:r>
    </w:p>
    <w:p w:rsidR="00292382" w:rsidRPr="00292382" w:rsidRDefault="00292382" w:rsidP="00292382">
      <w:pPr>
        <w:jc w:val="both"/>
        <w:rPr>
          <w:rFonts w:ascii="Times New Roman" w:eastAsia="Calibri" w:hAnsi="Times New Roman" w:cs="Times New Roman"/>
          <w:sz w:val="24"/>
          <w:szCs w:val="24"/>
        </w:rPr>
      </w:pPr>
      <w:r w:rsidRPr="00292382">
        <w:rPr>
          <w:rFonts w:ascii="Times New Roman" w:eastAsia="Calibri" w:hAnsi="Times New Roman" w:cs="Times New Roman"/>
          <w:sz w:val="24"/>
          <w:szCs w:val="24"/>
        </w:rPr>
        <w:t>Original names of some english and american towns and cities.</w:t>
      </w:r>
    </w:p>
    <w:p w:rsidR="00292382" w:rsidRPr="00292382" w:rsidRDefault="00292382" w:rsidP="00292382">
      <w:pPr>
        <w:jc w:val="both"/>
        <w:rPr>
          <w:rFonts w:ascii="Times New Roman" w:eastAsia="Calibri" w:hAnsi="Times New Roman" w:cs="Times New Roman"/>
          <w:sz w:val="24"/>
          <w:szCs w:val="24"/>
        </w:rPr>
      </w:pPr>
      <w:r w:rsidRPr="00292382">
        <w:rPr>
          <w:rFonts w:ascii="Times New Roman" w:eastAsia="Calibri" w:hAnsi="Times New Roman" w:cs="Times New Roman"/>
          <w:sz w:val="24"/>
          <w:szCs w:val="24"/>
        </w:rPr>
        <w:t>Plase of books about Harry Potter in future lierature.</w:t>
      </w:r>
    </w:p>
    <w:p w:rsidR="00292382" w:rsidRPr="00292382" w:rsidRDefault="00292382" w:rsidP="00292382">
      <w:pPr>
        <w:jc w:val="both"/>
        <w:rPr>
          <w:rFonts w:ascii="Times New Roman" w:eastAsia="Calibri" w:hAnsi="Times New Roman" w:cs="Times New Roman"/>
          <w:sz w:val="24"/>
          <w:szCs w:val="24"/>
        </w:rPr>
      </w:pPr>
      <w:r w:rsidRPr="00292382">
        <w:rPr>
          <w:rFonts w:ascii="Times New Roman" w:eastAsia="Calibri" w:hAnsi="Times New Roman" w:cs="Times New Roman"/>
          <w:sz w:val="24"/>
          <w:szCs w:val="24"/>
        </w:rPr>
        <w:t>Reverse culture shock</w:t>
      </w:r>
    </w:p>
    <w:p w:rsidR="00292382" w:rsidRPr="00292382" w:rsidRDefault="00292382" w:rsidP="00292382">
      <w:pPr>
        <w:jc w:val="both"/>
        <w:rPr>
          <w:rFonts w:ascii="Times New Roman" w:eastAsia="Calibri" w:hAnsi="Times New Roman" w:cs="Times New Roman"/>
          <w:sz w:val="24"/>
          <w:szCs w:val="24"/>
        </w:rPr>
      </w:pPr>
      <w:r w:rsidRPr="00292382">
        <w:rPr>
          <w:rFonts w:ascii="Times New Roman" w:eastAsia="Calibri" w:hAnsi="Times New Roman" w:cs="Times New Roman"/>
          <w:sz w:val="24"/>
          <w:szCs w:val="24"/>
        </w:rPr>
        <w:t>Teenage years. Are they happy?</w:t>
      </w:r>
    </w:p>
    <w:p w:rsidR="00292382" w:rsidRPr="00292382" w:rsidRDefault="00292382" w:rsidP="00292382">
      <w:pPr>
        <w:jc w:val="both"/>
        <w:rPr>
          <w:rFonts w:ascii="Times New Roman" w:eastAsia="Calibri" w:hAnsi="Times New Roman" w:cs="Times New Roman"/>
          <w:sz w:val="24"/>
          <w:szCs w:val="24"/>
        </w:rPr>
      </w:pPr>
      <w:r w:rsidRPr="00292382">
        <w:rPr>
          <w:rFonts w:ascii="Times New Roman" w:eastAsia="Calibri" w:hAnsi="Times New Roman" w:cs="Times New Roman"/>
          <w:sz w:val="24"/>
          <w:szCs w:val="24"/>
        </w:rPr>
        <w:t>The magic power of colours</w:t>
      </w:r>
    </w:p>
    <w:p w:rsidR="00292382" w:rsidRPr="00292382" w:rsidRDefault="00292382" w:rsidP="00292382">
      <w:pPr>
        <w:jc w:val="both"/>
        <w:rPr>
          <w:rFonts w:ascii="Times New Roman" w:eastAsia="Calibri" w:hAnsi="Times New Roman" w:cs="Times New Roman"/>
          <w:sz w:val="24"/>
          <w:szCs w:val="24"/>
        </w:rPr>
      </w:pPr>
      <w:r w:rsidRPr="00292382">
        <w:rPr>
          <w:rFonts w:ascii="Times New Roman" w:eastAsia="Calibri" w:hAnsi="Times New Roman" w:cs="Times New Roman"/>
          <w:sz w:val="24"/>
          <w:szCs w:val="24"/>
        </w:rPr>
        <w:t>Volunteers wanted!</w:t>
      </w:r>
    </w:p>
    <w:p w:rsidR="00292382" w:rsidRPr="00292382" w:rsidRDefault="00292382" w:rsidP="00292382">
      <w:pPr>
        <w:jc w:val="both"/>
        <w:rPr>
          <w:rFonts w:ascii="Times New Roman" w:eastAsia="Calibri" w:hAnsi="Times New Roman" w:cs="Times New Roman"/>
          <w:sz w:val="24"/>
          <w:szCs w:val="24"/>
        </w:rPr>
      </w:pPr>
      <w:r w:rsidRPr="00292382">
        <w:rPr>
          <w:rFonts w:ascii="Times New Roman" w:eastAsia="Calibri" w:hAnsi="Times New Roman" w:cs="Times New Roman"/>
          <w:sz w:val="24"/>
          <w:szCs w:val="24"/>
        </w:rPr>
        <w:t>What are the British like?</w:t>
      </w:r>
    </w:p>
    <w:p w:rsidR="00292382" w:rsidRPr="00292382" w:rsidRDefault="00292382" w:rsidP="00292382">
      <w:pPr>
        <w:jc w:val="both"/>
        <w:rPr>
          <w:rFonts w:ascii="Times New Roman" w:eastAsia="Calibri" w:hAnsi="Times New Roman" w:cs="Times New Roman"/>
          <w:b/>
          <w:sz w:val="24"/>
          <w:szCs w:val="24"/>
          <w:lang w:val="ru-RU"/>
        </w:rPr>
      </w:pPr>
      <w:r w:rsidRPr="00292382">
        <w:rPr>
          <w:rFonts w:ascii="Times New Roman" w:eastAsia="Calibri" w:hAnsi="Times New Roman" w:cs="Times New Roman"/>
          <w:b/>
          <w:sz w:val="24"/>
          <w:szCs w:val="24"/>
          <w:lang w:val="ru-RU"/>
        </w:rPr>
        <w:t>Темы для НПК</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Английские пословицы про любовь.</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Английские речевые формы для обозначения мимических жестов.</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Английский национальный поэт - Вильям Шекспир.</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Англоязычный сленг в русской речи.</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Влияние заимствованных иностранных слов на речь подростков.</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lastRenderedPageBreak/>
        <w:t>Влияния разных языков на русский, заимствования.</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Возможен ли транснациональный юмор?</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Выявление различий между американским и британским разновидностями английского языка.</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Грамматика английского глагола</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Деловая беседа - одна из форм официально-делового стиля.</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Знакомство с Шекспиром.</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Интернационализмы</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Использование лингвокультуроведческого подхода для выявления национальной специфики народных сказок России и Великобритании.</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Классификация средств создания выразительности в рекламном слогане.</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Компьютеры в нашей жизни</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Малые фольклорные жанры как отражение специфики Британского национального характера.</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Методы запоминания английских слов.</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Мир бессмыслиц: старые и новые лимерики.</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Молодежный сленг в современной культуре речи.</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Музыка в Англии и США</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Национальные игры Тувы.</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О достижении высокой степени эквивалентности стихотворного перевода на примере переводов баллады "KingJohnandtheAbbot".</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Особенности англоязычных товарных знаков</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Особенности национального характера британцев и россиян.</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Особенности национального характера русских и американцев.</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Особенности перевода рекламного текста (на материале английского и руского языков).</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Особенности современного молодежного английского языка.</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Особенности употребления форм прошедшего времени в английском языке.</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Перевод стихов</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lastRenderedPageBreak/>
        <w:t>Пословицы и поговорки в русской и английской литературе.</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Почему современный английский стал международным.</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Происхождение и значение символа @</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Разговорный английский</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Речевые ошибки в русских и английских шлягерах.</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Роль компьютера в изучении английского языка.</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Сборник переведенных стихов английских авторов.</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Семантическая определенность новейших англицизмов в современном русском языке.</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Символика в новелле Д.Г. Лоуренса "Англия, моя Англия".</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Сленг в английском языке</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Способы словообразования компьютерных терминов в английском языке.</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Сравнение некоторых грамматических явлений в немецком и английском языках.</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Сравнительная характеристика сослагательного наклонения в русском и английском языках.</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Стихотворный перевод как средство эстетического развития школьника.</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Существует ли американский язык?</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Сходства и различия британского и русского юмора</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Формы обращения в английском языке и особенности их функционирования в речи.</w:t>
      </w:r>
    </w:p>
    <w:p w:rsidR="00292382" w:rsidRPr="00292382" w:rsidRDefault="00292382" w:rsidP="00292382">
      <w:pPr>
        <w:jc w:val="both"/>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Цветообозначения в составе фразеологии английского языка.</w:t>
      </w:r>
    </w:p>
    <w:p w:rsidR="00292382" w:rsidRPr="00292382" w:rsidRDefault="00292382" w:rsidP="00292382">
      <w:pPr>
        <w:spacing w:after="0" w:line="240" w:lineRule="auto"/>
        <w:jc w:val="center"/>
        <w:rPr>
          <w:rFonts w:ascii="Times New Roman" w:eastAsia="Calibri" w:hAnsi="Times New Roman" w:cs="Times New Roman"/>
          <w:sz w:val="24"/>
          <w:szCs w:val="24"/>
          <w:lang w:val="ru-RU"/>
        </w:rPr>
      </w:pPr>
      <w:r w:rsidRPr="00292382">
        <w:rPr>
          <w:rFonts w:ascii="Times New Roman" w:eastAsia="Calibri" w:hAnsi="Times New Roman" w:cs="Times New Roman"/>
          <w:sz w:val="24"/>
          <w:szCs w:val="24"/>
          <w:lang w:val="ru-RU"/>
        </w:rPr>
        <w:t xml:space="preserve">ПЛАНИРУЕМЫЕ ПРЕДМЕТНЫЕ РЕЗУЛЬТАТЫ </w:t>
      </w:r>
    </w:p>
    <w:p w:rsidR="00292382" w:rsidRPr="00292382" w:rsidRDefault="00292382" w:rsidP="00292382">
      <w:pPr>
        <w:widowControl w:val="0"/>
        <w:adjustRightInd w:val="0"/>
        <w:spacing w:after="0" w:line="240" w:lineRule="auto"/>
        <w:ind w:right="-1"/>
        <w:contextualSpacing/>
        <w:jc w:val="both"/>
        <w:textAlignment w:val="baseline"/>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ru-RU" w:eastAsia="ru-RU"/>
        </w:rPr>
        <w:t>Данная программа обеспечивает достижение личностных, метапредметных и предметных результатов с точки зрения формирования универсальных учебных действий.</w:t>
      </w:r>
    </w:p>
    <w:p w:rsidR="00292382" w:rsidRPr="00292382" w:rsidRDefault="00292382" w:rsidP="00292382">
      <w:pPr>
        <w:widowControl w:val="0"/>
        <w:adjustRightInd w:val="0"/>
        <w:spacing w:after="0" w:line="240" w:lineRule="auto"/>
        <w:ind w:right="-1"/>
        <w:contextualSpacing/>
        <w:jc w:val="both"/>
        <w:textAlignment w:val="baseline"/>
        <w:rPr>
          <w:rFonts w:ascii="Times New Roman" w:eastAsia="Times New Roman" w:hAnsi="Times New Roman" w:cs="Times New Roman"/>
          <w:b/>
          <w:sz w:val="24"/>
          <w:szCs w:val="24"/>
          <w:lang w:val="ru-RU" w:eastAsia="ru-RU"/>
        </w:rPr>
      </w:pPr>
      <w:r w:rsidRPr="00292382">
        <w:rPr>
          <w:rFonts w:ascii="Times New Roman" w:eastAsia="Times New Roman" w:hAnsi="Times New Roman" w:cs="Times New Roman"/>
          <w:b/>
          <w:bCs/>
          <w:sz w:val="24"/>
          <w:szCs w:val="24"/>
          <w:lang w:val="ru-RU" w:eastAsia="ru-RU"/>
        </w:rPr>
        <w:t>Личностными результатами </w:t>
      </w:r>
      <w:r w:rsidRPr="00292382">
        <w:rPr>
          <w:rFonts w:ascii="Times New Roman" w:eastAsia="Times New Roman" w:hAnsi="Times New Roman" w:cs="Times New Roman"/>
          <w:b/>
          <w:sz w:val="24"/>
          <w:szCs w:val="24"/>
          <w:lang w:val="ru-RU" w:eastAsia="ru-RU"/>
        </w:rPr>
        <w:t>являются:</w:t>
      </w:r>
    </w:p>
    <w:p w:rsidR="00292382" w:rsidRPr="00292382" w:rsidRDefault="00292382" w:rsidP="00292382">
      <w:pPr>
        <w:widowControl w:val="0"/>
        <w:numPr>
          <w:ilvl w:val="0"/>
          <w:numId w:val="42"/>
        </w:numPr>
        <w:adjustRightInd w:val="0"/>
        <w:spacing w:after="0" w:line="240" w:lineRule="auto"/>
        <w:ind w:right="-1"/>
        <w:contextualSpacing/>
        <w:jc w:val="both"/>
        <w:textAlignment w:val="baseline"/>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ru-RU" w:eastAsia="ru-RU"/>
        </w:rPr>
        <w:t>воспитание российской гражданской идентичности: патриотизма, любви и уважения к Отечеству, чувства гордости за свою Родину;</w:t>
      </w:r>
    </w:p>
    <w:p w:rsidR="00292382" w:rsidRPr="00292382" w:rsidRDefault="00292382" w:rsidP="00292382">
      <w:pPr>
        <w:widowControl w:val="0"/>
        <w:numPr>
          <w:ilvl w:val="0"/>
          <w:numId w:val="42"/>
        </w:numPr>
        <w:adjustRightInd w:val="0"/>
        <w:spacing w:after="0" w:line="240" w:lineRule="auto"/>
        <w:ind w:right="-1"/>
        <w:contextualSpacing/>
        <w:jc w:val="both"/>
        <w:textAlignment w:val="baseline"/>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ru-RU" w:eastAsia="ru-RU"/>
        </w:rPr>
        <w:t>стремление к лучшему осознанию культуры своего народа и готовность содействовать ознакомлению с ней представителей других стран;</w:t>
      </w:r>
    </w:p>
    <w:p w:rsidR="00292382" w:rsidRPr="00292382" w:rsidRDefault="00292382" w:rsidP="00292382">
      <w:pPr>
        <w:widowControl w:val="0"/>
        <w:numPr>
          <w:ilvl w:val="0"/>
          <w:numId w:val="42"/>
        </w:numPr>
        <w:adjustRightInd w:val="0"/>
        <w:spacing w:after="0" w:line="240" w:lineRule="auto"/>
        <w:ind w:right="-1"/>
        <w:contextualSpacing/>
        <w:jc w:val="both"/>
        <w:textAlignment w:val="baseline"/>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ru-RU" w:eastAsia="ru-RU"/>
        </w:rPr>
        <w:t>формирование ответственного отношения к учению, готовности и способности, обучающихся к саморазвитию и самообразованию;</w:t>
      </w:r>
    </w:p>
    <w:p w:rsidR="00292382" w:rsidRPr="00292382" w:rsidRDefault="00292382" w:rsidP="00292382">
      <w:pPr>
        <w:widowControl w:val="0"/>
        <w:numPr>
          <w:ilvl w:val="0"/>
          <w:numId w:val="42"/>
        </w:numPr>
        <w:adjustRightInd w:val="0"/>
        <w:spacing w:after="0" w:line="240" w:lineRule="auto"/>
        <w:ind w:right="-1"/>
        <w:contextualSpacing/>
        <w:jc w:val="both"/>
        <w:textAlignment w:val="baseline"/>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ru-RU" w:eastAsia="ru-RU"/>
        </w:rPr>
        <w:t>формирование целостного мировоззрения, соответствующего современному уровню развития науки и общественной практики;</w:t>
      </w:r>
    </w:p>
    <w:p w:rsidR="00292382" w:rsidRPr="00292382" w:rsidRDefault="00292382" w:rsidP="00292382">
      <w:pPr>
        <w:widowControl w:val="0"/>
        <w:numPr>
          <w:ilvl w:val="0"/>
          <w:numId w:val="42"/>
        </w:numPr>
        <w:adjustRightInd w:val="0"/>
        <w:spacing w:after="0" w:line="240" w:lineRule="auto"/>
        <w:ind w:right="-1"/>
        <w:contextualSpacing/>
        <w:jc w:val="both"/>
        <w:textAlignment w:val="baseline"/>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ru-RU" w:eastAsia="ru-RU"/>
        </w:rPr>
        <w:t xml:space="preserve">формирование осознанного, уважительного и доброжелательного отношения к другому человеку, его мнению, мировоззрению, культуре, готовности и способности </w:t>
      </w:r>
      <w:r w:rsidRPr="00292382">
        <w:rPr>
          <w:rFonts w:ascii="Times New Roman" w:eastAsia="Times New Roman" w:hAnsi="Times New Roman" w:cs="Times New Roman"/>
          <w:sz w:val="24"/>
          <w:szCs w:val="24"/>
          <w:lang w:val="ru-RU" w:eastAsia="ru-RU"/>
        </w:rPr>
        <w:lastRenderedPageBreak/>
        <w:t>вести диалог с другими людьми и достигать в нём взаимопонимания;</w:t>
      </w:r>
    </w:p>
    <w:p w:rsidR="00292382" w:rsidRPr="00292382" w:rsidRDefault="00292382" w:rsidP="00292382">
      <w:pPr>
        <w:widowControl w:val="0"/>
        <w:numPr>
          <w:ilvl w:val="0"/>
          <w:numId w:val="42"/>
        </w:numPr>
        <w:adjustRightInd w:val="0"/>
        <w:spacing w:after="0" w:line="240" w:lineRule="auto"/>
        <w:ind w:right="-1"/>
        <w:contextualSpacing/>
        <w:jc w:val="both"/>
        <w:textAlignment w:val="baseline"/>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ru-RU" w:eastAsia="ru-RU"/>
        </w:rPr>
        <w:t>освоение социальных норм и правил поведения;</w:t>
      </w:r>
    </w:p>
    <w:p w:rsidR="00292382" w:rsidRPr="00292382" w:rsidRDefault="00292382" w:rsidP="00292382">
      <w:pPr>
        <w:widowControl w:val="0"/>
        <w:numPr>
          <w:ilvl w:val="0"/>
          <w:numId w:val="42"/>
        </w:numPr>
        <w:adjustRightInd w:val="0"/>
        <w:spacing w:after="0" w:line="240" w:lineRule="auto"/>
        <w:ind w:right="-1"/>
        <w:contextualSpacing/>
        <w:jc w:val="both"/>
        <w:textAlignment w:val="baseline"/>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ru-RU" w:eastAsia="ru-RU"/>
        </w:rPr>
        <w:t>формирование нравственных чувств и морально-нравственного поведения, осознанного и ответственного отношения к собственным поступкам;</w:t>
      </w:r>
    </w:p>
    <w:p w:rsidR="00292382" w:rsidRPr="00292382" w:rsidRDefault="00292382" w:rsidP="00292382">
      <w:pPr>
        <w:widowControl w:val="0"/>
        <w:numPr>
          <w:ilvl w:val="0"/>
          <w:numId w:val="42"/>
        </w:numPr>
        <w:adjustRightInd w:val="0"/>
        <w:spacing w:after="0" w:line="240" w:lineRule="auto"/>
        <w:ind w:right="-1"/>
        <w:contextualSpacing/>
        <w:jc w:val="both"/>
        <w:textAlignment w:val="baseline"/>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ru-RU" w:eastAsia="ru-RU"/>
        </w:rPr>
        <w:t>формирование коммуникативной компетентности;</w:t>
      </w:r>
    </w:p>
    <w:p w:rsidR="00292382" w:rsidRPr="00292382" w:rsidRDefault="00292382" w:rsidP="00292382">
      <w:pPr>
        <w:widowControl w:val="0"/>
        <w:numPr>
          <w:ilvl w:val="0"/>
          <w:numId w:val="42"/>
        </w:numPr>
        <w:adjustRightInd w:val="0"/>
        <w:spacing w:after="0" w:line="240" w:lineRule="auto"/>
        <w:ind w:right="-1"/>
        <w:contextualSpacing/>
        <w:jc w:val="both"/>
        <w:textAlignment w:val="baseline"/>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ru-RU" w:eastAsia="ru-RU"/>
        </w:rPr>
        <w:t>формирование ценности здорового и безопасного образа жизни;</w:t>
      </w:r>
    </w:p>
    <w:p w:rsidR="00292382" w:rsidRPr="00292382" w:rsidRDefault="00292382" w:rsidP="00292382">
      <w:pPr>
        <w:widowControl w:val="0"/>
        <w:numPr>
          <w:ilvl w:val="0"/>
          <w:numId w:val="42"/>
        </w:numPr>
        <w:adjustRightInd w:val="0"/>
        <w:spacing w:after="0" w:line="240" w:lineRule="auto"/>
        <w:ind w:right="-1"/>
        <w:contextualSpacing/>
        <w:jc w:val="both"/>
        <w:textAlignment w:val="baseline"/>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ru-RU" w:eastAsia="ru-RU"/>
        </w:rPr>
        <w:t>формирование основ экологической культуры, бережного отношения к окружающей среде;</w:t>
      </w:r>
    </w:p>
    <w:p w:rsidR="00292382" w:rsidRPr="00292382" w:rsidRDefault="00292382" w:rsidP="00292382">
      <w:pPr>
        <w:widowControl w:val="0"/>
        <w:numPr>
          <w:ilvl w:val="0"/>
          <w:numId w:val="42"/>
        </w:numPr>
        <w:adjustRightInd w:val="0"/>
        <w:spacing w:after="0" w:line="240" w:lineRule="auto"/>
        <w:ind w:right="-1"/>
        <w:contextualSpacing/>
        <w:jc w:val="both"/>
        <w:textAlignment w:val="baseline"/>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ru-RU" w:eastAsia="ru-RU"/>
        </w:rPr>
        <w:t>осознание значения семьи в жизни человека и общества;</w:t>
      </w:r>
    </w:p>
    <w:p w:rsidR="00292382" w:rsidRPr="00292382" w:rsidRDefault="00292382" w:rsidP="00292382">
      <w:pPr>
        <w:widowControl w:val="0"/>
        <w:numPr>
          <w:ilvl w:val="0"/>
          <w:numId w:val="42"/>
        </w:numPr>
        <w:adjustRightInd w:val="0"/>
        <w:spacing w:after="0" w:line="240" w:lineRule="auto"/>
        <w:ind w:right="-1"/>
        <w:contextualSpacing/>
        <w:jc w:val="both"/>
        <w:textAlignment w:val="baseline"/>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ru-RU" w:eastAsia="ru-RU"/>
        </w:rPr>
        <w:t>развитие эстетического сознания через освоение художественного наследия народов России и мира;</w:t>
      </w:r>
    </w:p>
    <w:p w:rsidR="00292382" w:rsidRPr="00292382" w:rsidRDefault="00292382" w:rsidP="00292382">
      <w:pPr>
        <w:widowControl w:val="0"/>
        <w:numPr>
          <w:ilvl w:val="0"/>
          <w:numId w:val="42"/>
        </w:numPr>
        <w:adjustRightInd w:val="0"/>
        <w:spacing w:after="0" w:line="240" w:lineRule="auto"/>
        <w:ind w:right="-1"/>
        <w:contextualSpacing/>
        <w:jc w:val="both"/>
        <w:textAlignment w:val="baseline"/>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ru-RU" w:eastAsia="ru-RU"/>
        </w:rPr>
        <w:t>формирование мотивации изучения иностранных языков и осознание возможностей самореализации средствами иностранного языка;</w:t>
      </w:r>
    </w:p>
    <w:p w:rsidR="00292382" w:rsidRPr="00292382" w:rsidRDefault="00292382" w:rsidP="00292382">
      <w:pPr>
        <w:widowControl w:val="0"/>
        <w:numPr>
          <w:ilvl w:val="0"/>
          <w:numId w:val="42"/>
        </w:numPr>
        <w:adjustRightInd w:val="0"/>
        <w:spacing w:after="0" w:line="240" w:lineRule="auto"/>
        <w:ind w:right="-1"/>
        <w:contextualSpacing/>
        <w:jc w:val="both"/>
        <w:textAlignment w:val="baseline"/>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ru-RU" w:eastAsia="ru-RU"/>
        </w:rPr>
        <w:t>стремление к совершенствованию речевой культуры в целом и формирование коммуникативной компетенции в межкультурной коммуникации;</w:t>
      </w:r>
    </w:p>
    <w:p w:rsidR="00292382" w:rsidRPr="00292382" w:rsidRDefault="00292382" w:rsidP="00292382">
      <w:pPr>
        <w:widowControl w:val="0"/>
        <w:numPr>
          <w:ilvl w:val="0"/>
          <w:numId w:val="42"/>
        </w:numPr>
        <w:adjustRightInd w:val="0"/>
        <w:spacing w:after="0" w:line="240" w:lineRule="auto"/>
        <w:ind w:right="-1"/>
        <w:contextualSpacing/>
        <w:jc w:val="both"/>
        <w:textAlignment w:val="baseline"/>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ru-RU" w:eastAsia="ru-RU"/>
        </w:rPr>
        <w:t>развитие таких качеств, как воля, целеустремлённость, креативность, инициативность, эмпатия, трудолюбие, дисциплинированность;</w:t>
      </w:r>
    </w:p>
    <w:p w:rsidR="00292382" w:rsidRPr="00292382" w:rsidRDefault="00292382" w:rsidP="00292382">
      <w:pPr>
        <w:widowControl w:val="0"/>
        <w:adjustRightInd w:val="0"/>
        <w:spacing w:after="0" w:line="240" w:lineRule="auto"/>
        <w:ind w:right="-1"/>
        <w:contextualSpacing/>
        <w:jc w:val="both"/>
        <w:textAlignment w:val="baseline"/>
        <w:rPr>
          <w:rFonts w:ascii="Times New Roman" w:eastAsia="Times New Roman" w:hAnsi="Times New Roman" w:cs="Times New Roman"/>
          <w:b/>
          <w:sz w:val="24"/>
          <w:szCs w:val="24"/>
          <w:lang w:val="ru-RU" w:eastAsia="ru-RU"/>
        </w:rPr>
      </w:pPr>
      <w:r w:rsidRPr="00292382">
        <w:rPr>
          <w:rFonts w:ascii="Times New Roman" w:eastAsia="Times New Roman" w:hAnsi="Times New Roman" w:cs="Times New Roman"/>
          <w:b/>
          <w:bCs/>
          <w:sz w:val="24"/>
          <w:szCs w:val="24"/>
          <w:lang w:val="ru-RU" w:eastAsia="ru-RU"/>
        </w:rPr>
        <w:t>Метапредметными </w:t>
      </w:r>
      <w:r w:rsidRPr="00292382">
        <w:rPr>
          <w:rFonts w:ascii="Times New Roman" w:eastAsia="Times New Roman" w:hAnsi="Times New Roman" w:cs="Times New Roman"/>
          <w:b/>
          <w:sz w:val="24"/>
          <w:szCs w:val="24"/>
          <w:lang w:val="ru-RU" w:eastAsia="ru-RU"/>
        </w:rPr>
        <w:t>результатами являются:</w:t>
      </w:r>
    </w:p>
    <w:p w:rsidR="00292382" w:rsidRPr="00292382" w:rsidRDefault="00292382" w:rsidP="00292382">
      <w:pPr>
        <w:widowControl w:val="0"/>
        <w:numPr>
          <w:ilvl w:val="0"/>
          <w:numId w:val="43"/>
        </w:numPr>
        <w:adjustRightInd w:val="0"/>
        <w:spacing w:after="0" w:line="240" w:lineRule="auto"/>
        <w:ind w:right="-1"/>
        <w:contextualSpacing/>
        <w:jc w:val="both"/>
        <w:textAlignment w:val="baseline"/>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ru-RU" w:eastAsia="ru-RU"/>
        </w:rPr>
        <w:t>умение самостоятельно определять цели и задачи своего обучения, и планировать пути достижения целей, осознанно выбирать наиболее эффективные способы решения учебных и познавательных задач;</w:t>
      </w:r>
    </w:p>
    <w:p w:rsidR="00292382" w:rsidRPr="00292382" w:rsidRDefault="00292382" w:rsidP="00292382">
      <w:pPr>
        <w:widowControl w:val="0"/>
        <w:numPr>
          <w:ilvl w:val="0"/>
          <w:numId w:val="43"/>
        </w:numPr>
        <w:adjustRightInd w:val="0"/>
        <w:spacing w:after="0" w:line="240" w:lineRule="auto"/>
        <w:ind w:right="-1"/>
        <w:contextualSpacing/>
        <w:jc w:val="both"/>
        <w:textAlignment w:val="baseline"/>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ru-RU" w:eastAsia="ru-RU"/>
        </w:rPr>
        <w:t>умение устанавливать причинно-следственные связи, строить логическое рассуждение, умозаключение для решения учебных и познавательных задач;</w:t>
      </w:r>
    </w:p>
    <w:p w:rsidR="00292382" w:rsidRPr="00292382" w:rsidRDefault="00292382" w:rsidP="00292382">
      <w:pPr>
        <w:widowControl w:val="0"/>
        <w:numPr>
          <w:ilvl w:val="0"/>
          <w:numId w:val="43"/>
        </w:numPr>
        <w:adjustRightInd w:val="0"/>
        <w:spacing w:after="0" w:line="240" w:lineRule="auto"/>
        <w:ind w:right="-1"/>
        <w:contextualSpacing/>
        <w:jc w:val="both"/>
        <w:textAlignment w:val="baseline"/>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ru-RU" w:eastAsia="ru-RU"/>
        </w:rPr>
        <w:t>у</w:t>
      </w:r>
      <w:r w:rsidRPr="00292382">
        <w:rPr>
          <w:rFonts w:ascii="Times New Roman" w:eastAsia="Times New Roman" w:hAnsi="Times New Roman" w:cs="Times New Roman"/>
          <w:bCs/>
          <w:sz w:val="24"/>
          <w:szCs w:val="24"/>
          <w:lang w:val="ru-RU" w:eastAsia="ru-RU"/>
        </w:rPr>
        <w:t>мение </w:t>
      </w:r>
      <w:r w:rsidRPr="00292382">
        <w:rPr>
          <w:rFonts w:ascii="Times New Roman" w:eastAsia="Times New Roman" w:hAnsi="Times New Roman" w:cs="Times New Roman"/>
          <w:sz w:val="24"/>
          <w:szCs w:val="24"/>
          <w:lang w:val="ru-RU" w:eastAsia="ru-RU"/>
        </w:rPr>
        <w:t>организовывать учебное сотрудничество и совместную деятельность;</w:t>
      </w:r>
    </w:p>
    <w:p w:rsidR="00292382" w:rsidRPr="00292382" w:rsidRDefault="00292382" w:rsidP="00292382">
      <w:pPr>
        <w:widowControl w:val="0"/>
        <w:numPr>
          <w:ilvl w:val="0"/>
          <w:numId w:val="43"/>
        </w:numPr>
        <w:adjustRightInd w:val="0"/>
        <w:spacing w:after="0" w:line="240" w:lineRule="auto"/>
        <w:ind w:right="-1"/>
        <w:contextualSpacing/>
        <w:jc w:val="both"/>
        <w:textAlignment w:val="baseline"/>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ru-RU" w:eastAsia="ru-RU"/>
        </w:rPr>
        <w:t>умение адекватно и осознанно использовать речевые средства в соответствии с задачей коммуникации;</w:t>
      </w:r>
    </w:p>
    <w:p w:rsidR="00292382" w:rsidRPr="00292382" w:rsidRDefault="00292382" w:rsidP="00292382">
      <w:pPr>
        <w:widowControl w:val="0"/>
        <w:numPr>
          <w:ilvl w:val="0"/>
          <w:numId w:val="43"/>
        </w:numPr>
        <w:adjustRightInd w:val="0"/>
        <w:spacing w:after="0" w:line="240" w:lineRule="auto"/>
        <w:ind w:right="-1"/>
        <w:contextualSpacing/>
        <w:jc w:val="both"/>
        <w:textAlignment w:val="baseline"/>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ru-RU" w:eastAsia="ru-RU"/>
        </w:rPr>
        <w:t>формирование и развитие компетентности в области использования информационно-коммуникационных технологий;</w:t>
      </w:r>
    </w:p>
    <w:p w:rsidR="00292382" w:rsidRPr="00292382" w:rsidRDefault="00292382" w:rsidP="00292382">
      <w:pPr>
        <w:widowControl w:val="0"/>
        <w:numPr>
          <w:ilvl w:val="0"/>
          <w:numId w:val="43"/>
        </w:numPr>
        <w:adjustRightInd w:val="0"/>
        <w:spacing w:after="0" w:line="240" w:lineRule="auto"/>
        <w:ind w:right="-1"/>
        <w:contextualSpacing/>
        <w:jc w:val="both"/>
        <w:textAlignment w:val="baseline"/>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ru-RU" w:eastAsia="ru-RU"/>
        </w:rPr>
        <w:t>развитие коммуникативной компетенции, включая умение взаимодействовать с окружающими, выполняя разные социальные роли;</w:t>
      </w:r>
    </w:p>
    <w:p w:rsidR="00292382" w:rsidRPr="00292382" w:rsidRDefault="00292382" w:rsidP="00292382">
      <w:pPr>
        <w:widowControl w:val="0"/>
        <w:numPr>
          <w:ilvl w:val="0"/>
          <w:numId w:val="43"/>
        </w:numPr>
        <w:adjustRightInd w:val="0"/>
        <w:spacing w:after="0" w:line="240" w:lineRule="auto"/>
        <w:ind w:right="-1"/>
        <w:contextualSpacing/>
        <w:jc w:val="both"/>
        <w:textAlignment w:val="baseline"/>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ru-RU" w:eastAsia="ru-RU"/>
        </w:rPr>
        <w:t xml:space="preserve">умение выходить из положения в условиях дефицита языковых средств при получении и передаче информации; </w:t>
      </w:r>
    </w:p>
    <w:p w:rsidR="00292382" w:rsidRPr="00292382" w:rsidRDefault="00292382" w:rsidP="00292382">
      <w:pPr>
        <w:widowControl w:val="0"/>
        <w:numPr>
          <w:ilvl w:val="0"/>
          <w:numId w:val="43"/>
        </w:numPr>
        <w:adjustRightInd w:val="0"/>
        <w:spacing w:after="0" w:line="240" w:lineRule="auto"/>
        <w:ind w:right="-1"/>
        <w:contextualSpacing/>
        <w:jc w:val="both"/>
        <w:textAlignment w:val="baseline"/>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ru-RU" w:eastAsia="ru-RU"/>
        </w:rPr>
        <w:t>умение использования двуязычных и одноязычных словарей и другой справочной литературы;</w:t>
      </w:r>
    </w:p>
    <w:p w:rsidR="00292382" w:rsidRPr="00292382" w:rsidRDefault="00292382" w:rsidP="00292382">
      <w:pPr>
        <w:widowControl w:val="0"/>
        <w:numPr>
          <w:ilvl w:val="0"/>
          <w:numId w:val="43"/>
        </w:numPr>
        <w:adjustRightInd w:val="0"/>
        <w:spacing w:after="0" w:line="240" w:lineRule="auto"/>
        <w:ind w:right="-1"/>
        <w:contextualSpacing/>
        <w:jc w:val="both"/>
        <w:textAlignment w:val="baseline"/>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ru-RU" w:eastAsia="ru-RU"/>
        </w:rPr>
        <w:t>развитие исследовательских учебных действий;</w:t>
      </w:r>
    </w:p>
    <w:p w:rsidR="00292382" w:rsidRPr="00292382" w:rsidRDefault="00292382" w:rsidP="00292382">
      <w:pPr>
        <w:widowControl w:val="0"/>
        <w:numPr>
          <w:ilvl w:val="0"/>
          <w:numId w:val="43"/>
        </w:numPr>
        <w:adjustRightInd w:val="0"/>
        <w:spacing w:after="0" w:line="240" w:lineRule="auto"/>
        <w:ind w:right="-1"/>
        <w:contextualSpacing/>
        <w:jc w:val="both"/>
        <w:textAlignment w:val="baseline"/>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ru-RU" w:eastAsia="ru-RU"/>
        </w:rPr>
        <w:t>развитие смыслового чтения;</w:t>
      </w:r>
    </w:p>
    <w:p w:rsidR="00292382" w:rsidRPr="00292382" w:rsidRDefault="00292382" w:rsidP="00292382">
      <w:pPr>
        <w:widowControl w:val="0"/>
        <w:numPr>
          <w:ilvl w:val="0"/>
          <w:numId w:val="43"/>
        </w:numPr>
        <w:adjustRightInd w:val="0"/>
        <w:spacing w:after="0" w:line="240" w:lineRule="auto"/>
        <w:ind w:right="-1"/>
        <w:contextualSpacing/>
        <w:jc w:val="both"/>
        <w:textAlignment w:val="baseline"/>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ru-RU" w:eastAsia="ru-RU"/>
        </w:rPr>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292382" w:rsidRPr="00292382" w:rsidRDefault="00292382" w:rsidP="00292382">
      <w:pPr>
        <w:widowControl w:val="0"/>
        <w:adjustRightInd w:val="0"/>
        <w:spacing w:after="0" w:line="240" w:lineRule="auto"/>
        <w:ind w:right="-1"/>
        <w:contextualSpacing/>
        <w:jc w:val="both"/>
        <w:textAlignment w:val="baseline"/>
        <w:rPr>
          <w:rFonts w:ascii="Times New Roman" w:eastAsia="Times New Roman" w:hAnsi="Times New Roman" w:cs="Times New Roman"/>
          <w:bCs/>
          <w:sz w:val="24"/>
          <w:szCs w:val="24"/>
          <w:u w:val="single"/>
          <w:lang w:val="ru-RU" w:eastAsia="ru-RU"/>
        </w:rPr>
      </w:pPr>
    </w:p>
    <w:p w:rsidR="00292382" w:rsidRPr="00292382" w:rsidRDefault="00292382" w:rsidP="00292382">
      <w:pPr>
        <w:widowControl w:val="0"/>
        <w:adjustRightInd w:val="0"/>
        <w:spacing w:after="0" w:line="240" w:lineRule="auto"/>
        <w:ind w:right="-1"/>
        <w:contextualSpacing/>
        <w:jc w:val="both"/>
        <w:textAlignment w:val="baseline"/>
        <w:rPr>
          <w:rFonts w:ascii="Times New Roman" w:eastAsia="Times New Roman" w:hAnsi="Times New Roman" w:cs="Times New Roman"/>
          <w:b/>
          <w:sz w:val="24"/>
          <w:szCs w:val="24"/>
          <w:lang w:val="ru-RU" w:eastAsia="ru-RU"/>
        </w:rPr>
      </w:pPr>
      <w:r w:rsidRPr="00292382">
        <w:rPr>
          <w:rFonts w:ascii="Times New Roman" w:eastAsia="Times New Roman" w:hAnsi="Times New Roman" w:cs="Times New Roman"/>
          <w:b/>
          <w:bCs/>
          <w:sz w:val="24"/>
          <w:szCs w:val="24"/>
          <w:lang w:val="ru-RU" w:eastAsia="ru-RU"/>
        </w:rPr>
        <w:t>Предметными результатами </w:t>
      </w:r>
      <w:r w:rsidRPr="00292382">
        <w:rPr>
          <w:rFonts w:ascii="Times New Roman" w:eastAsia="Times New Roman" w:hAnsi="Times New Roman" w:cs="Times New Roman"/>
          <w:b/>
          <w:sz w:val="24"/>
          <w:szCs w:val="24"/>
          <w:lang w:val="ru-RU" w:eastAsia="ru-RU"/>
        </w:rPr>
        <w:t>являются:</w:t>
      </w:r>
    </w:p>
    <w:p w:rsidR="00292382" w:rsidRPr="00292382" w:rsidRDefault="00292382" w:rsidP="00292382">
      <w:pPr>
        <w:spacing w:line="240" w:lineRule="auto"/>
        <w:rPr>
          <w:rFonts w:ascii="Times New Roman" w:eastAsia="Times New Roman" w:hAnsi="Times New Roman" w:cs="Times New Roman"/>
          <w:i/>
          <w:sz w:val="24"/>
          <w:szCs w:val="24"/>
          <w:lang w:val="ru-RU" w:eastAsia="ru-RU"/>
        </w:rPr>
      </w:pPr>
      <w:r w:rsidRPr="00292382">
        <w:rPr>
          <w:rFonts w:ascii="Times New Roman" w:eastAsia="Times New Roman" w:hAnsi="Times New Roman" w:cs="Times New Roman"/>
          <w:i/>
          <w:sz w:val="24"/>
          <w:szCs w:val="24"/>
          <w:lang w:val="ru-RU" w:eastAsia="ru-RU"/>
        </w:rPr>
        <w:t>В результате изучения учебного предмета «Английский язык» на уровне среднего общего образования</w:t>
      </w:r>
      <w:r w:rsidRPr="00292382">
        <w:rPr>
          <w:rFonts w:ascii="Times New Roman" w:eastAsia="Times New Roman" w:hAnsi="Times New Roman" w:cs="Times New Roman"/>
          <w:i/>
          <w:sz w:val="24"/>
          <w:szCs w:val="24"/>
          <w:u w:val="single"/>
          <w:lang w:val="ru-RU" w:eastAsia="ru-RU"/>
        </w:rPr>
        <w:t xml:space="preserve"> выпускник научится:                                                                                                                            Коммуникативные умения                                                                                                                                        </w:t>
      </w:r>
      <w:r w:rsidRPr="00292382">
        <w:rPr>
          <w:rFonts w:ascii="Times New Roman" w:eastAsia="Times New Roman" w:hAnsi="Times New Roman" w:cs="Times New Roman"/>
          <w:i/>
          <w:sz w:val="24"/>
          <w:szCs w:val="24"/>
          <w:lang w:val="ru-RU" w:eastAsia="ru-RU"/>
        </w:rPr>
        <w:t>Говорение, диалогическая речь</w:t>
      </w:r>
    </w:p>
    <w:p w:rsidR="00292382" w:rsidRPr="00292382" w:rsidRDefault="00292382" w:rsidP="00292382">
      <w:pPr>
        <w:numPr>
          <w:ilvl w:val="0"/>
          <w:numId w:val="44"/>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Вести диалог/полилог в ситуациях неофициального общения в рамках изученной тематики;</w:t>
      </w:r>
    </w:p>
    <w:p w:rsidR="00292382" w:rsidRPr="00292382" w:rsidRDefault="00292382" w:rsidP="00292382">
      <w:pPr>
        <w:numPr>
          <w:ilvl w:val="0"/>
          <w:numId w:val="44"/>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lastRenderedPageBreak/>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292382" w:rsidRPr="00292382" w:rsidRDefault="00292382" w:rsidP="00292382">
      <w:pPr>
        <w:numPr>
          <w:ilvl w:val="0"/>
          <w:numId w:val="44"/>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выражать и аргументировать личную точку зрения;</w:t>
      </w:r>
    </w:p>
    <w:p w:rsidR="00292382" w:rsidRPr="00292382" w:rsidRDefault="00292382" w:rsidP="00292382">
      <w:pPr>
        <w:numPr>
          <w:ilvl w:val="0"/>
          <w:numId w:val="44"/>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запрашивать информацию и обмениваться информацией в пределах изученной тематики;</w:t>
      </w:r>
    </w:p>
    <w:p w:rsidR="00292382" w:rsidRPr="00292382" w:rsidRDefault="00292382" w:rsidP="00292382">
      <w:p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обращаться за разъяснениями, уточняя интересующую информацию.</w:t>
      </w:r>
    </w:p>
    <w:p w:rsidR="00292382" w:rsidRPr="00292382" w:rsidRDefault="00292382" w:rsidP="00292382">
      <w:pPr>
        <w:spacing w:line="240" w:lineRule="auto"/>
        <w:rPr>
          <w:rFonts w:ascii="Times New Roman" w:eastAsia="Times New Roman" w:hAnsi="Times New Roman" w:cs="Times New Roman"/>
          <w:i/>
          <w:sz w:val="24"/>
          <w:szCs w:val="24"/>
          <w:lang w:val="ru-RU" w:eastAsia="ru-RU"/>
        </w:rPr>
      </w:pPr>
      <w:r w:rsidRPr="00292382">
        <w:rPr>
          <w:rFonts w:ascii="Times New Roman" w:eastAsia="Times New Roman" w:hAnsi="Times New Roman" w:cs="Times New Roman"/>
          <w:sz w:val="24"/>
          <w:szCs w:val="24"/>
          <w:lang w:val="x-none" w:eastAsia="ru-RU"/>
        </w:rPr>
        <w:t xml:space="preserve"> </w:t>
      </w:r>
      <w:r w:rsidRPr="00292382">
        <w:rPr>
          <w:rFonts w:ascii="Times New Roman" w:eastAsia="Times New Roman" w:hAnsi="Times New Roman" w:cs="Times New Roman"/>
          <w:i/>
          <w:sz w:val="24"/>
          <w:szCs w:val="24"/>
          <w:lang w:val="ru-RU" w:eastAsia="ru-RU"/>
        </w:rPr>
        <w:t>Говорение, монологическая речь</w:t>
      </w:r>
    </w:p>
    <w:p w:rsidR="00292382" w:rsidRPr="00292382" w:rsidRDefault="00292382" w:rsidP="00292382">
      <w:pPr>
        <w:numPr>
          <w:ilvl w:val="0"/>
          <w:numId w:val="45"/>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292382" w:rsidRPr="00292382" w:rsidRDefault="00292382" w:rsidP="00292382">
      <w:pPr>
        <w:numPr>
          <w:ilvl w:val="0"/>
          <w:numId w:val="45"/>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передавать основное содержание прочитанного/</w:t>
      </w:r>
      <w:r w:rsidRPr="00292382">
        <w:rPr>
          <w:rFonts w:ascii="Times New Roman" w:eastAsia="Calibri" w:hAnsi="Times New Roman" w:cs="Times New Roman"/>
          <w:sz w:val="24"/>
          <w:szCs w:val="24"/>
          <w:bdr w:val="none" w:sz="0" w:space="0" w:color="auto" w:frame="1"/>
          <w:lang w:val="x-none" w:eastAsia="x-none"/>
        </w:rPr>
        <w:br/>
        <w:t>увиденного/услышанного;</w:t>
      </w:r>
    </w:p>
    <w:p w:rsidR="00292382" w:rsidRPr="00292382" w:rsidRDefault="00292382" w:rsidP="00292382">
      <w:pPr>
        <w:numPr>
          <w:ilvl w:val="0"/>
          <w:numId w:val="45"/>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давать краткие описания и/или комментарии с опорой на нелинейный текст (таблицы, графики);</w:t>
      </w:r>
    </w:p>
    <w:p w:rsidR="00292382" w:rsidRPr="00292382" w:rsidRDefault="00292382" w:rsidP="00292382">
      <w:pPr>
        <w:numPr>
          <w:ilvl w:val="0"/>
          <w:numId w:val="45"/>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строить высказывание на основе изображения с опорой или без опоры на ключевые слова/план/вопросы.</w:t>
      </w:r>
    </w:p>
    <w:p w:rsidR="00292382" w:rsidRPr="00292382" w:rsidRDefault="00292382" w:rsidP="00292382">
      <w:pPr>
        <w:spacing w:line="240" w:lineRule="auto"/>
        <w:rPr>
          <w:rFonts w:ascii="Times New Roman" w:eastAsia="Times New Roman" w:hAnsi="Times New Roman" w:cs="Times New Roman"/>
          <w:i/>
          <w:sz w:val="24"/>
          <w:szCs w:val="24"/>
          <w:lang w:val="ru-RU" w:eastAsia="ru-RU"/>
        </w:rPr>
      </w:pPr>
      <w:r w:rsidRPr="00292382">
        <w:rPr>
          <w:rFonts w:ascii="Times New Roman" w:eastAsia="Times New Roman" w:hAnsi="Times New Roman" w:cs="Times New Roman"/>
          <w:sz w:val="24"/>
          <w:szCs w:val="24"/>
          <w:lang w:val="x-none" w:eastAsia="ru-RU"/>
        </w:rPr>
        <w:t xml:space="preserve"> </w:t>
      </w:r>
      <w:r w:rsidRPr="00292382">
        <w:rPr>
          <w:rFonts w:ascii="Times New Roman" w:eastAsia="Times New Roman" w:hAnsi="Times New Roman" w:cs="Times New Roman"/>
          <w:i/>
          <w:sz w:val="24"/>
          <w:szCs w:val="24"/>
          <w:lang w:val="ru-RU" w:eastAsia="ru-RU"/>
        </w:rPr>
        <w:t>Аудирование</w:t>
      </w:r>
    </w:p>
    <w:p w:rsidR="00292382" w:rsidRPr="00292382" w:rsidRDefault="00292382" w:rsidP="00292382">
      <w:pPr>
        <w:numPr>
          <w:ilvl w:val="0"/>
          <w:numId w:val="46"/>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292382" w:rsidRPr="00292382" w:rsidRDefault="00292382" w:rsidP="00292382">
      <w:pPr>
        <w:numPr>
          <w:ilvl w:val="0"/>
          <w:numId w:val="46"/>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292382" w:rsidRPr="00292382" w:rsidRDefault="00292382" w:rsidP="00292382">
      <w:pPr>
        <w:spacing w:line="240" w:lineRule="auto"/>
        <w:rPr>
          <w:rFonts w:ascii="Times New Roman" w:eastAsia="Times New Roman" w:hAnsi="Times New Roman" w:cs="Times New Roman"/>
          <w:i/>
          <w:sz w:val="24"/>
          <w:szCs w:val="24"/>
          <w:lang w:val="ru-RU" w:eastAsia="ru-RU"/>
        </w:rPr>
      </w:pPr>
      <w:r w:rsidRPr="00292382">
        <w:rPr>
          <w:rFonts w:ascii="Times New Roman" w:eastAsia="Times New Roman" w:hAnsi="Times New Roman" w:cs="Times New Roman"/>
          <w:i/>
          <w:sz w:val="24"/>
          <w:szCs w:val="24"/>
          <w:lang w:val="ru-RU" w:eastAsia="ru-RU"/>
        </w:rPr>
        <w:t>Чтение</w:t>
      </w:r>
    </w:p>
    <w:p w:rsidR="00292382" w:rsidRPr="00292382" w:rsidRDefault="00292382" w:rsidP="00292382">
      <w:pPr>
        <w:numPr>
          <w:ilvl w:val="0"/>
          <w:numId w:val="47"/>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292382" w:rsidRPr="00292382" w:rsidRDefault="00292382" w:rsidP="00292382">
      <w:pPr>
        <w:numPr>
          <w:ilvl w:val="0"/>
          <w:numId w:val="47"/>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отделять в несложных аутентичных текстах различных стилей и жанров главную информацию от второстепенной, выявлять наиболее значимые факты.</w:t>
      </w:r>
    </w:p>
    <w:p w:rsidR="00292382" w:rsidRPr="00292382" w:rsidRDefault="00292382" w:rsidP="00292382">
      <w:pPr>
        <w:spacing w:line="240" w:lineRule="auto"/>
        <w:rPr>
          <w:rFonts w:ascii="Times New Roman" w:eastAsia="Times New Roman" w:hAnsi="Times New Roman" w:cs="Times New Roman"/>
          <w:i/>
          <w:sz w:val="24"/>
          <w:szCs w:val="24"/>
          <w:lang w:val="ru-RU" w:eastAsia="ru-RU"/>
        </w:rPr>
      </w:pPr>
      <w:r w:rsidRPr="00292382">
        <w:rPr>
          <w:rFonts w:ascii="Times New Roman" w:eastAsia="Times New Roman" w:hAnsi="Times New Roman" w:cs="Times New Roman"/>
          <w:i/>
          <w:sz w:val="24"/>
          <w:szCs w:val="24"/>
          <w:lang w:val="ru-RU" w:eastAsia="ru-RU"/>
        </w:rPr>
        <w:t xml:space="preserve"> Письмо</w:t>
      </w:r>
    </w:p>
    <w:p w:rsidR="00292382" w:rsidRPr="00292382" w:rsidRDefault="00292382" w:rsidP="00292382">
      <w:pPr>
        <w:numPr>
          <w:ilvl w:val="0"/>
          <w:numId w:val="48"/>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Писать несложные связные тексты по изученной тематике;</w:t>
      </w:r>
    </w:p>
    <w:p w:rsidR="00292382" w:rsidRPr="00292382" w:rsidRDefault="00292382" w:rsidP="00292382">
      <w:pPr>
        <w:numPr>
          <w:ilvl w:val="0"/>
          <w:numId w:val="48"/>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писать личное (электронное) письмо, заполнять анкету, письменно излагать сведения  о себе в форме, принятой в стране/странах изучаемого языка;</w:t>
      </w:r>
    </w:p>
    <w:p w:rsidR="00292382" w:rsidRPr="00292382" w:rsidRDefault="00292382" w:rsidP="00292382">
      <w:pPr>
        <w:numPr>
          <w:ilvl w:val="0"/>
          <w:numId w:val="48"/>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rsidR="00292382" w:rsidRPr="00292382" w:rsidRDefault="00292382" w:rsidP="00292382">
      <w:pPr>
        <w:spacing w:line="240" w:lineRule="auto"/>
        <w:rPr>
          <w:rFonts w:ascii="Times New Roman" w:eastAsia="Times New Roman" w:hAnsi="Times New Roman" w:cs="Times New Roman"/>
          <w:sz w:val="24"/>
          <w:szCs w:val="24"/>
          <w:lang w:val="ru-RU" w:eastAsia="ru-RU"/>
        </w:rPr>
      </w:pPr>
      <w:r w:rsidRPr="00292382">
        <w:rPr>
          <w:rFonts w:ascii="Times New Roman" w:eastAsia="Times New Roman" w:hAnsi="Times New Roman" w:cs="Times New Roman"/>
          <w:sz w:val="24"/>
          <w:szCs w:val="24"/>
          <w:lang w:val="x-none" w:eastAsia="ru-RU"/>
        </w:rPr>
        <w:t xml:space="preserve"> </w:t>
      </w:r>
    </w:p>
    <w:p w:rsidR="00292382" w:rsidRPr="00292382" w:rsidRDefault="00292382" w:rsidP="00292382">
      <w:pPr>
        <w:spacing w:line="240" w:lineRule="auto"/>
        <w:rPr>
          <w:rFonts w:ascii="Times New Roman" w:eastAsia="Times New Roman" w:hAnsi="Times New Roman" w:cs="Times New Roman"/>
          <w:i/>
          <w:sz w:val="24"/>
          <w:szCs w:val="24"/>
          <w:lang w:val="ru-RU" w:eastAsia="ru-RU"/>
        </w:rPr>
      </w:pPr>
      <w:r w:rsidRPr="00292382">
        <w:rPr>
          <w:rFonts w:ascii="Times New Roman" w:eastAsia="Times New Roman" w:hAnsi="Times New Roman" w:cs="Times New Roman"/>
          <w:i/>
          <w:sz w:val="24"/>
          <w:szCs w:val="24"/>
          <w:u w:val="single"/>
          <w:lang w:val="ru-RU" w:eastAsia="ru-RU"/>
        </w:rPr>
        <w:t xml:space="preserve">Языковые навыки                                                                                                                                        </w:t>
      </w:r>
      <w:r w:rsidRPr="00292382">
        <w:rPr>
          <w:rFonts w:ascii="Times New Roman" w:eastAsia="Times New Roman" w:hAnsi="Times New Roman" w:cs="Times New Roman"/>
          <w:i/>
          <w:sz w:val="24"/>
          <w:szCs w:val="24"/>
          <w:lang w:val="ru-RU" w:eastAsia="ru-RU"/>
        </w:rPr>
        <w:t>Орфография и пунктуация</w:t>
      </w:r>
    </w:p>
    <w:p w:rsidR="00292382" w:rsidRPr="00292382" w:rsidRDefault="00292382" w:rsidP="00292382">
      <w:pPr>
        <w:numPr>
          <w:ilvl w:val="0"/>
          <w:numId w:val="49"/>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Владеть орфографическими навыками в рамках тем, включенных в раздел «Предметное содержание речи»;</w:t>
      </w:r>
    </w:p>
    <w:p w:rsidR="00292382" w:rsidRPr="00292382" w:rsidRDefault="00292382" w:rsidP="00292382">
      <w:p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lastRenderedPageBreak/>
        <w:t>расставлять в тексте знаки препинания в соответствии с нормами пунктуации.</w:t>
      </w:r>
    </w:p>
    <w:p w:rsidR="00292382" w:rsidRPr="00292382" w:rsidRDefault="00292382" w:rsidP="00292382">
      <w:pPr>
        <w:spacing w:line="240" w:lineRule="auto"/>
        <w:rPr>
          <w:rFonts w:ascii="Times New Roman" w:eastAsia="Times New Roman" w:hAnsi="Times New Roman" w:cs="Times New Roman"/>
          <w:i/>
          <w:sz w:val="24"/>
          <w:szCs w:val="24"/>
          <w:lang w:val="ru-RU" w:eastAsia="ru-RU"/>
        </w:rPr>
      </w:pPr>
      <w:r w:rsidRPr="00292382">
        <w:rPr>
          <w:rFonts w:ascii="Times New Roman" w:eastAsia="Times New Roman" w:hAnsi="Times New Roman" w:cs="Times New Roman"/>
          <w:i/>
          <w:sz w:val="24"/>
          <w:szCs w:val="24"/>
          <w:lang w:val="ru-RU" w:eastAsia="ru-RU"/>
        </w:rPr>
        <w:t>Фонетическая сторона речи</w:t>
      </w:r>
    </w:p>
    <w:p w:rsidR="00292382" w:rsidRPr="00292382" w:rsidRDefault="00292382" w:rsidP="00292382">
      <w:pPr>
        <w:numPr>
          <w:ilvl w:val="0"/>
          <w:numId w:val="49"/>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Владеть слухопроизносительными навыками в рамках тем, включенных в раздел «Предметное содержание речи»;</w:t>
      </w:r>
    </w:p>
    <w:p w:rsidR="00292382" w:rsidRPr="00292382" w:rsidRDefault="00292382" w:rsidP="00292382">
      <w:pPr>
        <w:numPr>
          <w:ilvl w:val="0"/>
          <w:numId w:val="49"/>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владеть навыками ритмико-интонационного оформления речи в зависимости от коммуникативной ситуации.</w:t>
      </w:r>
    </w:p>
    <w:p w:rsidR="00292382" w:rsidRPr="00292382" w:rsidRDefault="00292382" w:rsidP="00292382">
      <w:pPr>
        <w:spacing w:line="240" w:lineRule="auto"/>
        <w:rPr>
          <w:rFonts w:ascii="Times New Roman" w:eastAsia="Times New Roman" w:hAnsi="Times New Roman" w:cs="Times New Roman"/>
          <w:i/>
          <w:sz w:val="24"/>
          <w:szCs w:val="24"/>
          <w:lang w:val="ru-RU" w:eastAsia="ru-RU"/>
        </w:rPr>
      </w:pPr>
      <w:r w:rsidRPr="00292382">
        <w:rPr>
          <w:rFonts w:ascii="Times New Roman" w:eastAsia="Times New Roman" w:hAnsi="Times New Roman" w:cs="Times New Roman"/>
          <w:i/>
          <w:sz w:val="24"/>
          <w:szCs w:val="24"/>
          <w:lang w:val="ru-RU" w:eastAsia="ru-RU"/>
        </w:rPr>
        <w:t>Лексическая сторона речи</w:t>
      </w:r>
    </w:p>
    <w:p w:rsidR="00292382" w:rsidRPr="00292382" w:rsidRDefault="00292382" w:rsidP="00292382">
      <w:pPr>
        <w:numPr>
          <w:ilvl w:val="0"/>
          <w:numId w:val="50"/>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Распознавать и употреблять в речи лексические единицы в рамках тем, включенных в раздел «Предметное содержание речи»;</w:t>
      </w:r>
    </w:p>
    <w:p w:rsidR="00292382" w:rsidRPr="00292382" w:rsidRDefault="00292382" w:rsidP="00292382">
      <w:pPr>
        <w:numPr>
          <w:ilvl w:val="0"/>
          <w:numId w:val="50"/>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распознавать и употреблять в речи наиболее распространенные фразовые глаголы;</w:t>
      </w:r>
    </w:p>
    <w:p w:rsidR="00292382" w:rsidRPr="00292382" w:rsidRDefault="00292382" w:rsidP="00292382">
      <w:pPr>
        <w:numPr>
          <w:ilvl w:val="0"/>
          <w:numId w:val="50"/>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определять принадлежность слов к частям речи по аффиксам;</w:t>
      </w:r>
    </w:p>
    <w:p w:rsidR="00292382" w:rsidRPr="00292382" w:rsidRDefault="00292382" w:rsidP="00292382">
      <w:pPr>
        <w:numPr>
          <w:ilvl w:val="0"/>
          <w:numId w:val="50"/>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догадываться о значении отдельных слов на основе сходства с родным языком, по словообразовательным элементам и контексту;</w:t>
      </w:r>
    </w:p>
    <w:p w:rsidR="00292382" w:rsidRPr="00292382" w:rsidRDefault="00292382" w:rsidP="00292382">
      <w:pPr>
        <w:numPr>
          <w:ilvl w:val="0"/>
          <w:numId w:val="50"/>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распознавать и употреблять различные средства связи в тексте для обеспечения его целостности (firstly, to begin with, however, as for me, finally, at last, etc.).</w:t>
      </w:r>
    </w:p>
    <w:p w:rsidR="00292382" w:rsidRPr="00292382" w:rsidRDefault="00292382" w:rsidP="00292382">
      <w:p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p>
    <w:p w:rsidR="00292382" w:rsidRPr="00292382" w:rsidRDefault="00292382" w:rsidP="00292382">
      <w:pPr>
        <w:spacing w:line="240" w:lineRule="auto"/>
        <w:rPr>
          <w:rFonts w:ascii="Times New Roman" w:eastAsia="Times New Roman" w:hAnsi="Times New Roman" w:cs="Times New Roman"/>
          <w:i/>
          <w:sz w:val="24"/>
          <w:szCs w:val="24"/>
          <w:lang w:val="ru-RU" w:eastAsia="ru-RU"/>
        </w:rPr>
      </w:pPr>
      <w:r w:rsidRPr="00292382">
        <w:rPr>
          <w:rFonts w:ascii="Times New Roman" w:eastAsia="Times New Roman" w:hAnsi="Times New Roman" w:cs="Times New Roman"/>
          <w:i/>
          <w:sz w:val="24"/>
          <w:szCs w:val="24"/>
          <w:lang w:val="ru-RU" w:eastAsia="ru-RU"/>
        </w:rPr>
        <w:t>Грамматическая сторона речи</w:t>
      </w:r>
    </w:p>
    <w:p w:rsidR="00292382" w:rsidRPr="00292382" w:rsidRDefault="00292382" w:rsidP="00292382">
      <w:pPr>
        <w:numPr>
          <w:ilvl w:val="0"/>
          <w:numId w:val="51"/>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Оперировать в процессе устного и письменного общения основными синтактическими конструкциями в соответствии с коммуникативной задачей;</w:t>
      </w:r>
    </w:p>
    <w:p w:rsidR="00292382" w:rsidRPr="00292382" w:rsidRDefault="00292382" w:rsidP="00292382">
      <w:pPr>
        <w:numPr>
          <w:ilvl w:val="0"/>
          <w:numId w:val="51"/>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292382" w:rsidRPr="00292382" w:rsidRDefault="00292382" w:rsidP="00292382">
      <w:pPr>
        <w:numPr>
          <w:ilvl w:val="0"/>
          <w:numId w:val="51"/>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p>
    <w:p w:rsidR="00292382" w:rsidRPr="00292382" w:rsidRDefault="00292382" w:rsidP="00292382">
      <w:pPr>
        <w:numPr>
          <w:ilvl w:val="0"/>
          <w:numId w:val="51"/>
        </w:numPr>
        <w:suppressAutoHyphens/>
        <w:spacing w:after="0" w:line="240" w:lineRule="auto"/>
        <w:jc w:val="both"/>
        <w:rPr>
          <w:rFonts w:ascii="Times New Roman" w:eastAsia="Calibri" w:hAnsi="Times New Roman" w:cs="Times New Roman"/>
          <w:sz w:val="24"/>
          <w:szCs w:val="24"/>
          <w:bdr w:val="none" w:sz="0" w:space="0" w:color="auto" w:frame="1"/>
          <w:lang w:eastAsia="x-none"/>
        </w:rPr>
      </w:pPr>
      <w:r w:rsidRPr="00292382">
        <w:rPr>
          <w:rFonts w:ascii="Times New Roman" w:eastAsia="Calibri" w:hAnsi="Times New Roman" w:cs="Times New Roman"/>
          <w:sz w:val="24"/>
          <w:szCs w:val="24"/>
          <w:bdr w:val="none" w:sz="0" w:space="0" w:color="auto" w:frame="1"/>
          <w:lang w:val="x-none" w:eastAsia="x-none"/>
        </w:rPr>
        <w:t>употреблять</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в</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речи</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сложноподчиненные</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предложения</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с</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союзами</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и</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союзными</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словами</w:t>
      </w:r>
      <w:r w:rsidRPr="00292382">
        <w:rPr>
          <w:rFonts w:ascii="Times New Roman" w:eastAsia="Calibri" w:hAnsi="Times New Roman" w:cs="Times New Roman"/>
          <w:sz w:val="24"/>
          <w:szCs w:val="24"/>
          <w:bdr w:val="none" w:sz="0" w:space="0" w:color="auto" w:frame="1"/>
          <w:lang w:eastAsia="x-none"/>
        </w:rPr>
        <w:t xml:space="preserve"> what, when, why, which, that, who, if, because, that’s why, than, so, for, since, during, so that, unless;</w:t>
      </w:r>
    </w:p>
    <w:p w:rsidR="00292382" w:rsidRPr="00292382" w:rsidRDefault="00292382" w:rsidP="00292382">
      <w:pPr>
        <w:numPr>
          <w:ilvl w:val="0"/>
          <w:numId w:val="51"/>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употреблять в речи сложносочиненные предложения с сочинительными союзами and, but, or;</w:t>
      </w:r>
    </w:p>
    <w:p w:rsidR="00292382" w:rsidRPr="00292382" w:rsidRDefault="00292382" w:rsidP="00292382">
      <w:pPr>
        <w:numPr>
          <w:ilvl w:val="0"/>
          <w:numId w:val="51"/>
        </w:numPr>
        <w:suppressAutoHyphens/>
        <w:spacing w:after="0" w:line="240" w:lineRule="auto"/>
        <w:jc w:val="both"/>
        <w:rPr>
          <w:rFonts w:ascii="Times New Roman" w:eastAsia="Calibri" w:hAnsi="Times New Roman" w:cs="Times New Roman"/>
          <w:sz w:val="24"/>
          <w:szCs w:val="24"/>
          <w:bdr w:val="none" w:sz="0" w:space="0" w:color="auto" w:frame="1"/>
          <w:lang w:eastAsia="x-none"/>
        </w:rPr>
      </w:pPr>
      <w:r w:rsidRPr="00292382">
        <w:rPr>
          <w:rFonts w:ascii="Times New Roman" w:eastAsia="Calibri" w:hAnsi="Times New Roman" w:cs="Times New Roman"/>
          <w:sz w:val="24"/>
          <w:szCs w:val="24"/>
          <w:bdr w:val="none" w:sz="0" w:space="0" w:color="auto" w:frame="1"/>
          <w:lang w:val="x-none" w:eastAsia="x-none"/>
        </w:rPr>
        <w:t>употреблять</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в</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речи</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условные</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предложения</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реального</w:t>
      </w:r>
      <w:r w:rsidRPr="00292382">
        <w:rPr>
          <w:rFonts w:ascii="Times New Roman" w:eastAsia="Calibri" w:hAnsi="Times New Roman" w:cs="Times New Roman"/>
          <w:sz w:val="24"/>
          <w:szCs w:val="24"/>
          <w:bdr w:val="none" w:sz="0" w:space="0" w:color="auto" w:frame="1"/>
          <w:lang w:eastAsia="x-none"/>
        </w:rPr>
        <w:t xml:space="preserve"> (Conditional I – If I see Jim, I’ll invite him to our school party) </w:t>
      </w:r>
      <w:r w:rsidRPr="00292382">
        <w:rPr>
          <w:rFonts w:ascii="Times New Roman" w:eastAsia="Calibri" w:hAnsi="Times New Roman" w:cs="Times New Roman"/>
          <w:sz w:val="24"/>
          <w:szCs w:val="24"/>
          <w:bdr w:val="none" w:sz="0" w:space="0" w:color="auto" w:frame="1"/>
          <w:lang w:val="x-none" w:eastAsia="x-none"/>
        </w:rPr>
        <w:t>и</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нереального</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характера</w:t>
      </w:r>
      <w:r w:rsidRPr="00292382">
        <w:rPr>
          <w:rFonts w:ascii="Times New Roman" w:eastAsia="Calibri" w:hAnsi="Times New Roman" w:cs="Times New Roman"/>
          <w:sz w:val="24"/>
          <w:szCs w:val="24"/>
          <w:bdr w:val="none" w:sz="0" w:space="0" w:color="auto" w:frame="1"/>
          <w:lang w:eastAsia="x-none"/>
        </w:rPr>
        <w:t xml:space="preserve"> (Conditional II – If I were you, I would start learning French);</w:t>
      </w:r>
    </w:p>
    <w:p w:rsidR="00292382" w:rsidRPr="00292382" w:rsidRDefault="00292382" w:rsidP="00292382">
      <w:pPr>
        <w:numPr>
          <w:ilvl w:val="0"/>
          <w:numId w:val="51"/>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употреблять в речи предложения с конструкцией I wish (I wish I had my own room);</w:t>
      </w:r>
    </w:p>
    <w:p w:rsidR="00292382" w:rsidRPr="00292382" w:rsidRDefault="00292382" w:rsidP="00292382">
      <w:pPr>
        <w:numPr>
          <w:ilvl w:val="0"/>
          <w:numId w:val="51"/>
        </w:numPr>
        <w:suppressAutoHyphens/>
        <w:spacing w:after="0" w:line="240" w:lineRule="auto"/>
        <w:jc w:val="both"/>
        <w:rPr>
          <w:rFonts w:ascii="Times New Roman" w:eastAsia="Calibri" w:hAnsi="Times New Roman" w:cs="Times New Roman"/>
          <w:sz w:val="24"/>
          <w:szCs w:val="24"/>
          <w:bdr w:val="none" w:sz="0" w:space="0" w:color="auto" w:frame="1"/>
          <w:lang w:eastAsia="x-none"/>
        </w:rPr>
      </w:pPr>
      <w:r w:rsidRPr="00292382">
        <w:rPr>
          <w:rFonts w:ascii="Times New Roman" w:eastAsia="Calibri" w:hAnsi="Times New Roman" w:cs="Times New Roman"/>
          <w:sz w:val="24"/>
          <w:szCs w:val="24"/>
          <w:bdr w:val="none" w:sz="0" w:space="0" w:color="auto" w:frame="1"/>
          <w:lang w:val="x-none" w:eastAsia="x-none"/>
        </w:rPr>
        <w:t>употреблять</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в</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речи</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предложения</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с</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конструкцией</w:t>
      </w:r>
      <w:r w:rsidRPr="00292382">
        <w:rPr>
          <w:rFonts w:ascii="Times New Roman" w:eastAsia="Calibri" w:hAnsi="Times New Roman" w:cs="Times New Roman"/>
          <w:sz w:val="24"/>
          <w:szCs w:val="24"/>
          <w:bdr w:val="none" w:sz="0" w:space="0" w:color="auto" w:frame="1"/>
          <w:lang w:eastAsia="x-none"/>
        </w:rPr>
        <w:t xml:space="preserve"> so/such (I was so busy that I forgot to phone my parents);</w:t>
      </w:r>
    </w:p>
    <w:p w:rsidR="00292382" w:rsidRPr="00292382" w:rsidRDefault="00292382" w:rsidP="00292382">
      <w:pPr>
        <w:numPr>
          <w:ilvl w:val="0"/>
          <w:numId w:val="51"/>
        </w:numPr>
        <w:suppressAutoHyphens/>
        <w:spacing w:after="0" w:line="240" w:lineRule="auto"/>
        <w:jc w:val="both"/>
        <w:rPr>
          <w:rFonts w:ascii="Times New Roman" w:eastAsia="Calibri" w:hAnsi="Times New Roman" w:cs="Times New Roman"/>
          <w:sz w:val="24"/>
          <w:szCs w:val="24"/>
          <w:bdr w:val="none" w:sz="0" w:space="0" w:color="auto" w:frame="1"/>
          <w:lang w:eastAsia="x-none"/>
        </w:rPr>
      </w:pPr>
      <w:r w:rsidRPr="00292382">
        <w:rPr>
          <w:rFonts w:ascii="Times New Roman" w:eastAsia="Calibri" w:hAnsi="Times New Roman" w:cs="Times New Roman"/>
          <w:sz w:val="24"/>
          <w:szCs w:val="24"/>
          <w:bdr w:val="none" w:sz="0" w:space="0" w:color="auto" w:frame="1"/>
          <w:lang w:val="x-none" w:eastAsia="x-none"/>
        </w:rPr>
        <w:t>употреблять</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в</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речи</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конструкции</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с</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герундием</w:t>
      </w:r>
      <w:r w:rsidRPr="00292382">
        <w:rPr>
          <w:rFonts w:ascii="Times New Roman" w:eastAsia="Calibri" w:hAnsi="Times New Roman" w:cs="Times New Roman"/>
          <w:sz w:val="24"/>
          <w:szCs w:val="24"/>
          <w:bdr w:val="none" w:sz="0" w:space="0" w:color="auto" w:frame="1"/>
          <w:lang w:eastAsia="x-none"/>
        </w:rPr>
        <w:t>: to love</w:t>
      </w:r>
      <w:r w:rsidRPr="00292382">
        <w:rPr>
          <w:rFonts w:ascii="Times New Roman" w:eastAsia="Calibri" w:hAnsi="Times New Roman" w:cs="Times New Roman"/>
          <w:i/>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eastAsia="x-none"/>
        </w:rPr>
        <w:t>/</w:t>
      </w:r>
      <w:r w:rsidRPr="00292382">
        <w:rPr>
          <w:rFonts w:ascii="Times New Roman" w:eastAsia="Calibri" w:hAnsi="Times New Roman" w:cs="Times New Roman"/>
          <w:i/>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eastAsia="x-none"/>
        </w:rPr>
        <w:t>hate doing something; stop talking;</w:t>
      </w:r>
    </w:p>
    <w:p w:rsidR="00292382" w:rsidRPr="00292382" w:rsidRDefault="00292382" w:rsidP="00292382">
      <w:pPr>
        <w:numPr>
          <w:ilvl w:val="0"/>
          <w:numId w:val="51"/>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употреблять в речи конструкции с инфинитивом: want to do, learn to speak;</w:t>
      </w:r>
    </w:p>
    <w:p w:rsidR="00292382" w:rsidRPr="00292382" w:rsidRDefault="00292382" w:rsidP="00292382">
      <w:pPr>
        <w:numPr>
          <w:ilvl w:val="0"/>
          <w:numId w:val="51"/>
        </w:numPr>
        <w:suppressAutoHyphens/>
        <w:spacing w:after="0" w:line="240" w:lineRule="auto"/>
        <w:jc w:val="both"/>
        <w:rPr>
          <w:rFonts w:ascii="Times New Roman" w:eastAsia="Calibri" w:hAnsi="Times New Roman" w:cs="Times New Roman"/>
          <w:sz w:val="24"/>
          <w:szCs w:val="24"/>
          <w:bdr w:val="none" w:sz="0" w:space="0" w:color="auto" w:frame="1"/>
          <w:lang w:eastAsia="x-none"/>
        </w:rPr>
      </w:pPr>
      <w:r w:rsidRPr="00292382">
        <w:rPr>
          <w:rFonts w:ascii="Times New Roman" w:eastAsia="Calibri" w:hAnsi="Times New Roman" w:cs="Times New Roman"/>
          <w:sz w:val="24"/>
          <w:szCs w:val="24"/>
          <w:bdr w:val="none" w:sz="0" w:space="0" w:color="auto" w:frame="1"/>
          <w:lang w:val="x-none" w:eastAsia="x-none"/>
        </w:rPr>
        <w:t>употреблять</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в</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речи</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инфинитив</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цели</w:t>
      </w:r>
      <w:r w:rsidRPr="00292382">
        <w:rPr>
          <w:rFonts w:ascii="Times New Roman" w:eastAsia="Calibri" w:hAnsi="Times New Roman" w:cs="Times New Roman"/>
          <w:sz w:val="24"/>
          <w:szCs w:val="24"/>
          <w:bdr w:val="none" w:sz="0" w:space="0" w:color="auto" w:frame="1"/>
          <w:lang w:eastAsia="x-none"/>
        </w:rPr>
        <w:t xml:space="preserve"> (I called to cancel our lesson);</w:t>
      </w:r>
    </w:p>
    <w:p w:rsidR="00292382" w:rsidRPr="00292382" w:rsidRDefault="00292382" w:rsidP="00292382">
      <w:pPr>
        <w:numPr>
          <w:ilvl w:val="0"/>
          <w:numId w:val="51"/>
        </w:numPr>
        <w:suppressAutoHyphens/>
        <w:spacing w:after="0" w:line="240" w:lineRule="auto"/>
        <w:jc w:val="both"/>
        <w:rPr>
          <w:rFonts w:ascii="Times New Roman" w:eastAsia="Calibri" w:hAnsi="Times New Roman" w:cs="Times New Roman"/>
          <w:sz w:val="24"/>
          <w:szCs w:val="24"/>
          <w:bdr w:val="none" w:sz="0" w:space="0" w:color="auto" w:frame="1"/>
          <w:lang w:eastAsia="x-none"/>
        </w:rPr>
      </w:pPr>
      <w:r w:rsidRPr="00292382">
        <w:rPr>
          <w:rFonts w:ascii="Times New Roman" w:eastAsia="Calibri" w:hAnsi="Times New Roman" w:cs="Times New Roman"/>
          <w:sz w:val="24"/>
          <w:szCs w:val="24"/>
          <w:bdr w:val="none" w:sz="0" w:space="0" w:color="auto" w:frame="1"/>
          <w:lang w:val="x-none" w:eastAsia="x-none"/>
        </w:rPr>
        <w:t>употреблять</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в</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речи</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конструкцию</w:t>
      </w:r>
      <w:r w:rsidRPr="00292382">
        <w:rPr>
          <w:rFonts w:ascii="Times New Roman" w:eastAsia="Calibri" w:hAnsi="Times New Roman" w:cs="Times New Roman"/>
          <w:sz w:val="24"/>
          <w:szCs w:val="24"/>
          <w:bdr w:val="none" w:sz="0" w:space="0" w:color="auto" w:frame="1"/>
          <w:lang w:eastAsia="x-none"/>
        </w:rPr>
        <w:t xml:space="preserve"> it takes me … to do something;</w:t>
      </w:r>
    </w:p>
    <w:p w:rsidR="00292382" w:rsidRPr="00292382" w:rsidRDefault="00292382" w:rsidP="00292382">
      <w:pPr>
        <w:numPr>
          <w:ilvl w:val="0"/>
          <w:numId w:val="51"/>
        </w:numPr>
        <w:suppressAutoHyphens/>
        <w:spacing w:after="0" w:line="240" w:lineRule="auto"/>
        <w:jc w:val="both"/>
        <w:rPr>
          <w:rFonts w:ascii="Times New Roman" w:eastAsia="Calibri" w:hAnsi="Times New Roman" w:cs="Times New Roman"/>
          <w:sz w:val="24"/>
          <w:szCs w:val="24"/>
          <w:bdr w:val="none" w:sz="0" w:space="0" w:color="auto" w:frame="1"/>
          <w:lang w:eastAsia="x-none"/>
        </w:rPr>
      </w:pPr>
      <w:r w:rsidRPr="00292382">
        <w:rPr>
          <w:rFonts w:ascii="Times New Roman" w:eastAsia="Calibri" w:hAnsi="Times New Roman" w:cs="Times New Roman"/>
          <w:sz w:val="24"/>
          <w:szCs w:val="24"/>
          <w:bdr w:val="none" w:sz="0" w:space="0" w:color="auto" w:frame="1"/>
          <w:lang w:val="x-none" w:eastAsia="x-none"/>
        </w:rPr>
        <w:t>использовать</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косвенную</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речь</w:t>
      </w:r>
      <w:r w:rsidRPr="00292382">
        <w:rPr>
          <w:rFonts w:ascii="Times New Roman" w:eastAsia="Calibri" w:hAnsi="Times New Roman" w:cs="Times New Roman"/>
          <w:sz w:val="24"/>
          <w:szCs w:val="24"/>
          <w:bdr w:val="none" w:sz="0" w:space="0" w:color="auto" w:frame="1"/>
          <w:lang w:eastAsia="x-none"/>
        </w:rPr>
        <w:t>;</w:t>
      </w:r>
    </w:p>
    <w:p w:rsidR="00292382" w:rsidRPr="00292382" w:rsidRDefault="00292382" w:rsidP="00292382">
      <w:pPr>
        <w:numPr>
          <w:ilvl w:val="0"/>
          <w:numId w:val="51"/>
        </w:numPr>
        <w:suppressAutoHyphens/>
        <w:spacing w:after="0" w:line="240" w:lineRule="auto"/>
        <w:jc w:val="both"/>
        <w:rPr>
          <w:rFonts w:ascii="Times New Roman" w:eastAsia="Calibri" w:hAnsi="Times New Roman" w:cs="Times New Roman"/>
          <w:sz w:val="24"/>
          <w:szCs w:val="24"/>
          <w:bdr w:val="none" w:sz="0" w:space="0" w:color="auto" w:frame="1"/>
          <w:lang w:eastAsia="x-none"/>
        </w:rPr>
      </w:pPr>
      <w:r w:rsidRPr="00292382">
        <w:rPr>
          <w:rFonts w:ascii="Times New Roman" w:eastAsia="Calibri" w:hAnsi="Times New Roman" w:cs="Times New Roman"/>
          <w:sz w:val="24"/>
          <w:szCs w:val="24"/>
          <w:bdr w:val="none" w:sz="0" w:space="0" w:color="auto" w:frame="1"/>
          <w:lang w:val="x-none" w:eastAsia="x-none"/>
        </w:rPr>
        <w:lastRenderedPageBreak/>
        <w:t>использовать</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в</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речи</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глаголы</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в</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наиболее</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употребляемых</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временных</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формах</w:t>
      </w:r>
      <w:r w:rsidRPr="00292382">
        <w:rPr>
          <w:rFonts w:ascii="Times New Roman" w:eastAsia="Calibri" w:hAnsi="Times New Roman" w:cs="Times New Roman"/>
          <w:sz w:val="24"/>
          <w:szCs w:val="24"/>
          <w:bdr w:val="none" w:sz="0" w:space="0" w:color="auto" w:frame="1"/>
          <w:lang w:eastAsia="x-none"/>
        </w:rPr>
        <w:t>: Present Simple, Present Continuous, Future Simple, Past Simple, Past Continuous, Present Perfect, Present Perfect Continuous, Past Perfect;</w:t>
      </w:r>
    </w:p>
    <w:p w:rsidR="00292382" w:rsidRPr="00292382" w:rsidRDefault="00292382" w:rsidP="00292382">
      <w:pPr>
        <w:numPr>
          <w:ilvl w:val="0"/>
          <w:numId w:val="51"/>
        </w:numPr>
        <w:suppressAutoHyphens/>
        <w:spacing w:after="0" w:line="240" w:lineRule="auto"/>
        <w:jc w:val="both"/>
        <w:rPr>
          <w:rFonts w:ascii="Times New Roman" w:eastAsia="Calibri" w:hAnsi="Times New Roman" w:cs="Times New Roman"/>
          <w:sz w:val="24"/>
          <w:szCs w:val="24"/>
          <w:bdr w:val="none" w:sz="0" w:space="0" w:color="auto" w:frame="1"/>
          <w:lang w:eastAsia="x-none"/>
        </w:rPr>
      </w:pPr>
      <w:r w:rsidRPr="00292382">
        <w:rPr>
          <w:rFonts w:ascii="Times New Roman" w:eastAsia="Calibri" w:hAnsi="Times New Roman" w:cs="Times New Roman"/>
          <w:sz w:val="24"/>
          <w:szCs w:val="24"/>
          <w:bdr w:val="none" w:sz="0" w:space="0" w:color="auto" w:frame="1"/>
          <w:lang w:val="x-none" w:eastAsia="x-none"/>
        </w:rPr>
        <w:t>употреблять</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в</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речи</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страдательный</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залог</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в</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формах</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наиболее</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используемых</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времен</w:t>
      </w:r>
      <w:r w:rsidRPr="00292382">
        <w:rPr>
          <w:rFonts w:ascii="Times New Roman" w:eastAsia="Calibri" w:hAnsi="Times New Roman" w:cs="Times New Roman"/>
          <w:sz w:val="24"/>
          <w:szCs w:val="24"/>
          <w:bdr w:val="none" w:sz="0" w:space="0" w:color="auto" w:frame="1"/>
          <w:lang w:eastAsia="x-none"/>
        </w:rPr>
        <w:t>: Present Simple, Present Continuous, Past Simple, Present Perfect;</w:t>
      </w:r>
    </w:p>
    <w:p w:rsidR="00292382" w:rsidRPr="00292382" w:rsidRDefault="00292382" w:rsidP="00292382">
      <w:pPr>
        <w:numPr>
          <w:ilvl w:val="0"/>
          <w:numId w:val="51"/>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употреблять в речи различные грамматические средства для выражения будущего времени – to be going to, Present Continuous; Present Simple;</w:t>
      </w:r>
    </w:p>
    <w:p w:rsidR="00292382" w:rsidRPr="00292382" w:rsidRDefault="00292382" w:rsidP="00292382">
      <w:pPr>
        <w:numPr>
          <w:ilvl w:val="0"/>
          <w:numId w:val="51"/>
        </w:numPr>
        <w:suppressAutoHyphens/>
        <w:spacing w:after="0" w:line="240" w:lineRule="auto"/>
        <w:jc w:val="both"/>
        <w:rPr>
          <w:rFonts w:ascii="Times New Roman" w:eastAsia="Calibri" w:hAnsi="Times New Roman" w:cs="Times New Roman"/>
          <w:sz w:val="24"/>
          <w:szCs w:val="24"/>
          <w:bdr w:val="none" w:sz="0" w:space="0" w:color="auto" w:frame="1"/>
          <w:lang w:eastAsia="x-none"/>
        </w:rPr>
      </w:pPr>
      <w:r w:rsidRPr="00292382">
        <w:rPr>
          <w:rFonts w:ascii="Times New Roman" w:eastAsia="Calibri" w:hAnsi="Times New Roman" w:cs="Times New Roman"/>
          <w:sz w:val="24"/>
          <w:szCs w:val="24"/>
          <w:bdr w:val="none" w:sz="0" w:space="0" w:color="auto" w:frame="1"/>
          <w:lang w:val="x-none" w:eastAsia="x-none"/>
        </w:rPr>
        <w:t>употреблять</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в</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речи</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модальные</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глаголы</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и</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их</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эквиваленты</w:t>
      </w:r>
      <w:r w:rsidRPr="00292382">
        <w:rPr>
          <w:rFonts w:ascii="Times New Roman" w:eastAsia="Calibri" w:hAnsi="Times New Roman" w:cs="Times New Roman"/>
          <w:sz w:val="24"/>
          <w:szCs w:val="24"/>
          <w:bdr w:val="none" w:sz="0" w:space="0" w:color="auto" w:frame="1"/>
          <w:lang w:eastAsia="x-none"/>
        </w:rPr>
        <w:t xml:space="preserve"> (may, can/be able to, must/have to/should; need, shall, could, might, would);</w:t>
      </w:r>
    </w:p>
    <w:p w:rsidR="00292382" w:rsidRPr="00292382" w:rsidRDefault="00292382" w:rsidP="00292382">
      <w:pPr>
        <w:numPr>
          <w:ilvl w:val="0"/>
          <w:numId w:val="51"/>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согласовывать времена в рамках сложного предложения в плане настоящего и прошлого;</w:t>
      </w:r>
    </w:p>
    <w:p w:rsidR="00292382" w:rsidRPr="00292382" w:rsidRDefault="00292382" w:rsidP="00292382">
      <w:pPr>
        <w:numPr>
          <w:ilvl w:val="0"/>
          <w:numId w:val="51"/>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употреблять в речи имена существительные в единственном числе и во множественном числе, образованные по правилу, и исключения;</w:t>
      </w:r>
    </w:p>
    <w:p w:rsidR="00292382" w:rsidRPr="00292382" w:rsidRDefault="00292382" w:rsidP="00292382">
      <w:pPr>
        <w:numPr>
          <w:ilvl w:val="0"/>
          <w:numId w:val="51"/>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употреблять в речи определенный/неопределенный/нулевой артикль;</w:t>
      </w:r>
    </w:p>
    <w:p w:rsidR="00292382" w:rsidRPr="00292382" w:rsidRDefault="00292382" w:rsidP="00292382">
      <w:pPr>
        <w:numPr>
          <w:ilvl w:val="0"/>
          <w:numId w:val="51"/>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употреблять в речи личные, притяжательные, указательные, неопределенные, относительные, вопросительные местоимения;</w:t>
      </w:r>
    </w:p>
    <w:p w:rsidR="00292382" w:rsidRPr="00292382" w:rsidRDefault="00292382" w:rsidP="00292382">
      <w:pPr>
        <w:numPr>
          <w:ilvl w:val="0"/>
          <w:numId w:val="51"/>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употреблять в речи имена прилагательные в положительной, сравнительной и превосходной степенях, образованные по правилу, и исключения;</w:t>
      </w:r>
    </w:p>
    <w:p w:rsidR="00292382" w:rsidRPr="00292382" w:rsidRDefault="00292382" w:rsidP="00292382">
      <w:pPr>
        <w:numPr>
          <w:ilvl w:val="0"/>
          <w:numId w:val="51"/>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292382" w:rsidRPr="00292382" w:rsidRDefault="00292382" w:rsidP="00292382">
      <w:pPr>
        <w:numPr>
          <w:ilvl w:val="0"/>
          <w:numId w:val="51"/>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употреблять предлоги, выражающие направление движения, время и место действия.</w:t>
      </w:r>
    </w:p>
    <w:p w:rsidR="00292382" w:rsidRPr="00292382" w:rsidRDefault="00292382" w:rsidP="00292382">
      <w:pPr>
        <w:spacing w:line="240" w:lineRule="auto"/>
        <w:rPr>
          <w:rFonts w:ascii="Times New Roman" w:eastAsia="Times New Roman" w:hAnsi="Times New Roman" w:cs="Times New Roman"/>
          <w:i/>
          <w:sz w:val="24"/>
          <w:szCs w:val="24"/>
          <w:lang w:val="ru-RU" w:eastAsia="ru-RU"/>
        </w:rPr>
      </w:pPr>
      <w:r w:rsidRPr="00292382">
        <w:rPr>
          <w:rFonts w:ascii="Times New Roman" w:eastAsia="Times New Roman" w:hAnsi="Times New Roman" w:cs="Times New Roman"/>
          <w:i/>
          <w:sz w:val="24"/>
          <w:szCs w:val="24"/>
          <w:lang w:val="ru-RU" w:eastAsia="ru-RU"/>
        </w:rPr>
        <w:t>Выпускник на базовом уровне</w:t>
      </w:r>
      <w:r w:rsidRPr="00292382">
        <w:rPr>
          <w:rFonts w:ascii="Times New Roman" w:eastAsia="Times New Roman" w:hAnsi="Times New Roman" w:cs="Times New Roman"/>
          <w:i/>
          <w:sz w:val="24"/>
          <w:szCs w:val="24"/>
          <w:u w:val="single"/>
          <w:lang w:val="ru-RU" w:eastAsia="ru-RU"/>
        </w:rPr>
        <w:t xml:space="preserve"> получит возможность научиться</w:t>
      </w:r>
      <w:r w:rsidRPr="00292382">
        <w:rPr>
          <w:rFonts w:ascii="Times New Roman" w:eastAsia="Times New Roman" w:hAnsi="Times New Roman" w:cs="Times New Roman"/>
          <w:i/>
          <w:sz w:val="24"/>
          <w:szCs w:val="24"/>
          <w:lang w:val="ru-RU" w:eastAsia="ru-RU"/>
        </w:rPr>
        <w:t xml:space="preserve">:                                                              </w:t>
      </w:r>
      <w:r w:rsidRPr="00292382">
        <w:rPr>
          <w:rFonts w:ascii="Times New Roman" w:eastAsia="Times New Roman" w:hAnsi="Times New Roman" w:cs="Times New Roman"/>
          <w:i/>
          <w:sz w:val="24"/>
          <w:szCs w:val="24"/>
          <w:u w:val="single"/>
          <w:lang w:val="ru-RU" w:eastAsia="ru-RU"/>
        </w:rPr>
        <w:t xml:space="preserve">Коммуникативные умения </w:t>
      </w:r>
      <w:r w:rsidRPr="00292382">
        <w:rPr>
          <w:rFonts w:ascii="Times New Roman" w:eastAsia="Times New Roman" w:hAnsi="Times New Roman" w:cs="Times New Roman"/>
          <w:i/>
          <w:sz w:val="24"/>
          <w:szCs w:val="24"/>
          <w:lang w:val="ru-RU" w:eastAsia="ru-RU"/>
        </w:rPr>
        <w:t xml:space="preserve">                                                                                                                     Говорение, диалогическая речь</w:t>
      </w:r>
    </w:p>
    <w:p w:rsidR="00292382" w:rsidRPr="00292382" w:rsidRDefault="00292382" w:rsidP="00292382">
      <w:pPr>
        <w:numPr>
          <w:ilvl w:val="0"/>
          <w:numId w:val="52"/>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Вести диалог/полилог в ситуациях официального общения в рамках изученной тематики; кратко комментировать точку зрения другого человека;</w:t>
      </w:r>
    </w:p>
    <w:p w:rsidR="00292382" w:rsidRPr="00292382" w:rsidRDefault="00292382" w:rsidP="00292382">
      <w:pPr>
        <w:numPr>
          <w:ilvl w:val="0"/>
          <w:numId w:val="52"/>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проводить подготовленное интервью, проверяя и получая подтверждение какой-либо информации;</w:t>
      </w:r>
    </w:p>
    <w:p w:rsidR="00292382" w:rsidRPr="00292382" w:rsidRDefault="00292382" w:rsidP="00292382">
      <w:pPr>
        <w:numPr>
          <w:ilvl w:val="0"/>
          <w:numId w:val="52"/>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обмениваться информацией, проверять и подтверждать собранную фактическую информацию.</w:t>
      </w:r>
    </w:p>
    <w:p w:rsidR="00292382" w:rsidRPr="00292382" w:rsidRDefault="00292382" w:rsidP="00292382">
      <w:pPr>
        <w:spacing w:line="240" w:lineRule="auto"/>
        <w:rPr>
          <w:rFonts w:ascii="Times New Roman" w:eastAsia="Times New Roman" w:hAnsi="Times New Roman" w:cs="Times New Roman"/>
          <w:i/>
          <w:sz w:val="24"/>
          <w:szCs w:val="24"/>
          <w:lang w:val="ru-RU" w:eastAsia="ru-RU"/>
        </w:rPr>
      </w:pPr>
      <w:r w:rsidRPr="00292382">
        <w:rPr>
          <w:rFonts w:ascii="Times New Roman" w:eastAsia="Times New Roman" w:hAnsi="Times New Roman" w:cs="Times New Roman"/>
          <w:i/>
          <w:sz w:val="24"/>
          <w:szCs w:val="24"/>
          <w:lang w:val="ru-RU" w:eastAsia="ru-RU"/>
        </w:rPr>
        <w:t>Говорение, монологическая речь</w:t>
      </w:r>
    </w:p>
    <w:p w:rsidR="00292382" w:rsidRPr="00292382" w:rsidRDefault="00292382" w:rsidP="00292382">
      <w:pPr>
        <w:numPr>
          <w:ilvl w:val="0"/>
          <w:numId w:val="53"/>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Резюмировать прослушанный/прочитанный текст;</w:t>
      </w:r>
    </w:p>
    <w:p w:rsidR="00292382" w:rsidRPr="00292382" w:rsidRDefault="00292382" w:rsidP="00292382">
      <w:pPr>
        <w:numPr>
          <w:ilvl w:val="0"/>
          <w:numId w:val="53"/>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обобщать информацию на основе прочитанного/прослушанного текста.</w:t>
      </w:r>
    </w:p>
    <w:p w:rsidR="00292382" w:rsidRPr="00292382" w:rsidRDefault="00292382" w:rsidP="00292382">
      <w:pPr>
        <w:spacing w:line="240" w:lineRule="auto"/>
        <w:rPr>
          <w:rFonts w:ascii="Times New Roman" w:eastAsia="Times New Roman" w:hAnsi="Times New Roman" w:cs="Times New Roman"/>
          <w:i/>
          <w:sz w:val="24"/>
          <w:szCs w:val="24"/>
          <w:lang w:val="ru-RU" w:eastAsia="ru-RU"/>
        </w:rPr>
      </w:pPr>
      <w:r w:rsidRPr="00292382">
        <w:rPr>
          <w:rFonts w:ascii="Times New Roman" w:eastAsia="Times New Roman" w:hAnsi="Times New Roman" w:cs="Times New Roman"/>
          <w:i/>
          <w:sz w:val="24"/>
          <w:szCs w:val="24"/>
          <w:lang w:val="ru-RU" w:eastAsia="ru-RU"/>
        </w:rPr>
        <w:t>Аудирование</w:t>
      </w:r>
    </w:p>
    <w:p w:rsidR="00292382" w:rsidRPr="00292382" w:rsidRDefault="00292382" w:rsidP="00292382">
      <w:pPr>
        <w:numPr>
          <w:ilvl w:val="0"/>
          <w:numId w:val="54"/>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Полно и точно воспринимать информацию в распространенных коммуникативных ситуациях;</w:t>
      </w:r>
    </w:p>
    <w:p w:rsidR="00292382" w:rsidRPr="00292382" w:rsidRDefault="00292382" w:rsidP="00292382">
      <w:pPr>
        <w:numPr>
          <w:ilvl w:val="0"/>
          <w:numId w:val="54"/>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обобщать прослушанную информацию и выявлять факты в соответствии с поставленной задачей/вопросом.</w:t>
      </w:r>
    </w:p>
    <w:p w:rsidR="00292382" w:rsidRPr="00292382" w:rsidRDefault="00292382" w:rsidP="00292382">
      <w:pPr>
        <w:spacing w:line="240" w:lineRule="auto"/>
        <w:rPr>
          <w:rFonts w:ascii="Times New Roman" w:eastAsia="Times New Roman" w:hAnsi="Times New Roman" w:cs="Times New Roman"/>
          <w:i/>
          <w:sz w:val="24"/>
          <w:szCs w:val="24"/>
          <w:lang w:val="ru-RU" w:eastAsia="ru-RU"/>
        </w:rPr>
      </w:pPr>
      <w:r w:rsidRPr="00292382">
        <w:rPr>
          <w:rFonts w:ascii="Times New Roman" w:eastAsia="Times New Roman" w:hAnsi="Times New Roman" w:cs="Times New Roman"/>
          <w:i/>
          <w:sz w:val="24"/>
          <w:szCs w:val="24"/>
          <w:lang w:val="ru-RU" w:eastAsia="ru-RU"/>
        </w:rPr>
        <w:t>Чтение</w:t>
      </w:r>
    </w:p>
    <w:p w:rsidR="00292382" w:rsidRPr="00292382" w:rsidRDefault="00292382" w:rsidP="00292382">
      <w:pPr>
        <w:numPr>
          <w:ilvl w:val="0"/>
          <w:numId w:val="55"/>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Читать и понимать несложные аутентичные тексты различных стилей и жанров и отвечать на ряд уточняющих вопросов.</w:t>
      </w:r>
    </w:p>
    <w:p w:rsidR="00292382" w:rsidRPr="00292382" w:rsidRDefault="00292382" w:rsidP="00292382">
      <w:pPr>
        <w:spacing w:line="240" w:lineRule="auto"/>
        <w:rPr>
          <w:rFonts w:ascii="Times New Roman" w:eastAsia="Times New Roman" w:hAnsi="Times New Roman" w:cs="Times New Roman"/>
          <w:i/>
          <w:sz w:val="24"/>
          <w:szCs w:val="24"/>
          <w:lang w:val="ru-RU" w:eastAsia="ru-RU"/>
        </w:rPr>
      </w:pPr>
      <w:r w:rsidRPr="00292382">
        <w:rPr>
          <w:rFonts w:ascii="Times New Roman" w:eastAsia="Times New Roman" w:hAnsi="Times New Roman" w:cs="Times New Roman"/>
          <w:i/>
          <w:sz w:val="24"/>
          <w:szCs w:val="24"/>
          <w:lang w:val="ru-RU" w:eastAsia="ru-RU"/>
        </w:rPr>
        <w:t>Письмо</w:t>
      </w:r>
    </w:p>
    <w:p w:rsidR="00292382" w:rsidRPr="00292382" w:rsidRDefault="00292382" w:rsidP="00292382">
      <w:pPr>
        <w:numPr>
          <w:ilvl w:val="0"/>
          <w:numId w:val="55"/>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lastRenderedPageBreak/>
        <w:t>Писать краткий отзыв на фильм, книгу или пьесу.</w:t>
      </w:r>
    </w:p>
    <w:p w:rsidR="00292382" w:rsidRPr="00292382" w:rsidRDefault="00292382" w:rsidP="00292382">
      <w:pPr>
        <w:spacing w:line="240" w:lineRule="auto"/>
        <w:rPr>
          <w:rFonts w:ascii="Times New Roman" w:eastAsia="Times New Roman" w:hAnsi="Times New Roman" w:cs="Times New Roman"/>
          <w:i/>
          <w:sz w:val="24"/>
          <w:szCs w:val="24"/>
          <w:lang w:val="ru-RU" w:eastAsia="ru-RU"/>
        </w:rPr>
      </w:pPr>
      <w:r w:rsidRPr="00292382">
        <w:rPr>
          <w:rFonts w:ascii="Times New Roman" w:eastAsia="Times New Roman" w:hAnsi="Times New Roman" w:cs="Times New Roman"/>
          <w:i/>
          <w:sz w:val="24"/>
          <w:szCs w:val="24"/>
          <w:u w:val="single"/>
          <w:lang w:val="ru-RU" w:eastAsia="ru-RU"/>
        </w:rPr>
        <w:t xml:space="preserve">Языковые навыки                                                                                                                                      </w:t>
      </w:r>
      <w:r w:rsidRPr="00292382">
        <w:rPr>
          <w:rFonts w:ascii="Times New Roman" w:eastAsia="Times New Roman" w:hAnsi="Times New Roman" w:cs="Times New Roman"/>
          <w:i/>
          <w:sz w:val="24"/>
          <w:szCs w:val="24"/>
          <w:lang w:val="ru-RU" w:eastAsia="ru-RU"/>
        </w:rPr>
        <w:t>Фонетическая сторона речи</w:t>
      </w:r>
    </w:p>
    <w:p w:rsidR="00292382" w:rsidRPr="00292382" w:rsidRDefault="00292382" w:rsidP="00292382">
      <w:pPr>
        <w:numPr>
          <w:ilvl w:val="0"/>
          <w:numId w:val="55"/>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Произносить звуки английского языка четко, естественным произношением, не допуская ярко выраженного акцента.</w:t>
      </w:r>
    </w:p>
    <w:p w:rsidR="00292382" w:rsidRPr="00292382" w:rsidRDefault="00292382" w:rsidP="00292382">
      <w:pPr>
        <w:spacing w:line="240" w:lineRule="auto"/>
        <w:rPr>
          <w:rFonts w:ascii="Times New Roman" w:eastAsia="Times New Roman" w:hAnsi="Times New Roman" w:cs="Times New Roman"/>
          <w:i/>
          <w:sz w:val="24"/>
          <w:szCs w:val="24"/>
          <w:lang w:val="ru-RU" w:eastAsia="ru-RU"/>
        </w:rPr>
      </w:pPr>
      <w:r w:rsidRPr="00292382">
        <w:rPr>
          <w:rFonts w:ascii="Times New Roman" w:eastAsia="Times New Roman" w:hAnsi="Times New Roman" w:cs="Times New Roman"/>
          <w:i/>
          <w:sz w:val="24"/>
          <w:szCs w:val="24"/>
          <w:lang w:val="ru-RU" w:eastAsia="ru-RU"/>
        </w:rPr>
        <w:t>Орфография и пунктуация</w:t>
      </w:r>
    </w:p>
    <w:p w:rsidR="00292382" w:rsidRPr="00292382" w:rsidRDefault="00292382" w:rsidP="00292382">
      <w:pPr>
        <w:numPr>
          <w:ilvl w:val="0"/>
          <w:numId w:val="55"/>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Владеть орфографическими навыками;</w:t>
      </w:r>
    </w:p>
    <w:p w:rsidR="00292382" w:rsidRPr="00292382" w:rsidRDefault="00292382" w:rsidP="00292382">
      <w:pPr>
        <w:numPr>
          <w:ilvl w:val="0"/>
          <w:numId w:val="55"/>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расставлять в тексте знаки препинания в соответствии с нормами пунктуации.</w:t>
      </w:r>
    </w:p>
    <w:p w:rsidR="00292382" w:rsidRPr="00292382" w:rsidRDefault="00292382" w:rsidP="00292382">
      <w:pPr>
        <w:suppressAutoHyphens/>
        <w:spacing w:after="0" w:line="240" w:lineRule="auto"/>
        <w:jc w:val="both"/>
        <w:rPr>
          <w:rFonts w:ascii="Times New Roman" w:eastAsia="Calibri" w:hAnsi="Times New Roman" w:cs="Times New Roman"/>
          <w:i/>
          <w:sz w:val="24"/>
          <w:szCs w:val="24"/>
          <w:bdr w:val="none" w:sz="0" w:space="0" w:color="auto" w:frame="1"/>
          <w:lang w:val="x-none" w:eastAsia="x-none"/>
        </w:rPr>
      </w:pPr>
      <w:r w:rsidRPr="00292382">
        <w:rPr>
          <w:rFonts w:ascii="Times New Roman" w:eastAsia="Calibri" w:hAnsi="Times New Roman" w:cs="Times New Roman"/>
          <w:i/>
          <w:sz w:val="24"/>
          <w:szCs w:val="24"/>
          <w:bdr w:val="none" w:sz="0" w:space="0" w:color="auto" w:frame="1"/>
          <w:lang w:val="x-none" w:eastAsia="x-none"/>
        </w:rPr>
        <w:t>Лексическая сторона речи</w:t>
      </w:r>
    </w:p>
    <w:p w:rsidR="00292382" w:rsidRPr="00292382" w:rsidRDefault="00292382" w:rsidP="00292382">
      <w:pPr>
        <w:numPr>
          <w:ilvl w:val="0"/>
          <w:numId w:val="56"/>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Использовать фразовые глаголы по широкому спектру тем, уместно употребляя их в соответствии со стилем речи;</w:t>
      </w:r>
    </w:p>
    <w:p w:rsidR="00292382" w:rsidRPr="00292382" w:rsidRDefault="00292382" w:rsidP="00292382">
      <w:pPr>
        <w:numPr>
          <w:ilvl w:val="0"/>
          <w:numId w:val="56"/>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узнавать и использовать в речи устойчивые выражения и фразы (collocations).</w:t>
      </w:r>
    </w:p>
    <w:p w:rsidR="00292382" w:rsidRPr="00292382" w:rsidRDefault="00292382" w:rsidP="00292382">
      <w:pPr>
        <w:spacing w:line="240" w:lineRule="auto"/>
        <w:rPr>
          <w:rFonts w:ascii="Times New Roman" w:eastAsia="Times New Roman" w:hAnsi="Times New Roman" w:cs="Times New Roman"/>
          <w:i/>
          <w:sz w:val="24"/>
          <w:szCs w:val="24"/>
          <w:lang w:val="ru-RU" w:eastAsia="ru-RU"/>
        </w:rPr>
      </w:pPr>
      <w:r w:rsidRPr="00292382">
        <w:rPr>
          <w:rFonts w:ascii="Times New Roman" w:eastAsia="Times New Roman" w:hAnsi="Times New Roman" w:cs="Times New Roman"/>
          <w:i/>
          <w:sz w:val="24"/>
          <w:szCs w:val="24"/>
          <w:lang w:val="ru-RU" w:eastAsia="ru-RU"/>
        </w:rPr>
        <w:t>Грамматическая сторона речи</w:t>
      </w:r>
    </w:p>
    <w:p w:rsidR="00292382" w:rsidRPr="00292382" w:rsidRDefault="00292382" w:rsidP="00292382">
      <w:p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Использовать в речи</w:t>
      </w:r>
      <w:r w:rsidRPr="00292382">
        <w:rPr>
          <w:rFonts w:ascii="Times New Roman" w:eastAsia="Calibri" w:hAnsi="Times New Roman" w:cs="Times New Roman"/>
          <w:sz w:val="24"/>
          <w:szCs w:val="24"/>
          <w:bdr w:val="none" w:sz="0" w:space="0" w:color="auto" w:frame="1"/>
          <w:lang w:val="ru-RU" w:eastAsia="x-none"/>
        </w:rPr>
        <w:t>:</w:t>
      </w:r>
    </w:p>
    <w:p w:rsidR="00292382" w:rsidRPr="00292382" w:rsidRDefault="00292382" w:rsidP="00292382">
      <w:pPr>
        <w:numPr>
          <w:ilvl w:val="0"/>
          <w:numId w:val="57"/>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 xml:space="preserve"> модальные глаголы для выражения возможности или вероятности в прошедшем времени (could + have done; might + have done);</w:t>
      </w:r>
    </w:p>
    <w:p w:rsidR="00292382" w:rsidRPr="00292382" w:rsidRDefault="00292382" w:rsidP="00292382">
      <w:pPr>
        <w:numPr>
          <w:ilvl w:val="0"/>
          <w:numId w:val="57"/>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структуру have/get + something + Participle II (causative form) как эквивалент страдательного залога;</w:t>
      </w:r>
    </w:p>
    <w:p w:rsidR="00292382" w:rsidRPr="00292382" w:rsidRDefault="00292382" w:rsidP="00292382">
      <w:pPr>
        <w:numPr>
          <w:ilvl w:val="0"/>
          <w:numId w:val="57"/>
        </w:numPr>
        <w:suppressAutoHyphens/>
        <w:spacing w:after="0" w:line="240" w:lineRule="auto"/>
        <w:jc w:val="both"/>
        <w:rPr>
          <w:rFonts w:ascii="Times New Roman" w:eastAsia="Calibri" w:hAnsi="Times New Roman" w:cs="Times New Roman"/>
          <w:sz w:val="24"/>
          <w:szCs w:val="24"/>
          <w:bdr w:val="none" w:sz="0" w:space="0" w:color="auto" w:frame="1"/>
          <w:lang w:eastAsia="x-none"/>
        </w:rPr>
      </w:pPr>
      <w:r w:rsidRPr="00292382">
        <w:rPr>
          <w:rFonts w:ascii="Times New Roman" w:eastAsia="Calibri" w:hAnsi="Times New Roman" w:cs="Times New Roman"/>
          <w:sz w:val="24"/>
          <w:szCs w:val="24"/>
          <w:bdr w:val="none" w:sz="0" w:space="0" w:color="auto" w:frame="1"/>
          <w:lang w:val="x-none" w:eastAsia="x-none"/>
        </w:rPr>
        <w:t xml:space="preserve">эмфатические конструкции типа It’s him who… </w:t>
      </w:r>
      <w:r w:rsidRPr="00292382">
        <w:rPr>
          <w:rFonts w:ascii="Times New Roman" w:eastAsia="Calibri" w:hAnsi="Times New Roman" w:cs="Times New Roman"/>
          <w:sz w:val="24"/>
          <w:szCs w:val="24"/>
          <w:bdr w:val="none" w:sz="0" w:space="0" w:color="auto" w:frame="1"/>
          <w:lang w:eastAsia="x-none"/>
        </w:rPr>
        <w:t>It’s time you did smth;</w:t>
      </w:r>
    </w:p>
    <w:p w:rsidR="00292382" w:rsidRPr="00292382" w:rsidRDefault="00292382" w:rsidP="00292382">
      <w:pPr>
        <w:numPr>
          <w:ilvl w:val="0"/>
          <w:numId w:val="57"/>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все формы страдательного залога;</w:t>
      </w:r>
    </w:p>
    <w:p w:rsidR="00292382" w:rsidRPr="00292382" w:rsidRDefault="00292382" w:rsidP="00292382">
      <w:pPr>
        <w:numPr>
          <w:ilvl w:val="0"/>
          <w:numId w:val="57"/>
        </w:numPr>
        <w:suppressAutoHyphens/>
        <w:spacing w:after="0" w:line="240" w:lineRule="auto"/>
        <w:jc w:val="both"/>
        <w:rPr>
          <w:rFonts w:ascii="Times New Roman" w:eastAsia="Calibri" w:hAnsi="Times New Roman" w:cs="Times New Roman"/>
          <w:sz w:val="24"/>
          <w:szCs w:val="24"/>
          <w:bdr w:val="none" w:sz="0" w:space="0" w:color="auto" w:frame="1"/>
          <w:lang w:eastAsia="x-none"/>
        </w:rPr>
      </w:pPr>
      <w:r w:rsidRPr="00292382">
        <w:rPr>
          <w:rFonts w:ascii="Times New Roman" w:eastAsia="Calibri" w:hAnsi="Times New Roman" w:cs="Times New Roman"/>
          <w:sz w:val="24"/>
          <w:szCs w:val="24"/>
          <w:bdr w:val="none" w:sz="0" w:space="0" w:color="auto" w:frame="1"/>
          <w:lang w:val="x-none" w:eastAsia="x-none"/>
        </w:rPr>
        <w:t>времена</w:t>
      </w:r>
      <w:r w:rsidRPr="00292382">
        <w:rPr>
          <w:rFonts w:ascii="Times New Roman" w:eastAsia="Calibri" w:hAnsi="Times New Roman" w:cs="Times New Roman"/>
          <w:sz w:val="24"/>
          <w:szCs w:val="24"/>
          <w:bdr w:val="none" w:sz="0" w:space="0" w:color="auto" w:frame="1"/>
          <w:lang w:eastAsia="x-none"/>
        </w:rPr>
        <w:t xml:space="preserve"> Past Perfect </w:t>
      </w:r>
      <w:r w:rsidRPr="00292382">
        <w:rPr>
          <w:rFonts w:ascii="Times New Roman" w:eastAsia="Calibri" w:hAnsi="Times New Roman" w:cs="Times New Roman"/>
          <w:sz w:val="24"/>
          <w:szCs w:val="24"/>
          <w:bdr w:val="none" w:sz="0" w:space="0" w:color="auto" w:frame="1"/>
          <w:lang w:val="x-none" w:eastAsia="x-none"/>
        </w:rPr>
        <w:t>и</w:t>
      </w:r>
      <w:r w:rsidRPr="00292382">
        <w:rPr>
          <w:rFonts w:ascii="Times New Roman" w:eastAsia="Calibri" w:hAnsi="Times New Roman" w:cs="Times New Roman"/>
          <w:sz w:val="24"/>
          <w:szCs w:val="24"/>
          <w:bdr w:val="none" w:sz="0" w:space="0" w:color="auto" w:frame="1"/>
          <w:lang w:eastAsia="x-none"/>
        </w:rPr>
        <w:t xml:space="preserve"> Past Perfect Continuous;</w:t>
      </w:r>
    </w:p>
    <w:p w:rsidR="00292382" w:rsidRPr="00292382" w:rsidRDefault="00292382" w:rsidP="00292382">
      <w:pPr>
        <w:numPr>
          <w:ilvl w:val="0"/>
          <w:numId w:val="57"/>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условные предложения нереального характера (Conditional 3);</w:t>
      </w:r>
    </w:p>
    <w:p w:rsidR="00292382" w:rsidRPr="00292382" w:rsidRDefault="00292382" w:rsidP="00292382">
      <w:pPr>
        <w:numPr>
          <w:ilvl w:val="0"/>
          <w:numId w:val="57"/>
        </w:numPr>
        <w:suppressAutoHyphens/>
        <w:spacing w:after="0" w:line="240" w:lineRule="auto"/>
        <w:jc w:val="both"/>
        <w:rPr>
          <w:rFonts w:ascii="Times New Roman" w:eastAsia="Calibri" w:hAnsi="Times New Roman" w:cs="Times New Roman"/>
          <w:sz w:val="24"/>
          <w:szCs w:val="24"/>
          <w:bdr w:val="none" w:sz="0" w:space="0" w:color="auto" w:frame="1"/>
          <w:lang w:eastAsia="x-none"/>
        </w:rPr>
      </w:pPr>
      <w:r w:rsidRPr="00292382">
        <w:rPr>
          <w:rFonts w:ascii="Times New Roman" w:eastAsia="Calibri" w:hAnsi="Times New Roman" w:cs="Times New Roman"/>
          <w:sz w:val="24"/>
          <w:szCs w:val="24"/>
          <w:bdr w:val="none" w:sz="0" w:space="0" w:color="auto" w:frame="1"/>
          <w:lang w:val="x-none" w:eastAsia="x-none"/>
        </w:rPr>
        <w:t>структуру</w:t>
      </w:r>
      <w:r w:rsidRPr="00292382">
        <w:rPr>
          <w:rFonts w:ascii="Times New Roman" w:eastAsia="Calibri" w:hAnsi="Times New Roman" w:cs="Times New Roman"/>
          <w:sz w:val="24"/>
          <w:szCs w:val="24"/>
          <w:bdr w:val="none" w:sz="0" w:space="0" w:color="auto" w:frame="1"/>
          <w:lang w:eastAsia="x-none"/>
        </w:rPr>
        <w:t xml:space="preserve"> to be/get + used to + verb;</w:t>
      </w:r>
    </w:p>
    <w:p w:rsidR="00292382" w:rsidRPr="00292382" w:rsidRDefault="00292382" w:rsidP="00292382">
      <w:pPr>
        <w:numPr>
          <w:ilvl w:val="0"/>
          <w:numId w:val="57"/>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структуру used to / would + verb для обозначения регулярных действий в прошлом;</w:t>
      </w:r>
    </w:p>
    <w:p w:rsidR="00292382" w:rsidRPr="00292382" w:rsidRDefault="00292382" w:rsidP="00292382">
      <w:pPr>
        <w:numPr>
          <w:ilvl w:val="0"/>
          <w:numId w:val="57"/>
        </w:numPr>
        <w:suppressAutoHyphens/>
        <w:spacing w:after="0" w:line="240" w:lineRule="auto"/>
        <w:jc w:val="both"/>
        <w:rPr>
          <w:rFonts w:ascii="Times New Roman" w:eastAsia="Calibri" w:hAnsi="Times New Roman" w:cs="Times New Roman"/>
          <w:sz w:val="24"/>
          <w:szCs w:val="24"/>
          <w:bdr w:val="none" w:sz="0" w:space="0" w:color="auto" w:frame="1"/>
          <w:lang w:eastAsia="x-none"/>
        </w:rPr>
      </w:pPr>
      <w:r w:rsidRPr="00292382">
        <w:rPr>
          <w:rFonts w:ascii="Times New Roman" w:eastAsia="Calibri" w:hAnsi="Times New Roman" w:cs="Times New Roman"/>
          <w:sz w:val="24"/>
          <w:szCs w:val="24"/>
          <w:bdr w:val="none" w:sz="0" w:space="0" w:color="auto" w:frame="1"/>
          <w:lang w:val="x-none" w:eastAsia="x-none"/>
        </w:rPr>
        <w:t>предложения</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с</w:t>
      </w:r>
      <w:r w:rsidRPr="00292382">
        <w:rPr>
          <w:rFonts w:ascii="Times New Roman" w:eastAsia="Calibri" w:hAnsi="Times New Roman" w:cs="Times New Roman"/>
          <w:sz w:val="24"/>
          <w:szCs w:val="24"/>
          <w:bdr w:val="none" w:sz="0" w:space="0" w:color="auto" w:frame="1"/>
          <w:lang w:eastAsia="x-none"/>
        </w:rPr>
        <w:t xml:space="preserve"> </w:t>
      </w:r>
      <w:r w:rsidRPr="00292382">
        <w:rPr>
          <w:rFonts w:ascii="Times New Roman" w:eastAsia="Calibri" w:hAnsi="Times New Roman" w:cs="Times New Roman"/>
          <w:sz w:val="24"/>
          <w:szCs w:val="24"/>
          <w:bdr w:val="none" w:sz="0" w:space="0" w:color="auto" w:frame="1"/>
          <w:lang w:val="x-none" w:eastAsia="x-none"/>
        </w:rPr>
        <w:t>конструкциями</w:t>
      </w:r>
      <w:r w:rsidRPr="00292382">
        <w:rPr>
          <w:rFonts w:ascii="Times New Roman" w:eastAsia="Calibri" w:hAnsi="Times New Roman" w:cs="Times New Roman"/>
          <w:sz w:val="24"/>
          <w:szCs w:val="24"/>
          <w:bdr w:val="none" w:sz="0" w:space="0" w:color="auto" w:frame="1"/>
          <w:lang w:eastAsia="x-none"/>
        </w:rPr>
        <w:t xml:space="preserve"> as … as; not so … as; either … or; neither … nor;</w:t>
      </w:r>
    </w:p>
    <w:p w:rsidR="00292382" w:rsidRPr="00292382" w:rsidRDefault="00292382" w:rsidP="00292382">
      <w:pPr>
        <w:numPr>
          <w:ilvl w:val="0"/>
          <w:numId w:val="57"/>
        </w:numPr>
        <w:suppressAutoHyphens/>
        <w:spacing w:after="0" w:line="240" w:lineRule="auto"/>
        <w:jc w:val="both"/>
        <w:rPr>
          <w:rFonts w:ascii="Times New Roman" w:eastAsia="Calibri" w:hAnsi="Times New Roman" w:cs="Times New Roman"/>
          <w:sz w:val="24"/>
          <w:szCs w:val="24"/>
          <w:bdr w:val="none" w:sz="0" w:space="0" w:color="auto" w:frame="1"/>
          <w:lang w:val="x-none" w:eastAsia="x-none"/>
        </w:rPr>
      </w:pPr>
      <w:r w:rsidRPr="00292382">
        <w:rPr>
          <w:rFonts w:ascii="Times New Roman" w:eastAsia="Calibri" w:hAnsi="Times New Roman" w:cs="Times New Roman"/>
          <w:sz w:val="24"/>
          <w:szCs w:val="24"/>
          <w:bdr w:val="none" w:sz="0" w:space="0" w:color="auto" w:frame="1"/>
          <w:lang w:val="x-none" w:eastAsia="x-none"/>
        </w:rPr>
        <w:t>широкий спектр союзов для выражения противопоставления и различия в сложных предложениях</w:t>
      </w:r>
    </w:p>
    <w:p w:rsidR="00292382" w:rsidRPr="00292382" w:rsidRDefault="00292382" w:rsidP="00292382">
      <w:pPr>
        <w:spacing w:after="0" w:line="240" w:lineRule="auto"/>
        <w:jc w:val="center"/>
        <w:rPr>
          <w:rFonts w:ascii="Times New Roman" w:eastAsia="Malgun Gothic" w:hAnsi="Times New Roman" w:cs="Times New Roman"/>
          <w:sz w:val="24"/>
          <w:szCs w:val="24"/>
          <w:lang w:val="ru-RU" w:eastAsia="ru-RU"/>
        </w:rPr>
      </w:pPr>
    </w:p>
    <w:p w:rsidR="00292382" w:rsidRPr="00292382" w:rsidRDefault="00292382" w:rsidP="00292382">
      <w:pPr>
        <w:spacing w:before="120" w:after="120" w:line="240" w:lineRule="auto"/>
        <w:jc w:val="center"/>
        <w:rPr>
          <w:rFonts w:ascii="Times New Roman" w:eastAsia="SimSun" w:hAnsi="Times New Roman" w:cs="Times New Roman"/>
          <w:b/>
          <w:bCs/>
          <w:sz w:val="24"/>
          <w:szCs w:val="24"/>
          <w:lang w:val="ru-RU" w:eastAsia="ru-RU"/>
        </w:rPr>
      </w:pPr>
    </w:p>
    <w:p w:rsidR="00292382" w:rsidRPr="00292382" w:rsidRDefault="00292382" w:rsidP="00292382">
      <w:pPr>
        <w:spacing w:before="120" w:after="120" w:line="240" w:lineRule="auto"/>
        <w:jc w:val="center"/>
        <w:rPr>
          <w:rFonts w:ascii="Times New Roman" w:eastAsia="SimSun" w:hAnsi="Times New Roman" w:cs="Times New Roman"/>
          <w:b/>
          <w:bCs/>
          <w:sz w:val="24"/>
          <w:szCs w:val="24"/>
          <w:lang w:val="ru-RU" w:eastAsia="ru-RU"/>
        </w:rPr>
      </w:pPr>
      <w:r w:rsidRPr="00292382">
        <w:rPr>
          <w:rFonts w:ascii="Times New Roman" w:eastAsia="SimSun" w:hAnsi="Times New Roman" w:cs="Times New Roman"/>
          <w:b/>
          <w:bCs/>
          <w:sz w:val="24"/>
          <w:szCs w:val="24"/>
          <w:lang w:val="ru-RU" w:eastAsia="ru-RU"/>
        </w:rPr>
        <w:t>Календарно-тематическое планирование</w:t>
      </w:r>
    </w:p>
    <w:p w:rsidR="00292382" w:rsidRPr="00292382" w:rsidRDefault="00292382" w:rsidP="00292382">
      <w:pPr>
        <w:spacing w:before="120" w:after="120" w:line="240" w:lineRule="auto"/>
        <w:jc w:val="center"/>
        <w:rPr>
          <w:rFonts w:ascii="Times New Roman" w:eastAsia="SimSun" w:hAnsi="Times New Roman" w:cs="Times New Roman"/>
          <w:sz w:val="24"/>
          <w:szCs w:val="24"/>
          <w:lang w:val="ru-RU" w:eastAsia="ru-RU"/>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96"/>
        <w:gridCol w:w="4242"/>
        <w:gridCol w:w="1984"/>
        <w:gridCol w:w="1843"/>
      </w:tblGrid>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 урока</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color w:val="000000"/>
                <w:sz w:val="24"/>
                <w:szCs w:val="24"/>
                <w:lang w:val="ru-RU" w:eastAsia="ko-KR"/>
              </w:rPr>
              <w:t>Наименования разделов и тем</w:t>
            </w:r>
          </w:p>
        </w:tc>
        <w:tc>
          <w:tcPr>
            <w:tcW w:w="1984"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color w:val="000000"/>
                <w:sz w:val="24"/>
                <w:szCs w:val="24"/>
                <w:lang w:val="ru-RU" w:eastAsia="ko-KR"/>
              </w:rPr>
              <w:t>Общее кол-во часов по разделу</w:t>
            </w: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color w:val="000000"/>
                <w:sz w:val="24"/>
                <w:szCs w:val="24"/>
                <w:lang w:val="ru-RU" w:eastAsia="ko-KR"/>
              </w:rPr>
              <w:t xml:space="preserve">Кол-во часов по теме </w:t>
            </w:r>
          </w:p>
        </w:tc>
      </w:tr>
      <w:tr w:rsidR="00292382" w:rsidRPr="00292382" w:rsidTr="00292382">
        <w:tc>
          <w:tcPr>
            <w:tcW w:w="9464" w:type="dxa"/>
            <w:gridSpan w:val="4"/>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b/>
                <w:sz w:val="24"/>
                <w:szCs w:val="24"/>
                <w:lang w:val="ru-RU" w:eastAsia="ko-KR"/>
              </w:rPr>
            </w:pPr>
            <w:r w:rsidRPr="00292382">
              <w:rPr>
                <w:rFonts w:ascii="Times New Roman" w:eastAsia="Malgun Gothic" w:hAnsi="Times New Roman" w:cs="Times New Roman"/>
                <w:b/>
                <w:sz w:val="24"/>
                <w:szCs w:val="24"/>
                <w:lang w:val="ru-RU" w:eastAsia="ko-KR"/>
              </w:rPr>
              <w:t>Раздел 1. Взаимоотношения  – 14 ч.</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numPr>
                <w:ilvl w:val="0"/>
                <w:numId w:val="58"/>
              </w:numPr>
              <w:autoSpaceDE w:val="0"/>
              <w:autoSpaceDN w:val="0"/>
              <w:adjustRightInd w:val="0"/>
              <w:spacing w:after="120" w:line="240" w:lineRule="auto"/>
              <w:jc w:val="center"/>
              <w:rPr>
                <w:rFonts w:ascii="Times New Roman" w:eastAsia="Malgun Gothic" w:hAnsi="Times New Roman" w:cs="Times New Roman"/>
                <w:sz w:val="24"/>
                <w:szCs w:val="24"/>
                <w:lang w:val="ru-RU" w:eastAsia="ru-RU"/>
              </w:rPr>
            </w:pP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 xml:space="preserve">Взаимоотношения. </w:t>
            </w:r>
          </w:p>
        </w:tc>
        <w:tc>
          <w:tcPr>
            <w:tcW w:w="1984" w:type="dxa"/>
            <w:vMerge w:val="restart"/>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numPr>
                <w:ilvl w:val="0"/>
                <w:numId w:val="58"/>
              </w:numPr>
              <w:autoSpaceDE w:val="0"/>
              <w:autoSpaceDN w:val="0"/>
              <w:adjustRightInd w:val="0"/>
              <w:spacing w:after="120" w:line="240" w:lineRule="auto"/>
              <w:jc w:val="center"/>
              <w:rPr>
                <w:rFonts w:ascii="Times New Roman" w:eastAsia="Malgun Gothic" w:hAnsi="Times New Roman" w:cs="Times New Roman"/>
                <w:sz w:val="24"/>
                <w:szCs w:val="24"/>
                <w:lang w:val="ru-RU" w:eastAsia="ru-RU"/>
              </w:rPr>
            </w:pP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Семейные узы. Развитие навыков монологической речи</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numPr>
                <w:ilvl w:val="0"/>
                <w:numId w:val="58"/>
              </w:numPr>
              <w:autoSpaceDE w:val="0"/>
              <w:autoSpaceDN w:val="0"/>
              <w:adjustRightInd w:val="0"/>
              <w:spacing w:after="120" w:line="240" w:lineRule="auto"/>
              <w:jc w:val="center"/>
              <w:rPr>
                <w:rFonts w:ascii="Times New Roman" w:eastAsia="Malgun Gothic" w:hAnsi="Times New Roman" w:cs="Times New Roman"/>
                <w:sz w:val="24"/>
                <w:szCs w:val="24"/>
                <w:lang w:val="ru-RU" w:eastAsia="ru-RU"/>
              </w:rPr>
            </w:pP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Взаимоотношения в семье. Введение ЛЕ и РО</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numPr>
                <w:ilvl w:val="0"/>
                <w:numId w:val="58"/>
              </w:numPr>
              <w:autoSpaceDE w:val="0"/>
              <w:autoSpaceDN w:val="0"/>
              <w:adjustRightInd w:val="0"/>
              <w:spacing w:after="120" w:line="240" w:lineRule="auto"/>
              <w:jc w:val="center"/>
              <w:rPr>
                <w:rFonts w:ascii="Times New Roman" w:eastAsia="Malgun Gothic" w:hAnsi="Times New Roman" w:cs="Times New Roman"/>
                <w:sz w:val="24"/>
                <w:szCs w:val="24"/>
                <w:lang w:val="ru-RU" w:eastAsia="ru-RU"/>
              </w:rPr>
            </w:pP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Умение общаться</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numPr>
                <w:ilvl w:val="0"/>
                <w:numId w:val="58"/>
              </w:numPr>
              <w:autoSpaceDE w:val="0"/>
              <w:autoSpaceDN w:val="0"/>
              <w:adjustRightInd w:val="0"/>
              <w:spacing w:after="120" w:line="240" w:lineRule="auto"/>
              <w:jc w:val="center"/>
              <w:rPr>
                <w:rFonts w:ascii="Times New Roman" w:eastAsia="Malgun Gothic" w:hAnsi="Times New Roman" w:cs="Times New Roman"/>
                <w:sz w:val="24"/>
                <w:szCs w:val="24"/>
                <w:lang w:val="ru-RU" w:eastAsia="ru-RU"/>
              </w:rPr>
            </w:pP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Воспоминания о детстве. Повторение времен.</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numPr>
                <w:ilvl w:val="0"/>
                <w:numId w:val="58"/>
              </w:numPr>
              <w:autoSpaceDE w:val="0"/>
              <w:autoSpaceDN w:val="0"/>
              <w:adjustRightInd w:val="0"/>
              <w:spacing w:after="120" w:line="240" w:lineRule="auto"/>
              <w:jc w:val="center"/>
              <w:rPr>
                <w:rFonts w:ascii="Times New Roman" w:eastAsia="Malgun Gothic" w:hAnsi="Times New Roman" w:cs="Times New Roman"/>
                <w:sz w:val="24"/>
                <w:szCs w:val="24"/>
                <w:lang w:val="ru-RU" w:eastAsia="ru-RU"/>
              </w:rPr>
            </w:pP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Преданный друг. Работа с текстом.</w:t>
            </w:r>
          </w:p>
        </w:tc>
        <w:tc>
          <w:tcPr>
            <w:tcW w:w="1984" w:type="dxa"/>
            <w:vMerge w:val="restart"/>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numPr>
                <w:ilvl w:val="0"/>
                <w:numId w:val="58"/>
              </w:numPr>
              <w:autoSpaceDE w:val="0"/>
              <w:autoSpaceDN w:val="0"/>
              <w:adjustRightInd w:val="0"/>
              <w:spacing w:after="120" w:line="240" w:lineRule="auto"/>
              <w:jc w:val="center"/>
              <w:rPr>
                <w:rFonts w:ascii="Times New Roman" w:eastAsia="Malgun Gothic" w:hAnsi="Times New Roman" w:cs="Times New Roman"/>
                <w:sz w:val="24"/>
                <w:szCs w:val="24"/>
                <w:lang w:val="ru-RU" w:eastAsia="ru-RU"/>
              </w:rPr>
            </w:pP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Личность и поведение. Развитие навыков монологической речи</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numPr>
                <w:ilvl w:val="0"/>
                <w:numId w:val="58"/>
              </w:numPr>
              <w:autoSpaceDE w:val="0"/>
              <w:autoSpaceDN w:val="0"/>
              <w:adjustRightInd w:val="0"/>
              <w:spacing w:after="120" w:line="240" w:lineRule="auto"/>
              <w:jc w:val="center"/>
              <w:rPr>
                <w:rFonts w:ascii="Times New Roman" w:eastAsia="Malgun Gothic" w:hAnsi="Times New Roman" w:cs="Times New Roman"/>
                <w:sz w:val="24"/>
                <w:szCs w:val="24"/>
                <w:lang w:val="ru-RU" w:eastAsia="ru-RU"/>
              </w:rPr>
            </w:pP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Расизм. Этнические группы.</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numPr>
                <w:ilvl w:val="0"/>
                <w:numId w:val="58"/>
              </w:numPr>
              <w:autoSpaceDE w:val="0"/>
              <w:autoSpaceDN w:val="0"/>
              <w:adjustRightInd w:val="0"/>
              <w:spacing w:after="120" w:line="240" w:lineRule="auto"/>
              <w:jc w:val="center"/>
              <w:rPr>
                <w:rFonts w:ascii="Times New Roman" w:eastAsia="Malgun Gothic" w:hAnsi="Times New Roman" w:cs="Times New Roman"/>
                <w:sz w:val="24"/>
                <w:szCs w:val="24"/>
                <w:lang w:val="ru-RU" w:eastAsia="ru-RU"/>
              </w:rPr>
            </w:pP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История моей семьи. Написание сочинения.</w:t>
            </w:r>
          </w:p>
        </w:tc>
        <w:tc>
          <w:tcPr>
            <w:tcW w:w="1984" w:type="dxa"/>
            <w:vMerge w:val="restart"/>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numPr>
                <w:ilvl w:val="0"/>
                <w:numId w:val="58"/>
              </w:numPr>
              <w:autoSpaceDE w:val="0"/>
              <w:autoSpaceDN w:val="0"/>
              <w:adjustRightInd w:val="0"/>
              <w:spacing w:after="120" w:line="240" w:lineRule="auto"/>
              <w:jc w:val="center"/>
              <w:rPr>
                <w:rFonts w:ascii="Times New Roman" w:eastAsia="Malgun Gothic" w:hAnsi="Times New Roman" w:cs="Times New Roman"/>
                <w:sz w:val="24"/>
                <w:szCs w:val="24"/>
                <w:lang w:val="ru-RU" w:eastAsia="ru-RU"/>
              </w:rPr>
            </w:pP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Люди и характер. Проблемы в семье.</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numPr>
                <w:ilvl w:val="0"/>
                <w:numId w:val="58"/>
              </w:numPr>
              <w:tabs>
                <w:tab w:val="left" w:pos="315"/>
                <w:tab w:val="center" w:pos="589"/>
              </w:tabs>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Современная английская семья. Формирование навыков письменной речи</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numPr>
                <w:ilvl w:val="0"/>
                <w:numId w:val="58"/>
              </w:numPr>
              <w:autoSpaceDE w:val="0"/>
              <w:autoSpaceDN w:val="0"/>
              <w:adjustRightInd w:val="0"/>
              <w:spacing w:after="120" w:line="240" w:lineRule="auto"/>
              <w:jc w:val="center"/>
              <w:rPr>
                <w:rFonts w:ascii="Times New Roman" w:eastAsia="Malgun Gothic" w:hAnsi="Times New Roman" w:cs="Times New Roman"/>
                <w:sz w:val="24"/>
                <w:szCs w:val="24"/>
                <w:lang w:val="ru-RU" w:eastAsia="ru-RU"/>
              </w:rPr>
            </w:pP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Жизнь в России. Выполнение лексико-грамматических упражнение</w:t>
            </w:r>
          </w:p>
        </w:tc>
        <w:tc>
          <w:tcPr>
            <w:tcW w:w="1984" w:type="dxa"/>
            <w:vMerge w:val="restart"/>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numPr>
                <w:ilvl w:val="0"/>
                <w:numId w:val="58"/>
              </w:numPr>
              <w:autoSpaceDE w:val="0"/>
              <w:autoSpaceDN w:val="0"/>
              <w:adjustRightInd w:val="0"/>
              <w:spacing w:after="120" w:line="240" w:lineRule="auto"/>
              <w:jc w:val="center"/>
              <w:rPr>
                <w:rFonts w:ascii="Times New Roman" w:eastAsia="Malgun Gothic" w:hAnsi="Times New Roman" w:cs="Times New Roman"/>
                <w:sz w:val="24"/>
                <w:szCs w:val="24"/>
                <w:lang w:val="ru-RU" w:eastAsia="ru-RU"/>
              </w:rPr>
            </w:pP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Проблемы молодежи. Развитие навыка аудирования</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auto"/>
            </w:tcBorders>
          </w:tcPr>
          <w:p w:rsidR="00292382" w:rsidRPr="00292382" w:rsidRDefault="00292382" w:rsidP="00292382">
            <w:pPr>
              <w:widowControl w:val="0"/>
              <w:autoSpaceDE w:val="0"/>
              <w:autoSpaceDN w:val="0"/>
              <w:adjustRightInd w:val="0"/>
              <w:spacing w:after="120" w:line="240" w:lineRule="auto"/>
              <w:rPr>
                <w:rFonts w:ascii="Times New Roman" w:eastAsia="Malgun Gothic" w:hAnsi="Times New Roman" w:cs="Times New Roman"/>
                <w:sz w:val="24"/>
                <w:szCs w:val="24"/>
                <w:lang w:val="ru-RU" w:eastAsia="ko-KR"/>
              </w:rPr>
            </w:pPr>
          </w:p>
        </w:tc>
        <w:tc>
          <w:tcPr>
            <w:tcW w:w="4242" w:type="dxa"/>
            <w:tcBorders>
              <w:top w:val="single" w:sz="4" w:space="0" w:color="000000"/>
              <w:left w:val="single" w:sz="4" w:space="0" w:color="auto"/>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bCs/>
                <w:sz w:val="24"/>
                <w:szCs w:val="24"/>
                <w:lang w:val="ru-RU" w:eastAsia="ko-KR"/>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r>
      <w:tr w:rsidR="00292382" w:rsidRPr="00292382" w:rsidTr="00292382">
        <w:tc>
          <w:tcPr>
            <w:tcW w:w="9464" w:type="dxa"/>
            <w:gridSpan w:val="4"/>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b/>
                <w:sz w:val="24"/>
                <w:szCs w:val="24"/>
                <w:lang w:val="ru-RU" w:eastAsia="ko-KR"/>
              </w:rPr>
            </w:pPr>
            <w:r w:rsidRPr="00292382">
              <w:rPr>
                <w:rFonts w:ascii="Times New Roman" w:eastAsia="Malgun Gothic" w:hAnsi="Times New Roman" w:cs="Times New Roman"/>
                <w:b/>
                <w:sz w:val="24"/>
                <w:szCs w:val="24"/>
                <w:lang w:val="ru-RU" w:eastAsia="ko-KR"/>
              </w:rPr>
              <w:t>Раздел 2. Стрессовые ситуации – 14 ч.</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15</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Что такое стресс? Введение и активизация ЛЕ и РО</w:t>
            </w:r>
          </w:p>
        </w:tc>
        <w:tc>
          <w:tcPr>
            <w:tcW w:w="1984" w:type="dxa"/>
            <w:vMerge w:val="restart"/>
            <w:tcBorders>
              <w:top w:val="single" w:sz="4" w:space="0" w:color="000000"/>
              <w:left w:val="single" w:sz="4" w:space="0" w:color="000000"/>
              <w:bottom w:val="single" w:sz="4" w:space="0" w:color="auto"/>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p w:rsidR="00292382" w:rsidRPr="00292382" w:rsidRDefault="00292382" w:rsidP="00292382">
            <w:pPr>
              <w:widowControl w:val="0"/>
              <w:autoSpaceDE w:val="0"/>
              <w:autoSpaceDN w:val="0"/>
              <w:adjustRightInd w:val="0"/>
              <w:spacing w:after="12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16</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Как побороть стресс. Диалогическая речь.</w:t>
            </w:r>
          </w:p>
        </w:tc>
        <w:tc>
          <w:tcPr>
            <w:tcW w:w="1984" w:type="dxa"/>
            <w:vMerge/>
            <w:tcBorders>
              <w:top w:val="single" w:sz="4" w:space="0" w:color="000000"/>
              <w:left w:val="single" w:sz="4" w:space="0" w:color="000000"/>
              <w:bottom w:val="single" w:sz="4" w:space="0" w:color="auto"/>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rPr>
          <w:trHeight w:val="912"/>
        </w:trPr>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17</w:t>
            </w:r>
          </w:p>
        </w:tc>
        <w:tc>
          <w:tcPr>
            <w:tcW w:w="4242" w:type="dxa"/>
            <w:tcBorders>
              <w:top w:val="single" w:sz="4" w:space="0" w:color="000000"/>
              <w:left w:val="single" w:sz="4" w:space="0" w:color="000000"/>
              <w:bottom w:val="single" w:sz="4" w:space="0" w:color="auto"/>
              <w:right w:val="single" w:sz="4" w:space="0" w:color="auto"/>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Давление со стороны ровесников. Формирование коммуникативных навыков</w:t>
            </w:r>
          </w:p>
        </w:tc>
        <w:tc>
          <w:tcPr>
            <w:tcW w:w="1984" w:type="dxa"/>
            <w:vMerge/>
            <w:tcBorders>
              <w:top w:val="single" w:sz="4" w:space="0" w:color="000000"/>
              <w:left w:val="single" w:sz="4" w:space="0" w:color="000000"/>
              <w:bottom w:val="single" w:sz="4" w:space="0" w:color="auto"/>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auto"/>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auto"/>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18</w:t>
            </w:r>
          </w:p>
        </w:tc>
        <w:tc>
          <w:tcPr>
            <w:tcW w:w="4242" w:type="dxa"/>
            <w:tcBorders>
              <w:top w:val="single" w:sz="4" w:space="0" w:color="auto"/>
              <w:left w:val="single" w:sz="4" w:space="0" w:color="000000"/>
              <w:bottom w:val="single" w:sz="4" w:space="0" w:color="000000"/>
              <w:right w:val="single" w:sz="4" w:space="0" w:color="auto"/>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Кто меня понимает. Психологическая помощь.</w:t>
            </w:r>
          </w:p>
        </w:tc>
        <w:tc>
          <w:tcPr>
            <w:tcW w:w="1984" w:type="dxa"/>
            <w:tcBorders>
              <w:top w:val="single" w:sz="4" w:space="0" w:color="auto"/>
              <w:left w:val="single" w:sz="4" w:space="0" w:color="auto"/>
              <w:bottom w:val="single" w:sz="4" w:space="0" w:color="auto"/>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auto"/>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rPr>
          <w:trHeight w:val="802"/>
        </w:trPr>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19</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bCs/>
                <w:sz w:val="24"/>
                <w:szCs w:val="24"/>
                <w:lang w:val="ru-RU" w:eastAsia="ko-KR"/>
              </w:rPr>
            </w:pPr>
            <w:r w:rsidRPr="00292382">
              <w:rPr>
                <w:rFonts w:ascii="Times New Roman" w:eastAsia="Malgun Gothic" w:hAnsi="Times New Roman" w:cs="Times New Roman"/>
                <w:bCs/>
                <w:sz w:val="24"/>
                <w:szCs w:val="24"/>
                <w:lang w:val="ru-RU" w:eastAsia="ko-KR"/>
              </w:rPr>
              <w:t>Друзья. Проверочная работа по грамматике.</w:t>
            </w:r>
          </w:p>
        </w:tc>
        <w:tc>
          <w:tcPr>
            <w:tcW w:w="1984" w:type="dxa"/>
            <w:vMerge w:val="restart"/>
            <w:tcBorders>
              <w:top w:val="single" w:sz="4" w:space="0" w:color="auto"/>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20</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i/>
                <w:sz w:val="24"/>
                <w:szCs w:val="24"/>
                <w:lang w:val="ru-RU" w:eastAsia="ko-KR"/>
              </w:rPr>
            </w:pPr>
            <w:r w:rsidRPr="00292382">
              <w:rPr>
                <w:rFonts w:ascii="Times New Roman" w:eastAsia="Malgun Gothic" w:hAnsi="Times New Roman" w:cs="Times New Roman"/>
                <w:sz w:val="24"/>
                <w:szCs w:val="24"/>
                <w:lang w:val="ru-RU" w:eastAsia="ko-KR"/>
              </w:rPr>
              <w:t xml:space="preserve"> Джейн Эйр. Работа с текстом.</w:t>
            </w:r>
          </w:p>
        </w:tc>
        <w:tc>
          <w:tcPr>
            <w:tcW w:w="1984" w:type="dxa"/>
            <w:vMerge/>
            <w:tcBorders>
              <w:top w:val="single" w:sz="4" w:space="0" w:color="auto"/>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21</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bCs/>
                <w:sz w:val="24"/>
                <w:szCs w:val="24"/>
                <w:lang w:val="ru-RU" w:eastAsia="ko-KR"/>
              </w:rPr>
            </w:pPr>
            <w:r w:rsidRPr="00292382">
              <w:rPr>
                <w:rFonts w:ascii="Times New Roman" w:eastAsia="Malgun Gothic" w:hAnsi="Times New Roman" w:cs="Times New Roman"/>
                <w:bCs/>
                <w:sz w:val="24"/>
                <w:szCs w:val="24"/>
                <w:lang w:val="ru-RU" w:eastAsia="ko-KR"/>
              </w:rPr>
              <w:t>Поддержка друга. Проверочная работа по письму</w:t>
            </w:r>
          </w:p>
        </w:tc>
        <w:tc>
          <w:tcPr>
            <w:tcW w:w="1984" w:type="dxa"/>
            <w:vMerge w:val="restart"/>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22</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 xml:space="preserve">Телефон доверия для подростков. </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23</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Нервная система. Повторение.</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24</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i/>
                <w:sz w:val="24"/>
                <w:szCs w:val="24"/>
                <w:lang w:val="ru-RU" w:eastAsia="ko-KR"/>
              </w:rPr>
            </w:pPr>
            <w:r w:rsidRPr="00292382">
              <w:rPr>
                <w:rFonts w:ascii="Times New Roman" w:eastAsia="Malgun Gothic" w:hAnsi="Times New Roman" w:cs="Times New Roman"/>
                <w:sz w:val="24"/>
                <w:szCs w:val="24"/>
                <w:lang w:val="ru-RU" w:eastAsia="ko-KR"/>
              </w:rPr>
              <w:t>Школьный стресс. Развитие навыка устной речи</w:t>
            </w:r>
          </w:p>
        </w:tc>
        <w:tc>
          <w:tcPr>
            <w:tcW w:w="1984" w:type="dxa"/>
            <w:vMerge w:val="restart"/>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auto"/>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25</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iCs/>
                <w:sz w:val="24"/>
                <w:szCs w:val="24"/>
                <w:lang w:val="ru-RU" w:eastAsia="ko-KR"/>
              </w:rPr>
            </w:pPr>
            <w:r w:rsidRPr="00292382">
              <w:rPr>
                <w:rFonts w:ascii="Times New Roman" w:eastAsia="Malgun Gothic" w:hAnsi="Times New Roman" w:cs="Times New Roman"/>
                <w:b/>
                <w:iCs/>
                <w:sz w:val="24"/>
                <w:szCs w:val="24"/>
                <w:lang w:val="ru-RU" w:eastAsia="ko-KR"/>
              </w:rPr>
              <w:t xml:space="preserve">Комплексная контрольная работа по т. «Стресс» </w:t>
            </w:r>
            <w:r w:rsidRPr="00292382">
              <w:rPr>
                <w:rFonts w:ascii="Times New Roman" w:eastAsia="Malgun Gothic" w:hAnsi="Times New Roman" w:cs="Times New Roman"/>
                <w:iCs/>
                <w:sz w:val="24"/>
                <w:szCs w:val="24"/>
                <w:lang w:val="ru-RU" w:eastAsia="ko-KR"/>
              </w:rPr>
              <w:t xml:space="preserve">(аудирование, чтение, </w:t>
            </w:r>
            <w:r w:rsidRPr="00292382">
              <w:rPr>
                <w:rFonts w:ascii="Times New Roman" w:eastAsia="Malgun Gothic" w:hAnsi="Times New Roman" w:cs="Times New Roman"/>
                <w:iCs/>
                <w:sz w:val="24"/>
                <w:szCs w:val="24"/>
                <w:lang w:val="ru-RU" w:eastAsia="ko-KR"/>
              </w:rPr>
              <w:lastRenderedPageBreak/>
              <w:t>грамматика)</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auto"/>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lastRenderedPageBreak/>
              <w:t>26</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Стресс. Анализ допущенных ошибок</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9464" w:type="dxa"/>
            <w:gridSpan w:val="4"/>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b/>
                <w:sz w:val="24"/>
                <w:szCs w:val="24"/>
                <w:lang w:val="ru-RU" w:eastAsia="ko-KR"/>
              </w:rPr>
            </w:pPr>
            <w:r w:rsidRPr="00292382">
              <w:rPr>
                <w:rFonts w:ascii="Times New Roman" w:eastAsia="Malgun Gothic" w:hAnsi="Times New Roman" w:cs="Times New Roman"/>
                <w:b/>
                <w:sz w:val="24"/>
                <w:szCs w:val="24"/>
                <w:lang w:val="ru-RU" w:eastAsia="ko-KR"/>
              </w:rPr>
              <w:t>Раздел 3. Ответственность – 12 часов</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27</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 xml:space="preserve">Жертва преступления. Работа с текстом. </w:t>
            </w:r>
          </w:p>
        </w:tc>
        <w:tc>
          <w:tcPr>
            <w:tcW w:w="1984" w:type="dxa"/>
            <w:vMerge w:val="restart"/>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28</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Преступление и закон. Развитие навыка устной речи</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29</w:t>
            </w:r>
          </w:p>
        </w:tc>
        <w:tc>
          <w:tcPr>
            <w:tcW w:w="4242" w:type="dxa"/>
            <w:tcBorders>
              <w:top w:val="single" w:sz="4" w:space="0" w:color="000000"/>
              <w:left w:val="single" w:sz="4" w:space="0" w:color="000000"/>
              <w:bottom w:val="single" w:sz="4" w:space="0" w:color="auto"/>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Виды преступлений. Выполнение упражнений.</w:t>
            </w:r>
          </w:p>
        </w:tc>
        <w:tc>
          <w:tcPr>
            <w:tcW w:w="1984" w:type="dxa"/>
            <w:vMerge w:val="restart"/>
            <w:tcBorders>
              <w:top w:val="single" w:sz="4" w:space="0" w:color="000000"/>
              <w:left w:val="single" w:sz="4" w:space="0" w:color="000000"/>
              <w:bottom w:val="single" w:sz="4" w:space="0" w:color="auto"/>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30</w:t>
            </w:r>
          </w:p>
        </w:tc>
        <w:tc>
          <w:tcPr>
            <w:tcW w:w="4242" w:type="dxa"/>
            <w:tcBorders>
              <w:top w:val="single" w:sz="4" w:space="0" w:color="000000"/>
              <w:left w:val="single" w:sz="4" w:space="0" w:color="000000"/>
              <w:bottom w:val="single" w:sz="4" w:space="0" w:color="auto"/>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Права и ответственность. Аудирование.</w:t>
            </w:r>
          </w:p>
        </w:tc>
        <w:tc>
          <w:tcPr>
            <w:tcW w:w="1984" w:type="dxa"/>
            <w:vMerge/>
            <w:tcBorders>
              <w:top w:val="single" w:sz="4" w:space="0" w:color="000000"/>
              <w:left w:val="single" w:sz="4" w:space="0" w:color="000000"/>
              <w:bottom w:val="single" w:sz="4" w:space="0" w:color="auto"/>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31</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Домашние обязанности. Инфинитив.</w:t>
            </w:r>
          </w:p>
        </w:tc>
        <w:tc>
          <w:tcPr>
            <w:tcW w:w="1984" w:type="dxa"/>
            <w:vMerge/>
            <w:tcBorders>
              <w:top w:val="single" w:sz="4" w:space="0" w:color="000000"/>
              <w:left w:val="single" w:sz="4" w:space="0" w:color="000000"/>
              <w:bottom w:val="single" w:sz="4" w:space="0" w:color="auto"/>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32</w:t>
            </w:r>
          </w:p>
        </w:tc>
        <w:tc>
          <w:tcPr>
            <w:tcW w:w="4242" w:type="dxa"/>
            <w:tcBorders>
              <w:top w:val="single" w:sz="4" w:space="0" w:color="000000"/>
              <w:left w:val="single" w:sz="4" w:space="0" w:color="000000"/>
              <w:bottom w:val="single" w:sz="4" w:space="0" w:color="auto"/>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 xml:space="preserve">Большие надежды. Ознакомительное чтение. </w:t>
            </w:r>
          </w:p>
        </w:tc>
        <w:tc>
          <w:tcPr>
            <w:tcW w:w="1984" w:type="dxa"/>
            <w:vMerge/>
            <w:tcBorders>
              <w:top w:val="single" w:sz="4" w:space="0" w:color="000000"/>
              <w:left w:val="single" w:sz="4" w:space="0" w:color="000000"/>
              <w:bottom w:val="single" w:sz="4" w:space="0" w:color="auto"/>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auto"/>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33</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Обучение  написанию эссе с выражением мнения.</w:t>
            </w:r>
          </w:p>
        </w:tc>
        <w:tc>
          <w:tcPr>
            <w:tcW w:w="1984" w:type="dxa"/>
            <w:vMerge w:val="restart"/>
            <w:tcBorders>
              <w:top w:val="single" w:sz="4" w:space="0" w:color="000000"/>
              <w:left w:val="single" w:sz="4" w:space="0" w:color="000000"/>
              <w:bottom w:val="single" w:sz="4" w:space="0" w:color="auto"/>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p w:rsidR="00292382" w:rsidRPr="00292382" w:rsidRDefault="00292382" w:rsidP="00292382">
            <w:pPr>
              <w:widowControl w:val="0"/>
              <w:autoSpaceDE w:val="0"/>
              <w:autoSpaceDN w:val="0"/>
              <w:adjustRightInd w:val="0"/>
              <w:spacing w:after="12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34</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 xml:space="preserve">Статуя Свободы. Словообразование. </w:t>
            </w:r>
            <w:r w:rsidRPr="00292382">
              <w:rPr>
                <w:rFonts w:ascii="Times New Roman" w:eastAsia="Malgun Gothic" w:hAnsi="Times New Roman" w:cs="Times New Roman"/>
                <w:bCs/>
                <w:sz w:val="24"/>
                <w:szCs w:val="24"/>
                <w:lang w:val="ru-RU" w:eastAsia="ko-KR"/>
              </w:rPr>
              <w:t>Проверочная работа по грамматике</w:t>
            </w:r>
          </w:p>
        </w:tc>
        <w:tc>
          <w:tcPr>
            <w:tcW w:w="1984" w:type="dxa"/>
            <w:vMerge/>
            <w:tcBorders>
              <w:top w:val="single" w:sz="4" w:space="0" w:color="000000"/>
              <w:left w:val="single" w:sz="4" w:space="0" w:color="000000"/>
              <w:bottom w:val="single" w:sz="4" w:space="0" w:color="auto"/>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rPr>
          <w:trHeight w:val="831"/>
        </w:trPr>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35</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Декларация по правам человека. Дискуссия.</w:t>
            </w:r>
          </w:p>
        </w:tc>
        <w:tc>
          <w:tcPr>
            <w:tcW w:w="1984" w:type="dxa"/>
            <w:vMerge/>
            <w:tcBorders>
              <w:top w:val="single" w:sz="4" w:space="0" w:color="000000"/>
              <w:left w:val="single" w:sz="4" w:space="0" w:color="000000"/>
              <w:bottom w:val="single" w:sz="4" w:space="0" w:color="auto"/>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auto"/>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36</w:t>
            </w:r>
          </w:p>
        </w:tc>
        <w:tc>
          <w:tcPr>
            <w:tcW w:w="4242" w:type="dxa"/>
            <w:tcBorders>
              <w:top w:val="single" w:sz="4" w:space="0" w:color="000000"/>
              <w:left w:val="single" w:sz="4" w:space="0" w:color="000000"/>
              <w:bottom w:val="single" w:sz="4" w:space="0" w:color="auto"/>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Место преступления.</w:t>
            </w:r>
          </w:p>
        </w:tc>
        <w:tc>
          <w:tcPr>
            <w:tcW w:w="1984" w:type="dxa"/>
            <w:vMerge w:val="restart"/>
            <w:tcBorders>
              <w:top w:val="single" w:sz="4" w:space="0" w:color="auto"/>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auto"/>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rPr>
          <w:trHeight w:val="100"/>
        </w:trPr>
        <w:tc>
          <w:tcPr>
            <w:tcW w:w="1395" w:type="dxa"/>
            <w:tcBorders>
              <w:top w:val="single" w:sz="4" w:space="0" w:color="auto"/>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37</w:t>
            </w:r>
          </w:p>
        </w:tc>
        <w:tc>
          <w:tcPr>
            <w:tcW w:w="4242" w:type="dxa"/>
            <w:tcBorders>
              <w:top w:val="single" w:sz="4" w:space="0" w:color="auto"/>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p>
        </w:tc>
        <w:tc>
          <w:tcPr>
            <w:tcW w:w="1984" w:type="dxa"/>
            <w:vMerge/>
            <w:tcBorders>
              <w:top w:val="single" w:sz="4" w:space="0" w:color="auto"/>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rPr>
          <w:trHeight w:val="633"/>
        </w:trPr>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38</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bCs/>
                <w:sz w:val="24"/>
                <w:szCs w:val="24"/>
                <w:lang w:val="ru-RU" w:eastAsia="ko-KR"/>
              </w:rPr>
            </w:pPr>
            <w:r w:rsidRPr="00292382">
              <w:rPr>
                <w:rFonts w:ascii="Times New Roman" w:eastAsia="Malgun Gothic" w:hAnsi="Times New Roman" w:cs="Times New Roman"/>
                <w:bCs/>
                <w:sz w:val="24"/>
                <w:szCs w:val="24"/>
                <w:lang w:val="ru-RU" w:eastAsia="ko-KR"/>
              </w:rPr>
              <w:t>Права и обязанности. Проверочная работа по аудированию.</w:t>
            </w:r>
          </w:p>
        </w:tc>
        <w:tc>
          <w:tcPr>
            <w:tcW w:w="1984" w:type="dxa"/>
            <w:tcBorders>
              <w:top w:val="nil"/>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9464" w:type="dxa"/>
            <w:gridSpan w:val="4"/>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b/>
                <w:sz w:val="24"/>
                <w:szCs w:val="24"/>
                <w:lang w:val="ru-RU" w:eastAsia="ko-KR"/>
              </w:rPr>
            </w:pPr>
            <w:r w:rsidRPr="00292382">
              <w:rPr>
                <w:rFonts w:ascii="Times New Roman" w:eastAsia="Malgun Gothic" w:hAnsi="Times New Roman" w:cs="Times New Roman"/>
                <w:b/>
                <w:sz w:val="24"/>
                <w:szCs w:val="24"/>
                <w:lang w:val="ru-RU" w:eastAsia="ko-KR"/>
              </w:rPr>
              <w:t>Раздел 4. Опасность  – 11 ч.</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39</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Спасение друга.  Работа с текстом.</w:t>
            </w:r>
          </w:p>
        </w:tc>
        <w:tc>
          <w:tcPr>
            <w:tcW w:w="1984" w:type="dxa"/>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40</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Опасные заболевания. Развитие навыков устной речи</w:t>
            </w:r>
          </w:p>
        </w:tc>
        <w:tc>
          <w:tcPr>
            <w:tcW w:w="1984" w:type="dxa"/>
            <w:vMerge w:val="restart"/>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41</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 xml:space="preserve">У врача.  Формирование навыков диалогической речи. </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auto"/>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42</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Землетрясение. Страдательный залог.</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auto"/>
              <w:left w:val="single" w:sz="4" w:space="0" w:color="000000"/>
              <w:bottom w:val="single" w:sz="4" w:space="0" w:color="auto"/>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43</w:t>
            </w:r>
          </w:p>
        </w:tc>
        <w:tc>
          <w:tcPr>
            <w:tcW w:w="4242" w:type="dxa"/>
            <w:tcBorders>
              <w:top w:val="single" w:sz="4" w:space="0" w:color="000000"/>
              <w:left w:val="single" w:sz="4" w:space="0" w:color="000000"/>
              <w:bottom w:val="single" w:sz="4" w:space="0" w:color="auto"/>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Приключения Тома Сойера. Развитие навыков чтения</w:t>
            </w:r>
          </w:p>
        </w:tc>
        <w:tc>
          <w:tcPr>
            <w:tcW w:w="1984" w:type="dxa"/>
            <w:vMerge w:val="restart"/>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rPr>
          <w:trHeight w:val="15"/>
        </w:trPr>
        <w:tc>
          <w:tcPr>
            <w:tcW w:w="1395" w:type="dxa"/>
            <w:tcBorders>
              <w:top w:val="single" w:sz="4" w:space="0" w:color="auto"/>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44</w:t>
            </w:r>
          </w:p>
        </w:tc>
        <w:tc>
          <w:tcPr>
            <w:tcW w:w="4242" w:type="dxa"/>
            <w:tcBorders>
              <w:top w:val="single" w:sz="4" w:space="0" w:color="auto"/>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Удивительное спасение. Обсуждение прочитанного.</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auto"/>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45</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bCs/>
                <w:sz w:val="24"/>
                <w:szCs w:val="24"/>
                <w:lang w:val="ru-RU" w:eastAsia="ko-KR"/>
              </w:rPr>
            </w:pPr>
            <w:r w:rsidRPr="00292382">
              <w:rPr>
                <w:rFonts w:ascii="Times New Roman" w:eastAsia="Malgun Gothic" w:hAnsi="Times New Roman" w:cs="Times New Roman"/>
                <w:bCs/>
                <w:sz w:val="24"/>
                <w:szCs w:val="24"/>
                <w:lang w:val="ru-RU" w:eastAsia="ko-KR"/>
              </w:rPr>
              <w:t>Западня. Проверочная работа по чтению</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auto"/>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lastRenderedPageBreak/>
              <w:t>46</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Пожар в Лондоне. Развитие навыков аудирования.</w:t>
            </w:r>
          </w:p>
        </w:tc>
        <w:tc>
          <w:tcPr>
            <w:tcW w:w="1984" w:type="dxa"/>
            <w:vMerge w:val="restart"/>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47</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i/>
                <w:sz w:val="24"/>
                <w:szCs w:val="24"/>
                <w:lang w:val="ru-RU" w:eastAsia="ko-KR"/>
              </w:rPr>
            </w:pPr>
            <w:r w:rsidRPr="00292382">
              <w:rPr>
                <w:rFonts w:ascii="Times New Roman" w:eastAsia="Malgun Gothic" w:hAnsi="Times New Roman" w:cs="Times New Roman"/>
                <w:sz w:val="24"/>
                <w:szCs w:val="24"/>
                <w:lang w:val="ru-RU" w:eastAsia="ko-KR"/>
              </w:rPr>
              <w:t xml:space="preserve">Опасности в путешествиях. </w:t>
            </w:r>
            <w:r w:rsidRPr="00292382">
              <w:rPr>
                <w:rFonts w:ascii="Times New Roman" w:eastAsia="Malgun Gothic" w:hAnsi="Times New Roman" w:cs="Times New Roman"/>
                <w:b/>
                <w:iCs/>
                <w:sz w:val="24"/>
                <w:szCs w:val="24"/>
                <w:lang w:val="ru-RU" w:eastAsia="ko-KR"/>
              </w:rPr>
              <w:t>Комплексная контрольная работа</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4242" w:type="dxa"/>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48</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Бесплатное медицинское обслуживание. Эссе-мнение.</w:t>
            </w:r>
          </w:p>
        </w:tc>
        <w:tc>
          <w:tcPr>
            <w:tcW w:w="1984" w:type="dxa"/>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9464" w:type="dxa"/>
            <w:gridSpan w:val="4"/>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b/>
                <w:sz w:val="24"/>
                <w:szCs w:val="24"/>
                <w:lang w:val="ru-RU" w:eastAsia="ko-KR"/>
              </w:rPr>
            </w:pPr>
            <w:r w:rsidRPr="00292382">
              <w:rPr>
                <w:rFonts w:ascii="Times New Roman" w:eastAsia="Malgun Gothic" w:hAnsi="Times New Roman" w:cs="Times New Roman"/>
                <w:b/>
                <w:sz w:val="24"/>
                <w:szCs w:val="24"/>
                <w:lang w:val="ru-RU" w:eastAsia="ko-KR"/>
              </w:rPr>
              <w:t>Раздел 5. Кто ты?  – 14 ч.</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49</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 xml:space="preserve">Жизнь на улице. Обсуждение прочитанного. </w:t>
            </w:r>
          </w:p>
        </w:tc>
        <w:tc>
          <w:tcPr>
            <w:tcW w:w="1984" w:type="dxa"/>
            <w:vMerge w:val="restart"/>
            <w:tcBorders>
              <w:top w:val="single" w:sz="4" w:space="0" w:color="000000"/>
              <w:left w:val="single" w:sz="4" w:space="0" w:color="000000"/>
              <w:bottom w:val="single" w:sz="4" w:space="0" w:color="auto"/>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50</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Бездомные. Введение и активизация ЛЕ и РО.</w:t>
            </w:r>
          </w:p>
        </w:tc>
        <w:tc>
          <w:tcPr>
            <w:tcW w:w="1984" w:type="dxa"/>
            <w:vMerge/>
            <w:tcBorders>
              <w:top w:val="single" w:sz="4" w:space="0" w:color="000000"/>
              <w:left w:val="single" w:sz="4" w:space="0" w:color="000000"/>
              <w:bottom w:val="single" w:sz="4" w:space="0" w:color="auto"/>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51</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 xml:space="preserve">Проблемы города. Идиомы. </w:t>
            </w:r>
          </w:p>
        </w:tc>
        <w:tc>
          <w:tcPr>
            <w:tcW w:w="1984" w:type="dxa"/>
            <w:tcBorders>
              <w:top w:val="single" w:sz="4" w:space="0" w:color="auto"/>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52</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Фен шуй. Модальные глаголы.</w:t>
            </w:r>
          </w:p>
        </w:tc>
        <w:tc>
          <w:tcPr>
            <w:tcW w:w="1984" w:type="dxa"/>
            <w:vMerge w:val="restart"/>
            <w:tcBorders>
              <w:top w:val="nil"/>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53</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 xml:space="preserve">Тэсс из рода д’Эрбервиллей. Работа с текстом. </w:t>
            </w:r>
          </w:p>
        </w:tc>
        <w:tc>
          <w:tcPr>
            <w:tcW w:w="1984" w:type="dxa"/>
            <w:vMerge/>
            <w:tcBorders>
              <w:top w:val="nil"/>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54</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Как привлечь туристов. Формирование навыков письменной речи</w:t>
            </w:r>
          </w:p>
        </w:tc>
        <w:tc>
          <w:tcPr>
            <w:tcW w:w="1984" w:type="dxa"/>
            <w:vMerge w:val="restart"/>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55</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Дом, милый дом. Формирование навыков письменной речи.</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56</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Урбанизация в развивающемся мире. Изучающее чтение</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57</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Что такое зеленый пояс. Тренировочные упражнения</w:t>
            </w:r>
          </w:p>
        </w:tc>
        <w:tc>
          <w:tcPr>
            <w:tcW w:w="1984" w:type="dxa"/>
            <w:vMerge w:val="restart"/>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58</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История моего края. Формирование навыков устной речи</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59</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 xml:space="preserve">Дома будущего. Выполнение упражнений </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60</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Мой дом – моя крепость. Проверочная работа по грамматике.</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61</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Кто ты? Домашнее чтение</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62</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Организация пешеходных зон. Этапы работа над эссе с выражением мнения.</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9464" w:type="dxa"/>
            <w:gridSpan w:val="4"/>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b/>
                <w:sz w:val="24"/>
                <w:szCs w:val="24"/>
                <w:lang w:val="ru-RU" w:eastAsia="ko-KR"/>
              </w:rPr>
            </w:pPr>
            <w:r w:rsidRPr="00292382">
              <w:rPr>
                <w:rFonts w:ascii="Times New Roman" w:eastAsia="Malgun Gothic" w:hAnsi="Times New Roman" w:cs="Times New Roman"/>
                <w:b/>
                <w:sz w:val="24"/>
                <w:szCs w:val="24"/>
                <w:lang w:val="ru-RU" w:eastAsia="ko-KR"/>
              </w:rPr>
              <w:t>Раздел 6. Средства связи  – 16 часов</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63</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Исследование космоса. Введение и активизация ЛЕ и РО</w:t>
            </w:r>
          </w:p>
        </w:tc>
        <w:tc>
          <w:tcPr>
            <w:tcW w:w="1984" w:type="dxa"/>
            <w:vMerge w:val="restart"/>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64</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Космические технологии. Развитие навыков устной речи</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lastRenderedPageBreak/>
              <w:t>65</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 xml:space="preserve">Газеты и СМИ. </w:t>
            </w:r>
            <w:r w:rsidRPr="00292382">
              <w:rPr>
                <w:rFonts w:ascii="Times New Roman" w:eastAsia="Malgun Gothic" w:hAnsi="Times New Roman" w:cs="Times New Roman"/>
                <w:bCs/>
                <w:sz w:val="24"/>
                <w:szCs w:val="24"/>
                <w:lang w:val="ru-RU" w:eastAsia="ko-KR"/>
              </w:rPr>
              <w:t>Проверочная работа по аудированию</w:t>
            </w:r>
          </w:p>
        </w:tc>
        <w:tc>
          <w:tcPr>
            <w:tcW w:w="1984" w:type="dxa"/>
            <w:vMerge w:val="restart"/>
            <w:tcBorders>
              <w:top w:val="single" w:sz="4" w:space="0" w:color="000000"/>
              <w:left w:val="single" w:sz="4" w:space="0" w:color="000000"/>
              <w:bottom w:val="single" w:sz="4" w:space="0" w:color="auto"/>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p w:rsidR="00292382" w:rsidRPr="00292382" w:rsidRDefault="00292382" w:rsidP="00292382">
            <w:pPr>
              <w:widowControl w:val="0"/>
              <w:autoSpaceDE w:val="0"/>
              <w:autoSpaceDN w:val="0"/>
              <w:adjustRightInd w:val="0"/>
              <w:spacing w:after="120" w:line="240" w:lineRule="auto"/>
              <w:rPr>
                <w:rFonts w:ascii="Times New Roman" w:eastAsia="Malgun Gothic" w:hAnsi="Times New Roman" w:cs="Times New Roman"/>
                <w:sz w:val="24"/>
                <w:szCs w:val="24"/>
                <w:lang w:val="ru-RU" w:eastAsia="ko-KR"/>
              </w:rPr>
            </w:pPr>
          </w:p>
          <w:p w:rsidR="00292382" w:rsidRPr="00292382" w:rsidRDefault="00292382" w:rsidP="00292382">
            <w:pPr>
              <w:widowControl w:val="0"/>
              <w:autoSpaceDE w:val="0"/>
              <w:autoSpaceDN w:val="0"/>
              <w:adjustRightInd w:val="0"/>
              <w:spacing w:after="12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66</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Новости. Косвенная речь.</w:t>
            </w:r>
          </w:p>
        </w:tc>
        <w:tc>
          <w:tcPr>
            <w:tcW w:w="1984" w:type="dxa"/>
            <w:vMerge/>
            <w:tcBorders>
              <w:top w:val="single" w:sz="4" w:space="0" w:color="000000"/>
              <w:left w:val="single" w:sz="4" w:space="0" w:color="000000"/>
              <w:bottom w:val="single" w:sz="4" w:space="0" w:color="auto"/>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67</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Белый клык. Поисковое чтение</w:t>
            </w:r>
          </w:p>
        </w:tc>
        <w:tc>
          <w:tcPr>
            <w:tcW w:w="1984" w:type="dxa"/>
            <w:vMerge/>
            <w:tcBorders>
              <w:top w:val="single" w:sz="4" w:space="0" w:color="000000"/>
              <w:left w:val="single" w:sz="4" w:space="0" w:color="000000"/>
              <w:bottom w:val="single" w:sz="4" w:space="0" w:color="auto"/>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68</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Этапы написания эссе «за и против».</w:t>
            </w:r>
          </w:p>
        </w:tc>
        <w:tc>
          <w:tcPr>
            <w:tcW w:w="1984" w:type="dxa"/>
            <w:tcBorders>
              <w:top w:val="single" w:sz="4" w:space="0" w:color="auto"/>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nil"/>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69</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 xml:space="preserve">Должно ли быть обязательным изучения иностранного языка в школе. </w:t>
            </w:r>
            <w:r w:rsidRPr="00292382">
              <w:rPr>
                <w:rFonts w:ascii="Times New Roman" w:eastAsia="Malgun Gothic" w:hAnsi="Times New Roman" w:cs="Times New Roman"/>
                <w:bCs/>
                <w:sz w:val="24"/>
                <w:szCs w:val="24"/>
                <w:lang w:val="ru-RU" w:eastAsia="ko-KR"/>
              </w:rPr>
              <w:t>Проверочная работа по письму (Эссе)</w:t>
            </w:r>
          </w:p>
        </w:tc>
        <w:tc>
          <w:tcPr>
            <w:tcW w:w="1984" w:type="dxa"/>
            <w:vMerge w:val="restart"/>
            <w:tcBorders>
              <w:top w:val="nil"/>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rPr>
          <w:trHeight w:val="696"/>
        </w:trPr>
        <w:tc>
          <w:tcPr>
            <w:tcW w:w="1395" w:type="dxa"/>
            <w:tcBorders>
              <w:top w:val="nil"/>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70</w:t>
            </w:r>
          </w:p>
        </w:tc>
        <w:tc>
          <w:tcPr>
            <w:tcW w:w="4242" w:type="dxa"/>
            <w:tcBorders>
              <w:top w:val="nil"/>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Важность изучения иностранных языков.</w:t>
            </w:r>
          </w:p>
        </w:tc>
        <w:tc>
          <w:tcPr>
            <w:tcW w:w="1984" w:type="dxa"/>
            <w:vMerge/>
            <w:tcBorders>
              <w:top w:val="nil"/>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71</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Я получаю СМС. Развитие речи.</w:t>
            </w:r>
          </w:p>
        </w:tc>
        <w:tc>
          <w:tcPr>
            <w:tcW w:w="1984" w:type="dxa"/>
            <w:vMerge w:val="restart"/>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72</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 xml:space="preserve">Это мой секрет. </w:t>
            </w:r>
            <w:r w:rsidRPr="00292382">
              <w:rPr>
                <w:rFonts w:ascii="Times New Roman" w:eastAsia="Malgun Gothic" w:hAnsi="Times New Roman" w:cs="Times New Roman"/>
                <w:bCs/>
                <w:sz w:val="24"/>
                <w:szCs w:val="24"/>
                <w:lang w:val="ru-RU" w:eastAsia="ko-KR"/>
              </w:rPr>
              <w:t>Проверочная работа по чтению.</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73</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Что значит твое имя. Работа с текстом</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74</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b/>
                <w:i/>
                <w:sz w:val="24"/>
                <w:szCs w:val="24"/>
                <w:lang w:val="ru-RU" w:eastAsia="ko-KR"/>
              </w:rPr>
            </w:pPr>
            <w:r w:rsidRPr="00292382">
              <w:rPr>
                <w:rFonts w:ascii="Times New Roman" w:eastAsia="Malgun Gothic" w:hAnsi="Times New Roman" w:cs="Times New Roman"/>
                <w:sz w:val="24"/>
                <w:szCs w:val="24"/>
                <w:lang w:val="ru-RU" w:eastAsia="ko-KR"/>
              </w:rPr>
              <w:t>История появления газет. Презентации</w:t>
            </w:r>
          </w:p>
        </w:tc>
        <w:tc>
          <w:tcPr>
            <w:tcW w:w="1984" w:type="dxa"/>
            <w:vMerge w:val="restart"/>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75</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Мобильный телефон в нашей жизни. Формирование навыков монологической речи</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76</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b/>
                <w:i/>
                <w:sz w:val="24"/>
                <w:szCs w:val="24"/>
                <w:lang w:val="ru-RU" w:eastAsia="ko-KR"/>
              </w:rPr>
              <w:t>«</w:t>
            </w:r>
            <w:r w:rsidRPr="00292382">
              <w:rPr>
                <w:rFonts w:ascii="Times New Roman" w:eastAsia="Malgun Gothic" w:hAnsi="Times New Roman" w:cs="Times New Roman"/>
                <w:b/>
                <w:iCs/>
                <w:sz w:val="24"/>
                <w:szCs w:val="24"/>
                <w:lang w:val="ru-RU" w:eastAsia="ko-KR"/>
              </w:rPr>
              <w:t>Средства связи» Комплексная контрольная работа</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77</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Средства связи. Интернет. Анализ ошибок в к/р</w:t>
            </w:r>
          </w:p>
        </w:tc>
        <w:tc>
          <w:tcPr>
            <w:tcW w:w="1984" w:type="dxa"/>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9464" w:type="dxa"/>
            <w:gridSpan w:val="4"/>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b/>
                <w:sz w:val="24"/>
                <w:szCs w:val="24"/>
                <w:lang w:val="ru-RU" w:eastAsia="ko-KR"/>
              </w:rPr>
            </w:pPr>
            <w:r w:rsidRPr="00292382">
              <w:rPr>
                <w:rFonts w:ascii="Times New Roman" w:eastAsia="Malgun Gothic" w:hAnsi="Times New Roman" w:cs="Times New Roman"/>
                <w:b/>
                <w:sz w:val="24"/>
                <w:szCs w:val="24"/>
                <w:lang w:val="ru-RU" w:eastAsia="ko-KR"/>
              </w:rPr>
              <w:t>Раздел 7. Планы на будущее – 12 часов</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78</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У меня есть мечта. Работа с текстом.</w:t>
            </w:r>
          </w:p>
        </w:tc>
        <w:tc>
          <w:tcPr>
            <w:tcW w:w="1984" w:type="dxa"/>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79</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Для чего нужно образование. Формирование навыка аудирования</w:t>
            </w:r>
          </w:p>
        </w:tc>
        <w:tc>
          <w:tcPr>
            <w:tcW w:w="1984" w:type="dxa"/>
            <w:vMerge w:val="restart"/>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80</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 xml:space="preserve">Как жаль… Условные предложения. </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81</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Если… Работа со стихотворением Р. Киплинга.</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82</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eastAsia="ko-KR"/>
              </w:rPr>
            </w:pPr>
            <w:r w:rsidRPr="00292382">
              <w:rPr>
                <w:rFonts w:ascii="Times New Roman" w:eastAsia="Malgun Gothic" w:hAnsi="Times New Roman" w:cs="Times New Roman"/>
                <w:sz w:val="24"/>
                <w:szCs w:val="24"/>
                <w:lang w:val="ru-RU" w:eastAsia="ko-KR"/>
              </w:rPr>
              <w:t>Возможности. Написание письма.</w:t>
            </w:r>
          </w:p>
        </w:tc>
        <w:tc>
          <w:tcPr>
            <w:tcW w:w="1984" w:type="dxa"/>
            <w:vMerge w:val="restart"/>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83</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 xml:space="preserve">Студенческие будни. Развитие навыков устной речи. </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84</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 xml:space="preserve">Как изменить мир. </w:t>
            </w:r>
            <w:r w:rsidRPr="00292382">
              <w:rPr>
                <w:rFonts w:ascii="Times New Roman" w:eastAsia="Malgun Gothic" w:hAnsi="Times New Roman" w:cs="Times New Roman"/>
                <w:bCs/>
                <w:sz w:val="24"/>
                <w:szCs w:val="24"/>
                <w:lang w:val="ru-RU" w:eastAsia="ko-KR"/>
              </w:rPr>
              <w:t>Проверочная работа по аудированию</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85</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Будущая профессия. Развитие навыков устной речи</w:t>
            </w:r>
          </w:p>
        </w:tc>
        <w:tc>
          <w:tcPr>
            <w:tcW w:w="1984" w:type="dxa"/>
            <w:vMerge w:val="restart"/>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86</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 xml:space="preserve">Личность, которой я восхищаюсь. </w:t>
            </w:r>
            <w:r w:rsidRPr="00292382">
              <w:rPr>
                <w:rFonts w:ascii="Times New Roman" w:eastAsia="Malgun Gothic" w:hAnsi="Times New Roman" w:cs="Times New Roman"/>
                <w:sz w:val="24"/>
                <w:szCs w:val="24"/>
                <w:lang w:val="ru-RU" w:eastAsia="ko-KR"/>
              </w:rPr>
              <w:lastRenderedPageBreak/>
              <w:t>Развитие навыков устной речи</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lastRenderedPageBreak/>
              <w:t>87</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 xml:space="preserve">Секрет успеха. </w:t>
            </w:r>
            <w:r w:rsidRPr="00292382">
              <w:rPr>
                <w:rFonts w:ascii="Times New Roman" w:eastAsia="Malgun Gothic" w:hAnsi="Times New Roman" w:cs="Times New Roman"/>
                <w:bCs/>
                <w:sz w:val="24"/>
                <w:szCs w:val="24"/>
                <w:lang w:val="ru-RU" w:eastAsia="ko-KR"/>
              </w:rPr>
              <w:t>Проверочная работа по грамматике</w:t>
            </w:r>
          </w:p>
        </w:tc>
        <w:tc>
          <w:tcPr>
            <w:tcW w:w="1984" w:type="dxa"/>
            <w:tcBorders>
              <w:top w:val="nil"/>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88</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Мы хотим быть известными. ИКТ-проект</w:t>
            </w:r>
          </w:p>
        </w:tc>
        <w:tc>
          <w:tcPr>
            <w:tcW w:w="1984" w:type="dxa"/>
            <w:vMerge w:val="restart"/>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89</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Планы на будущее. Резервный урок</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9464" w:type="dxa"/>
            <w:gridSpan w:val="4"/>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b/>
                <w:sz w:val="24"/>
                <w:szCs w:val="24"/>
                <w:lang w:val="ru-RU" w:eastAsia="ko-KR"/>
              </w:rPr>
            </w:pPr>
            <w:r w:rsidRPr="00292382">
              <w:rPr>
                <w:rFonts w:ascii="Times New Roman" w:eastAsia="Malgun Gothic" w:hAnsi="Times New Roman" w:cs="Times New Roman"/>
                <w:b/>
                <w:sz w:val="24"/>
                <w:szCs w:val="24"/>
                <w:lang w:val="ru-RU" w:eastAsia="ko-KR"/>
              </w:rPr>
              <w:t>Раздел 8. Путешествия  – 13 ч.</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90</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Мистические места. Работа с текстом.</w:t>
            </w:r>
          </w:p>
        </w:tc>
        <w:tc>
          <w:tcPr>
            <w:tcW w:w="1984" w:type="dxa"/>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91</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Куда бы я хотел поехать. Беседа.</w:t>
            </w:r>
          </w:p>
        </w:tc>
        <w:tc>
          <w:tcPr>
            <w:tcW w:w="1984" w:type="dxa"/>
            <w:vMerge w:val="restart"/>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92</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Путешествие на самолете. Развитие навыка аудирования</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93</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В аэропорту. Неисчисляемые существительные.</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94</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Путешествие Гулливера. Работа с текстом. Идиомы.</w:t>
            </w:r>
          </w:p>
        </w:tc>
        <w:tc>
          <w:tcPr>
            <w:tcW w:w="1984" w:type="dxa"/>
            <w:vMerge w:val="restart"/>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95</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 xml:space="preserve">Мое любимое место. </w:t>
            </w:r>
            <w:r w:rsidRPr="00292382">
              <w:rPr>
                <w:rFonts w:ascii="Times New Roman" w:eastAsia="Malgun Gothic" w:hAnsi="Times New Roman" w:cs="Times New Roman"/>
                <w:bCs/>
                <w:sz w:val="24"/>
                <w:szCs w:val="24"/>
                <w:lang w:val="ru-RU" w:eastAsia="ko-KR"/>
              </w:rPr>
              <w:t>Проверочная работа по говорению</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96</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Памятка для туриста. Формирование навыков письменной речи</w:t>
            </w:r>
          </w:p>
        </w:tc>
        <w:tc>
          <w:tcPr>
            <w:tcW w:w="1984" w:type="dxa"/>
            <w:vMerge w:val="restart"/>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97</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Эко-туризм. Развитие навыков устной речи.</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98</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b/>
                <w:i/>
                <w:sz w:val="24"/>
                <w:szCs w:val="24"/>
                <w:lang w:val="ru-RU" w:eastAsia="ko-KR"/>
              </w:rPr>
            </w:pPr>
            <w:r w:rsidRPr="00292382">
              <w:rPr>
                <w:rFonts w:ascii="Times New Roman" w:eastAsia="Malgun Gothic" w:hAnsi="Times New Roman" w:cs="Times New Roman"/>
                <w:sz w:val="24"/>
                <w:szCs w:val="24"/>
                <w:lang w:val="ru-RU" w:eastAsia="ko-KR"/>
              </w:rPr>
              <w:t>Занятия на отдыхе. Развитие навыка аудирования</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99</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Великая китайская стена. Презентация защита проектов</w:t>
            </w:r>
          </w:p>
        </w:tc>
        <w:tc>
          <w:tcPr>
            <w:tcW w:w="1984" w:type="dxa"/>
            <w:vMerge w:val="restart"/>
            <w:tcBorders>
              <w:top w:val="single" w:sz="4" w:space="0" w:color="000000"/>
              <w:left w:val="single" w:sz="4" w:space="0" w:color="000000"/>
              <w:bottom w:val="single" w:sz="4" w:space="0" w:color="000000"/>
              <w:right w:val="single" w:sz="4" w:space="0" w:color="000000"/>
            </w:tcBorders>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100.</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Конец цивилизации. Комп</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101</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iCs/>
                <w:sz w:val="24"/>
                <w:szCs w:val="24"/>
                <w:lang w:val="ru-RU" w:eastAsia="ko-KR"/>
              </w:rPr>
            </w:pPr>
            <w:r w:rsidRPr="00292382">
              <w:rPr>
                <w:rFonts w:ascii="Times New Roman" w:eastAsia="Malgun Gothic" w:hAnsi="Times New Roman" w:cs="Times New Roman"/>
                <w:b/>
                <w:iCs/>
                <w:sz w:val="24"/>
                <w:szCs w:val="24"/>
                <w:lang w:val="ru-RU" w:eastAsia="ko-KR"/>
              </w:rPr>
              <w:t>Туризм. Комплексная контрольная работа</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r w:rsidR="00292382" w:rsidRPr="00292382" w:rsidTr="00292382">
        <w:tc>
          <w:tcPr>
            <w:tcW w:w="1395"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102</w:t>
            </w:r>
          </w:p>
        </w:tc>
        <w:tc>
          <w:tcPr>
            <w:tcW w:w="4242"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both"/>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 xml:space="preserve">Туризм и отдых. Анализ допущенных ошибок </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92382" w:rsidRPr="00292382" w:rsidRDefault="00292382" w:rsidP="00292382">
            <w:pPr>
              <w:spacing w:after="0" w:line="240" w:lineRule="auto"/>
              <w:rPr>
                <w:rFonts w:ascii="Times New Roman" w:eastAsia="Malgun Gothic" w:hAnsi="Times New Roman" w:cs="Times New Roman"/>
                <w:sz w:val="24"/>
                <w:szCs w:val="24"/>
                <w:lang w:val="ru-RU" w:eastAsia="ko-KR"/>
              </w:rPr>
            </w:pPr>
          </w:p>
        </w:tc>
        <w:tc>
          <w:tcPr>
            <w:tcW w:w="1843" w:type="dxa"/>
            <w:tcBorders>
              <w:top w:val="single" w:sz="4" w:space="0" w:color="000000"/>
              <w:left w:val="single" w:sz="4" w:space="0" w:color="000000"/>
              <w:bottom w:val="single" w:sz="4" w:space="0" w:color="000000"/>
              <w:right w:val="single" w:sz="4" w:space="0" w:color="000000"/>
            </w:tcBorders>
            <w:hideMark/>
          </w:tcPr>
          <w:p w:rsidR="00292382" w:rsidRPr="00292382" w:rsidRDefault="00292382" w:rsidP="00292382">
            <w:pPr>
              <w:widowControl w:val="0"/>
              <w:autoSpaceDE w:val="0"/>
              <w:autoSpaceDN w:val="0"/>
              <w:adjustRightInd w:val="0"/>
              <w:spacing w:after="120" w:line="240" w:lineRule="auto"/>
              <w:jc w:val="center"/>
              <w:rPr>
                <w:rFonts w:ascii="Times New Roman" w:eastAsia="Malgun Gothic" w:hAnsi="Times New Roman" w:cs="Times New Roman"/>
                <w:sz w:val="24"/>
                <w:szCs w:val="24"/>
                <w:lang w:val="ru-RU" w:eastAsia="ko-KR"/>
              </w:rPr>
            </w:pPr>
            <w:r w:rsidRPr="00292382">
              <w:rPr>
                <w:rFonts w:ascii="Times New Roman" w:eastAsia="Malgun Gothic" w:hAnsi="Times New Roman" w:cs="Times New Roman"/>
                <w:sz w:val="24"/>
                <w:szCs w:val="24"/>
                <w:lang w:val="ru-RU" w:eastAsia="ko-KR"/>
              </w:rPr>
              <w:t>1</w:t>
            </w:r>
          </w:p>
        </w:tc>
      </w:tr>
    </w:tbl>
    <w:p w:rsidR="00292382" w:rsidRPr="00292382" w:rsidRDefault="00292382" w:rsidP="00292382">
      <w:pPr>
        <w:spacing w:after="0" w:line="240" w:lineRule="auto"/>
        <w:jc w:val="center"/>
        <w:rPr>
          <w:rFonts w:ascii="Times New Roman" w:eastAsia="Malgun Gothic" w:hAnsi="Times New Roman" w:cs="Times New Roman"/>
          <w:sz w:val="24"/>
          <w:szCs w:val="24"/>
          <w:lang w:val="ru-RU" w:eastAsia="ru-RU"/>
        </w:rPr>
      </w:pPr>
    </w:p>
    <w:p w:rsidR="00292382" w:rsidRPr="00292382" w:rsidRDefault="00292382" w:rsidP="00292382">
      <w:pPr>
        <w:spacing w:after="0" w:line="240" w:lineRule="auto"/>
        <w:jc w:val="center"/>
        <w:rPr>
          <w:rFonts w:ascii="Times New Roman" w:eastAsia="Malgun Gothic" w:hAnsi="Times New Roman" w:cs="Times New Roman"/>
          <w:sz w:val="24"/>
          <w:szCs w:val="24"/>
          <w:lang w:val="ru-RU" w:eastAsia="ru-RU"/>
        </w:rPr>
      </w:pPr>
    </w:p>
    <w:p w:rsidR="00292382" w:rsidRPr="00292382" w:rsidRDefault="00292382" w:rsidP="00292382">
      <w:pPr>
        <w:spacing w:after="0" w:line="240" w:lineRule="auto"/>
        <w:jc w:val="center"/>
        <w:rPr>
          <w:rFonts w:ascii="Times New Roman" w:eastAsia="Malgun Gothic" w:hAnsi="Times New Roman" w:cs="Times New Roman"/>
          <w:sz w:val="24"/>
          <w:szCs w:val="24"/>
          <w:lang w:val="ru-RU" w:eastAsia="ru-RU"/>
        </w:rPr>
      </w:pPr>
    </w:p>
    <w:p w:rsidR="00292382" w:rsidRPr="00292382" w:rsidRDefault="00292382" w:rsidP="00292382">
      <w:pPr>
        <w:spacing w:after="0" w:line="240" w:lineRule="auto"/>
        <w:jc w:val="center"/>
        <w:rPr>
          <w:rFonts w:ascii="Times New Roman" w:eastAsia="Malgun Gothic" w:hAnsi="Times New Roman" w:cs="Times New Roman"/>
          <w:sz w:val="24"/>
          <w:szCs w:val="24"/>
          <w:lang w:val="ru-RU" w:eastAsia="ru-RU"/>
        </w:rPr>
      </w:pPr>
    </w:p>
    <w:p w:rsidR="00292382" w:rsidRPr="00292382" w:rsidRDefault="00292382" w:rsidP="00292382">
      <w:pPr>
        <w:spacing w:after="0" w:line="240" w:lineRule="auto"/>
        <w:jc w:val="center"/>
        <w:rPr>
          <w:rFonts w:ascii="Times New Roman" w:eastAsia="Malgun Gothic" w:hAnsi="Times New Roman" w:cs="Times New Roman"/>
          <w:sz w:val="24"/>
          <w:szCs w:val="24"/>
          <w:lang w:val="ru-RU" w:eastAsia="ru-RU"/>
        </w:rPr>
      </w:pPr>
    </w:p>
    <w:p w:rsidR="00292382" w:rsidRPr="00292382" w:rsidRDefault="00292382" w:rsidP="00292382">
      <w:pPr>
        <w:spacing w:after="0" w:line="240" w:lineRule="auto"/>
        <w:jc w:val="center"/>
        <w:rPr>
          <w:rFonts w:ascii="Times New Roman" w:eastAsia="Malgun Gothic" w:hAnsi="Times New Roman" w:cs="Times New Roman"/>
          <w:sz w:val="24"/>
          <w:szCs w:val="24"/>
          <w:lang w:val="ru-RU" w:eastAsia="ru-RU"/>
        </w:rPr>
      </w:pPr>
    </w:p>
    <w:p w:rsidR="005615BA" w:rsidRPr="005615BA" w:rsidRDefault="005615BA" w:rsidP="005615BA">
      <w:pPr>
        <w:rPr>
          <w:rFonts w:ascii="Times New Roman" w:eastAsia="Calibri" w:hAnsi="Times New Roman" w:cs="Times New Roman"/>
          <w:sz w:val="24"/>
          <w:szCs w:val="24"/>
        </w:rPr>
        <w:sectPr w:rsidR="005615BA" w:rsidRPr="005615BA" w:rsidSect="005615BA">
          <w:pgSz w:w="11906" w:h="16383"/>
          <w:pgMar w:top="1701" w:right="1134" w:bottom="850" w:left="1134" w:header="720" w:footer="720" w:gutter="0"/>
          <w:cols w:space="720"/>
          <w:docGrid w:linePitch="299"/>
        </w:sectPr>
      </w:pPr>
    </w:p>
    <w:p w:rsidR="005615BA" w:rsidRPr="005615BA" w:rsidRDefault="005615BA" w:rsidP="005615BA">
      <w:pPr>
        <w:rPr>
          <w:rFonts w:ascii="Times New Roman" w:eastAsia="Calibri" w:hAnsi="Times New Roman" w:cs="Times New Roman"/>
          <w:sz w:val="24"/>
          <w:szCs w:val="24"/>
        </w:rPr>
        <w:sectPr w:rsidR="005615BA" w:rsidRPr="005615BA">
          <w:pgSz w:w="16383" w:h="11906" w:orient="landscape"/>
          <w:pgMar w:top="1134" w:right="850" w:bottom="1134" w:left="1701" w:header="720" w:footer="720" w:gutter="0"/>
          <w:cols w:space="720"/>
        </w:sectPr>
      </w:pPr>
    </w:p>
    <w:bookmarkEnd w:id="7"/>
    <w:p w:rsidR="00B621AF" w:rsidRPr="00B621AF" w:rsidRDefault="00B621AF" w:rsidP="00B621AF">
      <w:pPr>
        <w:rPr>
          <w:rFonts w:ascii="Times New Roman" w:eastAsia="Calibri" w:hAnsi="Times New Roman" w:cs="Times New Roman"/>
          <w:sz w:val="24"/>
          <w:szCs w:val="24"/>
          <w:lang w:val="ru-RU"/>
        </w:rPr>
      </w:pPr>
    </w:p>
    <w:p w:rsidR="00B621AF" w:rsidRPr="00B621AF" w:rsidRDefault="00B621AF" w:rsidP="00B621AF">
      <w:pPr>
        <w:rPr>
          <w:rFonts w:ascii="Times New Roman" w:eastAsia="Calibri" w:hAnsi="Times New Roman" w:cs="Times New Roman"/>
          <w:sz w:val="24"/>
          <w:szCs w:val="24"/>
          <w:lang w:val="ru-RU"/>
        </w:rPr>
      </w:pPr>
    </w:p>
    <w:p w:rsidR="00B621AF" w:rsidRPr="00B621AF" w:rsidRDefault="00B621AF" w:rsidP="00B621AF">
      <w:pPr>
        <w:spacing w:after="0" w:line="240" w:lineRule="auto"/>
        <w:jc w:val="center"/>
        <w:rPr>
          <w:rFonts w:ascii="Times New Roman" w:eastAsia="Times New Roman" w:hAnsi="Times New Roman" w:cs="Times New Roman"/>
          <w:sz w:val="24"/>
          <w:szCs w:val="24"/>
          <w:lang w:val="ru-RU" w:eastAsia="ru-RU"/>
        </w:rPr>
      </w:pPr>
    </w:p>
    <w:p w:rsidR="00B621AF" w:rsidRPr="00B621AF" w:rsidRDefault="00B621AF" w:rsidP="00B621AF">
      <w:pPr>
        <w:widowControl w:val="0"/>
        <w:shd w:val="clear" w:color="auto" w:fill="FFFFFF"/>
        <w:tabs>
          <w:tab w:val="left" w:pos="518"/>
        </w:tabs>
        <w:autoSpaceDE w:val="0"/>
        <w:jc w:val="center"/>
        <w:rPr>
          <w:rFonts w:ascii="Calibri" w:eastAsia="Malgun Gothic" w:hAnsi="Calibri" w:cs="Times New Roman"/>
          <w:b/>
          <w:u w:val="single"/>
          <w:lang w:val="ru-RU" w:eastAsia="ru-RU"/>
        </w:rPr>
      </w:pPr>
    </w:p>
    <w:p w:rsidR="00B621AF" w:rsidRPr="00B621AF" w:rsidRDefault="00B621AF" w:rsidP="00B621AF">
      <w:pPr>
        <w:widowControl w:val="0"/>
        <w:shd w:val="clear" w:color="auto" w:fill="FFFFFF"/>
        <w:tabs>
          <w:tab w:val="left" w:pos="518"/>
        </w:tabs>
        <w:autoSpaceDE w:val="0"/>
        <w:jc w:val="center"/>
        <w:rPr>
          <w:rFonts w:ascii="Calibri" w:eastAsia="Malgun Gothic" w:hAnsi="Calibri" w:cs="Times New Roman"/>
          <w:b/>
          <w:u w:val="single"/>
          <w:lang w:val="ru-RU" w:eastAsia="ru-RU"/>
        </w:rPr>
      </w:pPr>
    </w:p>
    <w:p w:rsidR="00B621AF" w:rsidRPr="00B621AF" w:rsidRDefault="00B621AF" w:rsidP="00B621AF">
      <w:pPr>
        <w:widowControl w:val="0"/>
        <w:shd w:val="clear" w:color="auto" w:fill="FFFFFF"/>
        <w:tabs>
          <w:tab w:val="left" w:pos="518"/>
        </w:tabs>
        <w:autoSpaceDE w:val="0"/>
        <w:rPr>
          <w:rFonts w:ascii="Calibri" w:eastAsia="Malgun Gothic" w:hAnsi="Calibri" w:cs="Times New Roman"/>
          <w:b/>
          <w:u w:val="single"/>
          <w:lang w:val="ru-RU" w:eastAsia="ru-RU"/>
        </w:rPr>
      </w:pPr>
    </w:p>
    <w:p w:rsidR="00B621AF" w:rsidRPr="00B621AF" w:rsidRDefault="00B621AF" w:rsidP="00B621AF">
      <w:pPr>
        <w:widowControl w:val="0"/>
        <w:shd w:val="clear" w:color="auto" w:fill="FFFFFF"/>
        <w:tabs>
          <w:tab w:val="left" w:pos="518"/>
        </w:tabs>
        <w:autoSpaceDE w:val="0"/>
        <w:rPr>
          <w:rFonts w:ascii="Calibri" w:eastAsia="Malgun Gothic" w:hAnsi="Calibri" w:cs="Times New Roman"/>
          <w:b/>
          <w:u w:val="single"/>
          <w:lang w:val="ru-RU" w:eastAsia="ru-RU"/>
        </w:rPr>
      </w:pPr>
    </w:p>
    <w:p w:rsidR="00B621AF" w:rsidRPr="00B621AF" w:rsidRDefault="00B621AF" w:rsidP="00B621AF">
      <w:pPr>
        <w:widowControl w:val="0"/>
        <w:shd w:val="clear" w:color="auto" w:fill="FFFFFF"/>
        <w:tabs>
          <w:tab w:val="left" w:pos="518"/>
        </w:tabs>
        <w:autoSpaceDE w:val="0"/>
        <w:rPr>
          <w:rFonts w:ascii="Calibri" w:eastAsia="Malgun Gothic" w:hAnsi="Calibri" w:cs="Times New Roman"/>
          <w:b/>
          <w:u w:val="single"/>
          <w:lang w:val="ru-RU" w:eastAsia="ru-RU"/>
        </w:rPr>
      </w:pPr>
    </w:p>
    <w:p w:rsidR="00B621AF" w:rsidRPr="00B621AF" w:rsidRDefault="00B621AF" w:rsidP="00B621AF">
      <w:pPr>
        <w:widowControl w:val="0"/>
        <w:shd w:val="clear" w:color="auto" w:fill="FFFFFF"/>
        <w:tabs>
          <w:tab w:val="left" w:pos="518"/>
        </w:tabs>
        <w:autoSpaceDE w:val="0"/>
        <w:rPr>
          <w:rFonts w:ascii="Calibri" w:eastAsia="Malgun Gothic" w:hAnsi="Calibri" w:cs="Times New Roman"/>
          <w:b/>
          <w:u w:val="single"/>
          <w:lang w:val="ru-RU" w:eastAsia="ru-RU"/>
        </w:rPr>
      </w:pPr>
    </w:p>
    <w:p w:rsidR="00B621AF" w:rsidRPr="00B621AF" w:rsidRDefault="00B621AF" w:rsidP="00B621AF">
      <w:pPr>
        <w:widowControl w:val="0"/>
        <w:shd w:val="clear" w:color="auto" w:fill="FFFFFF"/>
        <w:tabs>
          <w:tab w:val="left" w:pos="518"/>
        </w:tabs>
        <w:autoSpaceDE w:val="0"/>
        <w:rPr>
          <w:rFonts w:ascii="Calibri" w:eastAsia="Malgun Gothic" w:hAnsi="Calibri" w:cs="Times New Roman"/>
          <w:b/>
          <w:u w:val="single"/>
          <w:lang w:val="ru-RU" w:eastAsia="ru-RU"/>
        </w:rPr>
      </w:pPr>
    </w:p>
    <w:p w:rsidR="00B621AF" w:rsidRPr="00B621AF" w:rsidRDefault="00B621AF" w:rsidP="00B621AF">
      <w:pPr>
        <w:widowControl w:val="0"/>
        <w:shd w:val="clear" w:color="auto" w:fill="FFFFFF"/>
        <w:tabs>
          <w:tab w:val="left" w:pos="518"/>
        </w:tabs>
        <w:autoSpaceDE w:val="0"/>
        <w:rPr>
          <w:rFonts w:ascii="Calibri" w:eastAsia="Malgun Gothic" w:hAnsi="Calibri" w:cs="Times New Roman"/>
          <w:b/>
          <w:u w:val="single"/>
          <w:lang w:val="ru-RU" w:eastAsia="ru-RU"/>
        </w:rPr>
      </w:pPr>
    </w:p>
    <w:p w:rsidR="00B621AF" w:rsidRPr="00B621AF" w:rsidRDefault="00B621AF" w:rsidP="00B621AF">
      <w:pPr>
        <w:widowControl w:val="0"/>
        <w:shd w:val="clear" w:color="auto" w:fill="FFFFFF"/>
        <w:tabs>
          <w:tab w:val="left" w:pos="518"/>
        </w:tabs>
        <w:autoSpaceDE w:val="0"/>
        <w:rPr>
          <w:rFonts w:ascii="Calibri" w:eastAsia="Malgun Gothic" w:hAnsi="Calibri" w:cs="Times New Roman"/>
          <w:b/>
          <w:u w:val="single"/>
          <w:lang w:val="ru-RU" w:eastAsia="ru-RU"/>
        </w:rPr>
      </w:pPr>
    </w:p>
    <w:p w:rsidR="00B621AF" w:rsidRPr="00B621AF" w:rsidRDefault="00B621AF" w:rsidP="00B621AF">
      <w:pPr>
        <w:widowControl w:val="0"/>
        <w:shd w:val="clear" w:color="auto" w:fill="FFFFFF"/>
        <w:tabs>
          <w:tab w:val="left" w:pos="518"/>
        </w:tabs>
        <w:autoSpaceDE w:val="0"/>
        <w:rPr>
          <w:rFonts w:ascii="Calibri" w:eastAsia="Malgun Gothic" w:hAnsi="Calibri" w:cs="Times New Roman"/>
          <w:b/>
          <w:u w:val="single"/>
          <w:lang w:val="ru-RU" w:eastAsia="ru-RU"/>
        </w:rPr>
      </w:pPr>
    </w:p>
    <w:p w:rsidR="00B621AF" w:rsidRPr="00B621AF" w:rsidRDefault="00B621AF" w:rsidP="00B621AF">
      <w:pPr>
        <w:widowControl w:val="0"/>
        <w:shd w:val="clear" w:color="auto" w:fill="FFFFFF"/>
        <w:tabs>
          <w:tab w:val="left" w:pos="518"/>
        </w:tabs>
        <w:autoSpaceDE w:val="0"/>
        <w:rPr>
          <w:rFonts w:ascii="Calibri" w:eastAsia="Malgun Gothic" w:hAnsi="Calibri" w:cs="Times New Roman"/>
          <w:b/>
          <w:u w:val="single"/>
          <w:lang w:val="ru-RU" w:eastAsia="ru-RU"/>
        </w:rPr>
      </w:pPr>
    </w:p>
    <w:p w:rsidR="00013CCD" w:rsidRPr="00013CCD" w:rsidRDefault="00013CCD" w:rsidP="00B621AF">
      <w:pPr>
        <w:autoSpaceDE w:val="0"/>
        <w:autoSpaceDN w:val="0"/>
        <w:spacing w:after="216" w:line="220" w:lineRule="exact"/>
        <w:rPr>
          <w:lang w:val="ru-RU"/>
        </w:rPr>
      </w:pPr>
    </w:p>
    <w:sectPr w:rsidR="00013CCD" w:rsidRPr="00013CCD" w:rsidSect="00B621AF">
      <w:pgSz w:w="11900" w:h="16840"/>
      <w:pgMar w:top="709" w:right="1440" w:bottom="1440" w:left="1440" w:header="720" w:footer="720" w:gutter="0"/>
      <w:cols w:space="720" w:equalWidth="0">
        <w:col w:w="10584" w:space="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1AF" w:rsidRDefault="00B621AF" w:rsidP="00036EBE">
      <w:pPr>
        <w:spacing w:after="0" w:line="240" w:lineRule="auto"/>
      </w:pPr>
      <w:r>
        <w:separator/>
      </w:r>
    </w:p>
  </w:endnote>
  <w:endnote w:type="continuationSeparator" w:id="0">
    <w:p w:rsidR="00B621AF" w:rsidRDefault="00B621AF" w:rsidP="00036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等线">
    <w:altName w:val="Microsoft YaHei"/>
    <w:charset w:val="80"/>
    <w:family w:val="roman"/>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9151"/>
      <w:docPartObj>
        <w:docPartGallery w:val="Page Numbers (Bottom of Page)"/>
        <w:docPartUnique/>
      </w:docPartObj>
    </w:sdtPr>
    <w:sdtEndPr/>
    <w:sdtContent>
      <w:p w:rsidR="00B621AF" w:rsidRDefault="00B621AF">
        <w:pPr>
          <w:pStyle w:val="a7"/>
          <w:jc w:val="right"/>
        </w:pPr>
        <w:r>
          <w:fldChar w:fldCharType="begin"/>
        </w:r>
        <w:r>
          <w:instrText xml:space="preserve"> PAGE   \* MERGEFORMAT </w:instrText>
        </w:r>
        <w:r>
          <w:fldChar w:fldCharType="separate"/>
        </w:r>
        <w:r w:rsidR="00292382">
          <w:rPr>
            <w:noProof/>
          </w:rPr>
          <w:t>57</w:t>
        </w:r>
        <w:r>
          <w:rPr>
            <w:noProof/>
          </w:rPr>
          <w:fldChar w:fldCharType="end"/>
        </w:r>
      </w:p>
    </w:sdtContent>
  </w:sdt>
  <w:p w:rsidR="00B621AF" w:rsidRDefault="00B621A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404"/>
      <w:docPartObj>
        <w:docPartGallery w:val="Page Numbers (Bottom of Page)"/>
        <w:docPartUnique/>
      </w:docPartObj>
    </w:sdtPr>
    <w:sdtEndPr/>
    <w:sdtContent>
      <w:p w:rsidR="005615BA" w:rsidRDefault="005615BA">
        <w:pPr>
          <w:pStyle w:val="a7"/>
          <w:jc w:val="right"/>
        </w:pPr>
        <w:r>
          <w:fldChar w:fldCharType="begin"/>
        </w:r>
        <w:r>
          <w:instrText xml:space="preserve"> PAGE   \* MERGEFORMAT </w:instrText>
        </w:r>
        <w:r>
          <w:fldChar w:fldCharType="separate"/>
        </w:r>
        <w:r w:rsidR="00292382">
          <w:rPr>
            <w:noProof/>
          </w:rPr>
          <w:t>99</w:t>
        </w:r>
        <w:r>
          <w:rPr>
            <w:noProof/>
          </w:rPr>
          <w:fldChar w:fldCharType="end"/>
        </w:r>
      </w:p>
    </w:sdtContent>
  </w:sdt>
  <w:p w:rsidR="005615BA" w:rsidRDefault="005615B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1AF" w:rsidRDefault="00B621AF" w:rsidP="00036EBE">
      <w:pPr>
        <w:spacing w:after="0" w:line="240" w:lineRule="auto"/>
      </w:pPr>
      <w:r>
        <w:separator/>
      </w:r>
    </w:p>
  </w:footnote>
  <w:footnote w:type="continuationSeparator" w:id="0">
    <w:p w:rsidR="00B621AF" w:rsidRDefault="00B621AF" w:rsidP="00036E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nsid w:val="FFFFFF7F"/>
    <w:multiLevelType w:val="singleLevel"/>
    <w:tmpl w:val="38441652"/>
    <w:lvl w:ilvl="0">
      <w:start w:val="1"/>
      <w:numFmt w:val="decimal"/>
      <w:pStyle w:val="2"/>
      <w:lvlText w:val="%1."/>
      <w:lvlJc w:val="left"/>
      <w:pPr>
        <w:tabs>
          <w:tab w:val="num" w:pos="720"/>
        </w:tabs>
        <w:ind w:left="720" w:hanging="360"/>
      </w:pPr>
    </w:lvl>
  </w:abstractNum>
  <w:abstractNum w:abstractNumId="2">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nsid w:val="FFFFFF88"/>
    <w:multiLevelType w:val="singleLevel"/>
    <w:tmpl w:val="D0A62B40"/>
    <w:lvl w:ilvl="0">
      <w:start w:val="1"/>
      <w:numFmt w:val="decimal"/>
      <w:pStyle w:val="a"/>
      <w:lvlText w:val="%1."/>
      <w:lvlJc w:val="left"/>
      <w:pPr>
        <w:tabs>
          <w:tab w:val="num" w:pos="360"/>
        </w:tabs>
        <w:ind w:left="360" w:hanging="360"/>
      </w:pPr>
    </w:lvl>
  </w:abstractNum>
  <w:abstractNum w:abstractNumId="5">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nsid w:val="020C3DC4"/>
    <w:multiLevelType w:val="hybridMultilevel"/>
    <w:tmpl w:val="A606D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2692A57"/>
    <w:multiLevelType w:val="hybridMultilevel"/>
    <w:tmpl w:val="C13461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66571C5"/>
    <w:multiLevelType w:val="hybridMultilevel"/>
    <w:tmpl w:val="CFB264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79E5DB5"/>
    <w:multiLevelType w:val="multilevel"/>
    <w:tmpl w:val="079E5D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7F20A81"/>
    <w:multiLevelType w:val="multilevel"/>
    <w:tmpl w:val="54BA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8FB469C"/>
    <w:multiLevelType w:val="hybridMultilevel"/>
    <w:tmpl w:val="3F3AEB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0054EF4"/>
    <w:multiLevelType w:val="multilevel"/>
    <w:tmpl w:val="5E5E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12D5234E"/>
    <w:multiLevelType w:val="hybridMultilevel"/>
    <w:tmpl w:val="127C70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99C3577"/>
    <w:multiLevelType w:val="multilevel"/>
    <w:tmpl w:val="B7640C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8216A4"/>
    <w:multiLevelType w:val="hybridMultilevel"/>
    <w:tmpl w:val="6EBA3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C692DB6"/>
    <w:multiLevelType w:val="hybridMultilevel"/>
    <w:tmpl w:val="B93CCEEA"/>
    <w:lvl w:ilvl="0" w:tplc="2D2C5F4A">
      <w:start w:val="19"/>
      <w:numFmt w:val="bullet"/>
      <w:lvlText w:val="-"/>
      <w:lvlJc w:val="left"/>
      <w:pPr>
        <w:ind w:left="1429" w:hanging="360"/>
      </w:pPr>
      <w:rPr>
        <w:rFonts w:ascii="NewtonCSanPin" w:eastAsia="Times New Roman" w:hAnsi="NewtonCSanPi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CD83336"/>
    <w:multiLevelType w:val="hybridMultilevel"/>
    <w:tmpl w:val="F74473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1D4B7C99"/>
    <w:multiLevelType w:val="hybridMultilevel"/>
    <w:tmpl w:val="0B400BA6"/>
    <w:lvl w:ilvl="0" w:tplc="7FAA1542">
      <w:start w:val="1"/>
      <w:numFmt w:val="decimal"/>
      <w:lvlText w:val="%1."/>
      <w:lvlJc w:val="left"/>
      <w:pPr>
        <w:ind w:left="1883" w:hanging="1032"/>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9">
    <w:nsid w:val="1DE75B6D"/>
    <w:multiLevelType w:val="multilevel"/>
    <w:tmpl w:val="1DE75B6D"/>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23494D67"/>
    <w:multiLevelType w:val="multilevel"/>
    <w:tmpl w:val="798C7A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8632B6E"/>
    <w:multiLevelType w:val="hybridMultilevel"/>
    <w:tmpl w:val="995E4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BD41930"/>
    <w:multiLevelType w:val="hybridMultilevel"/>
    <w:tmpl w:val="12743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C3B21B0"/>
    <w:multiLevelType w:val="hybridMultilevel"/>
    <w:tmpl w:val="2E6EA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F1D3326"/>
    <w:multiLevelType w:val="hybridMultilevel"/>
    <w:tmpl w:val="37F41F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2F616479"/>
    <w:multiLevelType w:val="hybridMultilevel"/>
    <w:tmpl w:val="608A06D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6">
    <w:nsid w:val="300B621F"/>
    <w:multiLevelType w:val="hybridMultilevel"/>
    <w:tmpl w:val="B656B1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314B537B"/>
    <w:multiLevelType w:val="hybridMultilevel"/>
    <w:tmpl w:val="AF5CD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3AC0B5F"/>
    <w:multiLevelType w:val="multilevel"/>
    <w:tmpl w:val="F6D60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361F6FBF"/>
    <w:multiLevelType w:val="multilevel"/>
    <w:tmpl w:val="6EBA6A5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85E2E78"/>
    <w:multiLevelType w:val="hybridMultilevel"/>
    <w:tmpl w:val="E0B62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9204C04"/>
    <w:multiLevelType w:val="hybridMultilevel"/>
    <w:tmpl w:val="D4F8E0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3A4B0ED9"/>
    <w:multiLevelType w:val="hybridMultilevel"/>
    <w:tmpl w:val="214817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3EDC430A"/>
    <w:multiLevelType w:val="multilevel"/>
    <w:tmpl w:val="3EDC430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4">
    <w:nsid w:val="40292DA8"/>
    <w:multiLevelType w:val="multilevel"/>
    <w:tmpl w:val="40292DA8"/>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5">
    <w:nsid w:val="49836E45"/>
    <w:multiLevelType w:val="hybridMultilevel"/>
    <w:tmpl w:val="F036E9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4B0F5438"/>
    <w:multiLevelType w:val="multilevel"/>
    <w:tmpl w:val="47609D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DD82A98"/>
    <w:multiLevelType w:val="hybridMultilevel"/>
    <w:tmpl w:val="CAD85A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4E5140EB"/>
    <w:multiLevelType w:val="multilevel"/>
    <w:tmpl w:val="5EBE1B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07E49EC"/>
    <w:multiLevelType w:val="hybridMultilevel"/>
    <w:tmpl w:val="F8AC90E0"/>
    <w:lvl w:ilvl="0" w:tplc="04190001">
      <w:start w:val="1"/>
      <w:numFmt w:val="bullet"/>
      <w:lvlText w:val=""/>
      <w:lvlJc w:val="left"/>
      <w:pPr>
        <w:tabs>
          <w:tab w:val="num" w:pos="744"/>
        </w:tabs>
        <w:ind w:left="744" w:hanging="360"/>
      </w:pPr>
      <w:rPr>
        <w:rFonts w:ascii="Symbol" w:hAnsi="Symbol" w:hint="default"/>
      </w:rPr>
    </w:lvl>
    <w:lvl w:ilvl="1" w:tplc="04190003">
      <w:start w:val="1"/>
      <w:numFmt w:val="bullet"/>
      <w:lvlText w:val="o"/>
      <w:lvlJc w:val="left"/>
      <w:pPr>
        <w:ind w:left="1464" w:hanging="360"/>
      </w:pPr>
      <w:rPr>
        <w:rFonts w:ascii="Courier New" w:hAnsi="Courier New" w:hint="default"/>
      </w:rPr>
    </w:lvl>
    <w:lvl w:ilvl="2" w:tplc="04190005">
      <w:start w:val="1"/>
      <w:numFmt w:val="bullet"/>
      <w:lvlText w:val=""/>
      <w:lvlJc w:val="left"/>
      <w:pPr>
        <w:ind w:left="2184" w:hanging="360"/>
      </w:pPr>
      <w:rPr>
        <w:rFonts w:ascii="Wingdings" w:hAnsi="Wingdings" w:hint="default"/>
      </w:rPr>
    </w:lvl>
    <w:lvl w:ilvl="3" w:tplc="04190001">
      <w:start w:val="1"/>
      <w:numFmt w:val="bullet"/>
      <w:lvlText w:val=""/>
      <w:lvlJc w:val="left"/>
      <w:pPr>
        <w:ind w:left="2904" w:hanging="360"/>
      </w:pPr>
      <w:rPr>
        <w:rFonts w:ascii="Symbol" w:hAnsi="Symbol" w:hint="default"/>
      </w:rPr>
    </w:lvl>
    <w:lvl w:ilvl="4" w:tplc="04190003">
      <w:start w:val="1"/>
      <w:numFmt w:val="bullet"/>
      <w:lvlText w:val="o"/>
      <w:lvlJc w:val="left"/>
      <w:pPr>
        <w:ind w:left="3624" w:hanging="360"/>
      </w:pPr>
      <w:rPr>
        <w:rFonts w:ascii="Courier New" w:hAnsi="Courier New" w:hint="default"/>
      </w:rPr>
    </w:lvl>
    <w:lvl w:ilvl="5" w:tplc="04190005">
      <w:start w:val="1"/>
      <w:numFmt w:val="bullet"/>
      <w:lvlText w:val=""/>
      <w:lvlJc w:val="left"/>
      <w:pPr>
        <w:ind w:left="4344" w:hanging="360"/>
      </w:pPr>
      <w:rPr>
        <w:rFonts w:ascii="Wingdings" w:hAnsi="Wingdings" w:hint="default"/>
      </w:rPr>
    </w:lvl>
    <w:lvl w:ilvl="6" w:tplc="04190001">
      <w:start w:val="1"/>
      <w:numFmt w:val="bullet"/>
      <w:lvlText w:val=""/>
      <w:lvlJc w:val="left"/>
      <w:pPr>
        <w:ind w:left="5064" w:hanging="360"/>
      </w:pPr>
      <w:rPr>
        <w:rFonts w:ascii="Symbol" w:hAnsi="Symbol" w:hint="default"/>
      </w:rPr>
    </w:lvl>
    <w:lvl w:ilvl="7" w:tplc="04190003">
      <w:start w:val="1"/>
      <w:numFmt w:val="bullet"/>
      <w:lvlText w:val="o"/>
      <w:lvlJc w:val="left"/>
      <w:pPr>
        <w:ind w:left="5784" w:hanging="360"/>
      </w:pPr>
      <w:rPr>
        <w:rFonts w:ascii="Courier New" w:hAnsi="Courier New" w:hint="default"/>
      </w:rPr>
    </w:lvl>
    <w:lvl w:ilvl="8" w:tplc="04190005">
      <w:start w:val="1"/>
      <w:numFmt w:val="bullet"/>
      <w:lvlText w:val=""/>
      <w:lvlJc w:val="left"/>
      <w:pPr>
        <w:ind w:left="6504" w:hanging="360"/>
      </w:pPr>
      <w:rPr>
        <w:rFonts w:ascii="Wingdings" w:hAnsi="Wingdings" w:hint="default"/>
      </w:rPr>
    </w:lvl>
  </w:abstractNum>
  <w:abstractNum w:abstractNumId="40">
    <w:nsid w:val="531463EC"/>
    <w:multiLevelType w:val="hybridMultilevel"/>
    <w:tmpl w:val="44C82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3DF5572"/>
    <w:multiLevelType w:val="hybridMultilevel"/>
    <w:tmpl w:val="B9E86D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56AA71BC"/>
    <w:multiLevelType w:val="hybridMultilevel"/>
    <w:tmpl w:val="021664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nsid w:val="581E454C"/>
    <w:multiLevelType w:val="multilevel"/>
    <w:tmpl w:val="4AAE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4F01376"/>
    <w:multiLevelType w:val="multilevel"/>
    <w:tmpl w:val="78F844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9F40B25"/>
    <w:multiLevelType w:val="hybridMultilevel"/>
    <w:tmpl w:val="72DCF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6EFA324A"/>
    <w:multiLevelType w:val="hybridMultilevel"/>
    <w:tmpl w:val="1B4C82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721B3381"/>
    <w:multiLevelType w:val="multilevel"/>
    <w:tmpl w:val="4B6E102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2E518E4"/>
    <w:multiLevelType w:val="hybridMultilevel"/>
    <w:tmpl w:val="296EB9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nsid w:val="73D91BE5"/>
    <w:multiLevelType w:val="hybridMultilevel"/>
    <w:tmpl w:val="6FA0CC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758E1B66"/>
    <w:multiLevelType w:val="hybridMultilevel"/>
    <w:tmpl w:val="7938D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5A47492"/>
    <w:multiLevelType w:val="hybridMultilevel"/>
    <w:tmpl w:val="98628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7541BCF"/>
    <w:multiLevelType w:val="hybridMultilevel"/>
    <w:tmpl w:val="00E6F2D8"/>
    <w:lvl w:ilvl="0" w:tplc="C5B43EE8">
      <w:start w:val="1"/>
      <w:numFmt w:val="bullet"/>
      <w:lvlText w:val=""/>
      <w:lvlJc w:val="left"/>
      <w:pPr>
        <w:tabs>
          <w:tab w:val="num" w:pos="340"/>
        </w:tabs>
        <w:ind w:left="340"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3">
    <w:nsid w:val="78244841"/>
    <w:multiLevelType w:val="hybridMultilevel"/>
    <w:tmpl w:val="B22CCDC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4">
    <w:nsid w:val="79C141FF"/>
    <w:multiLevelType w:val="hybridMultilevel"/>
    <w:tmpl w:val="3AE4CC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nsid w:val="79E927FA"/>
    <w:multiLevelType w:val="hybridMultilevel"/>
    <w:tmpl w:val="90AA5C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7CA92BE3"/>
    <w:multiLevelType w:val="hybridMultilevel"/>
    <w:tmpl w:val="B24A69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9"/>
  </w:num>
  <w:num w:numId="8">
    <w:abstractNumId w:val="19"/>
  </w:num>
  <w:num w:numId="9">
    <w:abstractNumId w:val="34"/>
  </w:num>
  <w:num w:numId="10">
    <w:abstractNumId w:val="33"/>
  </w:num>
  <w:num w:numId="11">
    <w:abstractNumId w:val="43"/>
  </w:num>
  <w:num w:numId="12">
    <w:abstractNumId w:val="10"/>
  </w:num>
  <w:num w:numId="13">
    <w:abstractNumId w:val="45"/>
  </w:num>
  <w:num w:numId="14">
    <w:abstractNumId w:val="56"/>
  </w:num>
  <w:num w:numId="15">
    <w:abstractNumId w:val="39"/>
  </w:num>
  <w:num w:numId="16">
    <w:abstractNumId w:val="52"/>
  </w:num>
  <w:num w:numId="17">
    <w:abstractNumId w:val="53"/>
  </w:num>
  <w:num w:numId="18">
    <w:abstractNumId w:val="16"/>
  </w:num>
  <w:num w:numId="19">
    <w:abstractNumId w:val="42"/>
  </w:num>
  <w:num w:numId="20">
    <w:abstractNumId w:val="25"/>
  </w:num>
  <w:num w:numId="21">
    <w:abstractNumId w:val="22"/>
  </w:num>
  <w:num w:numId="22">
    <w:abstractNumId w:val="40"/>
  </w:num>
  <w:num w:numId="23">
    <w:abstractNumId w:val="27"/>
  </w:num>
  <w:num w:numId="24">
    <w:abstractNumId w:val="21"/>
  </w:num>
  <w:num w:numId="25">
    <w:abstractNumId w:val="8"/>
  </w:num>
  <w:num w:numId="26">
    <w:abstractNumId w:val="50"/>
  </w:num>
  <w:num w:numId="27">
    <w:abstractNumId w:val="6"/>
  </w:num>
  <w:num w:numId="28">
    <w:abstractNumId w:val="15"/>
  </w:num>
  <w:num w:numId="29">
    <w:abstractNumId w:val="30"/>
  </w:num>
  <w:num w:numId="30">
    <w:abstractNumId w:val="23"/>
  </w:num>
  <w:num w:numId="31">
    <w:abstractNumId w:val="51"/>
  </w:num>
  <w:num w:numId="32">
    <w:abstractNumId w:val="38"/>
  </w:num>
  <w:num w:numId="33">
    <w:abstractNumId w:val="36"/>
  </w:num>
  <w:num w:numId="34">
    <w:abstractNumId w:val="14"/>
  </w:num>
  <w:num w:numId="35">
    <w:abstractNumId w:val="44"/>
  </w:num>
  <w:num w:numId="36">
    <w:abstractNumId w:val="20"/>
  </w:num>
  <w:num w:numId="37">
    <w:abstractNumId w:val="47"/>
  </w:num>
  <w:num w:numId="38">
    <w:abstractNumId w:val="29"/>
  </w:num>
  <w:num w:numId="39">
    <w:abstractNumId w:val="41"/>
    <w:lvlOverride w:ilvl="0"/>
    <w:lvlOverride w:ilvl="1"/>
    <w:lvlOverride w:ilvl="2"/>
    <w:lvlOverride w:ilvl="3"/>
    <w:lvlOverride w:ilvl="4"/>
    <w:lvlOverride w:ilvl="5"/>
    <w:lvlOverride w:ilvl="6"/>
    <w:lvlOverride w:ilvl="7"/>
    <w:lvlOverride w:ilvl="8"/>
  </w:num>
  <w:num w:numId="40">
    <w:abstractNumId w:val="9"/>
    <w:lvlOverride w:ilvl="0"/>
    <w:lvlOverride w:ilvl="1"/>
    <w:lvlOverride w:ilvl="2"/>
    <w:lvlOverride w:ilvl="3"/>
    <w:lvlOverride w:ilvl="4"/>
    <w:lvlOverride w:ilvl="5"/>
    <w:lvlOverride w:ilvl="6"/>
    <w:lvlOverride w:ilvl="7"/>
    <w:lvlOverride w:ilvl="8"/>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lvlOverride w:ilvl="1"/>
    <w:lvlOverride w:ilvl="2"/>
    <w:lvlOverride w:ilvl="3"/>
    <w:lvlOverride w:ilvl="4"/>
    <w:lvlOverride w:ilvl="5"/>
    <w:lvlOverride w:ilvl="6"/>
    <w:lvlOverride w:ilvl="7"/>
    <w:lvlOverride w:ilvl="8"/>
  </w:num>
  <w:num w:numId="43">
    <w:abstractNumId w:val="12"/>
    <w:lvlOverride w:ilvl="0"/>
    <w:lvlOverride w:ilvl="1"/>
    <w:lvlOverride w:ilvl="2"/>
    <w:lvlOverride w:ilvl="3"/>
    <w:lvlOverride w:ilvl="4"/>
    <w:lvlOverride w:ilvl="5"/>
    <w:lvlOverride w:ilvl="6"/>
    <w:lvlOverride w:ilvl="7"/>
    <w:lvlOverride w:ilvl="8"/>
  </w:num>
  <w:num w:numId="44">
    <w:abstractNumId w:val="17"/>
    <w:lvlOverride w:ilvl="0"/>
    <w:lvlOverride w:ilvl="1"/>
    <w:lvlOverride w:ilvl="2"/>
    <w:lvlOverride w:ilvl="3"/>
    <w:lvlOverride w:ilvl="4"/>
    <w:lvlOverride w:ilvl="5"/>
    <w:lvlOverride w:ilvl="6"/>
    <w:lvlOverride w:ilvl="7"/>
    <w:lvlOverride w:ilvl="8"/>
  </w:num>
  <w:num w:numId="45">
    <w:abstractNumId w:val="24"/>
    <w:lvlOverride w:ilvl="0"/>
    <w:lvlOverride w:ilvl="1"/>
    <w:lvlOverride w:ilvl="2"/>
    <w:lvlOverride w:ilvl="3"/>
    <w:lvlOverride w:ilvl="4"/>
    <w:lvlOverride w:ilvl="5"/>
    <w:lvlOverride w:ilvl="6"/>
    <w:lvlOverride w:ilvl="7"/>
    <w:lvlOverride w:ilvl="8"/>
  </w:num>
  <w:num w:numId="46">
    <w:abstractNumId w:val="26"/>
    <w:lvlOverride w:ilvl="0"/>
    <w:lvlOverride w:ilvl="1"/>
    <w:lvlOverride w:ilvl="2"/>
    <w:lvlOverride w:ilvl="3"/>
    <w:lvlOverride w:ilvl="4"/>
    <w:lvlOverride w:ilvl="5"/>
    <w:lvlOverride w:ilvl="6"/>
    <w:lvlOverride w:ilvl="7"/>
    <w:lvlOverride w:ilvl="8"/>
  </w:num>
  <w:num w:numId="47">
    <w:abstractNumId w:val="13"/>
    <w:lvlOverride w:ilvl="0"/>
    <w:lvlOverride w:ilvl="1"/>
    <w:lvlOverride w:ilvl="2"/>
    <w:lvlOverride w:ilvl="3"/>
    <w:lvlOverride w:ilvl="4"/>
    <w:lvlOverride w:ilvl="5"/>
    <w:lvlOverride w:ilvl="6"/>
    <w:lvlOverride w:ilvl="7"/>
    <w:lvlOverride w:ilvl="8"/>
  </w:num>
  <w:num w:numId="48">
    <w:abstractNumId w:val="48"/>
    <w:lvlOverride w:ilvl="0"/>
    <w:lvlOverride w:ilvl="1"/>
    <w:lvlOverride w:ilvl="2"/>
    <w:lvlOverride w:ilvl="3"/>
    <w:lvlOverride w:ilvl="4"/>
    <w:lvlOverride w:ilvl="5"/>
    <w:lvlOverride w:ilvl="6"/>
    <w:lvlOverride w:ilvl="7"/>
    <w:lvlOverride w:ilvl="8"/>
  </w:num>
  <w:num w:numId="49">
    <w:abstractNumId w:val="54"/>
    <w:lvlOverride w:ilvl="0"/>
    <w:lvlOverride w:ilvl="1"/>
    <w:lvlOverride w:ilvl="2"/>
    <w:lvlOverride w:ilvl="3"/>
    <w:lvlOverride w:ilvl="4"/>
    <w:lvlOverride w:ilvl="5"/>
    <w:lvlOverride w:ilvl="6"/>
    <w:lvlOverride w:ilvl="7"/>
    <w:lvlOverride w:ilvl="8"/>
  </w:num>
  <w:num w:numId="50">
    <w:abstractNumId w:val="35"/>
    <w:lvlOverride w:ilvl="0"/>
    <w:lvlOverride w:ilvl="1"/>
    <w:lvlOverride w:ilvl="2"/>
    <w:lvlOverride w:ilvl="3"/>
    <w:lvlOverride w:ilvl="4"/>
    <w:lvlOverride w:ilvl="5"/>
    <w:lvlOverride w:ilvl="6"/>
    <w:lvlOverride w:ilvl="7"/>
    <w:lvlOverride w:ilvl="8"/>
  </w:num>
  <w:num w:numId="51">
    <w:abstractNumId w:val="55"/>
    <w:lvlOverride w:ilvl="0"/>
    <w:lvlOverride w:ilvl="1"/>
    <w:lvlOverride w:ilvl="2"/>
    <w:lvlOverride w:ilvl="3"/>
    <w:lvlOverride w:ilvl="4"/>
    <w:lvlOverride w:ilvl="5"/>
    <w:lvlOverride w:ilvl="6"/>
    <w:lvlOverride w:ilvl="7"/>
    <w:lvlOverride w:ilvl="8"/>
  </w:num>
  <w:num w:numId="52">
    <w:abstractNumId w:val="49"/>
    <w:lvlOverride w:ilvl="0"/>
    <w:lvlOverride w:ilvl="1"/>
    <w:lvlOverride w:ilvl="2"/>
    <w:lvlOverride w:ilvl="3"/>
    <w:lvlOverride w:ilvl="4"/>
    <w:lvlOverride w:ilvl="5"/>
    <w:lvlOverride w:ilvl="6"/>
    <w:lvlOverride w:ilvl="7"/>
    <w:lvlOverride w:ilvl="8"/>
  </w:num>
  <w:num w:numId="53">
    <w:abstractNumId w:val="11"/>
    <w:lvlOverride w:ilvl="0"/>
    <w:lvlOverride w:ilvl="1"/>
    <w:lvlOverride w:ilvl="2"/>
    <w:lvlOverride w:ilvl="3"/>
    <w:lvlOverride w:ilvl="4"/>
    <w:lvlOverride w:ilvl="5"/>
    <w:lvlOverride w:ilvl="6"/>
    <w:lvlOverride w:ilvl="7"/>
    <w:lvlOverride w:ilvl="8"/>
  </w:num>
  <w:num w:numId="54">
    <w:abstractNumId w:val="7"/>
    <w:lvlOverride w:ilvl="0"/>
    <w:lvlOverride w:ilvl="1"/>
    <w:lvlOverride w:ilvl="2"/>
    <w:lvlOverride w:ilvl="3"/>
    <w:lvlOverride w:ilvl="4"/>
    <w:lvlOverride w:ilvl="5"/>
    <w:lvlOverride w:ilvl="6"/>
    <w:lvlOverride w:ilvl="7"/>
    <w:lvlOverride w:ilvl="8"/>
  </w:num>
  <w:num w:numId="55">
    <w:abstractNumId w:val="32"/>
    <w:lvlOverride w:ilvl="0"/>
    <w:lvlOverride w:ilvl="1"/>
    <w:lvlOverride w:ilvl="2"/>
    <w:lvlOverride w:ilvl="3"/>
    <w:lvlOverride w:ilvl="4"/>
    <w:lvlOverride w:ilvl="5"/>
    <w:lvlOverride w:ilvl="6"/>
    <w:lvlOverride w:ilvl="7"/>
    <w:lvlOverride w:ilvl="8"/>
  </w:num>
  <w:num w:numId="56">
    <w:abstractNumId w:val="46"/>
    <w:lvlOverride w:ilvl="0"/>
    <w:lvlOverride w:ilvl="1"/>
    <w:lvlOverride w:ilvl="2"/>
    <w:lvlOverride w:ilvl="3"/>
    <w:lvlOverride w:ilvl="4"/>
    <w:lvlOverride w:ilvl="5"/>
    <w:lvlOverride w:ilvl="6"/>
    <w:lvlOverride w:ilvl="7"/>
    <w:lvlOverride w:ilvl="8"/>
  </w:num>
  <w:num w:numId="57">
    <w:abstractNumId w:val="37"/>
    <w:lvlOverride w:ilvl="0"/>
    <w:lvlOverride w:ilvl="1"/>
    <w:lvlOverride w:ilvl="2"/>
    <w:lvlOverride w:ilvl="3"/>
    <w:lvlOverride w:ilvl="4"/>
    <w:lvlOverride w:ilvl="5"/>
    <w:lvlOverride w:ilvl="6"/>
    <w:lvlOverride w:ilvl="7"/>
    <w:lvlOverride w:ilvl="8"/>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2"/>
  </w:compat>
  <w:rsids>
    <w:rsidRoot w:val="00B47730"/>
    <w:rsid w:val="00013CCD"/>
    <w:rsid w:val="00034616"/>
    <w:rsid w:val="00036EBE"/>
    <w:rsid w:val="0006063C"/>
    <w:rsid w:val="000925BD"/>
    <w:rsid w:val="000A1C0A"/>
    <w:rsid w:val="00120EF4"/>
    <w:rsid w:val="0015074B"/>
    <w:rsid w:val="001B3D02"/>
    <w:rsid w:val="00292382"/>
    <w:rsid w:val="0029639D"/>
    <w:rsid w:val="00326F90"/>
    <w:rsid w:val="00334D9F"/>
    <w:rsid w:val="00335CE7"/>
    <w:rsid w:val="00414356"/>
    <w:rsid w:val="004D4580"/>
    <w:rsid w:val="005615BA"/>
    <w:rsid w:val="005A647D"/>
    <w:rsid w:val="00661A12"/>
    <w:rsid w:val="006F6E77"/>
    <w:rsid w:val="007225B1"/>
    <w:rsid w:val="00897092"/>
    <w:rsid w:val="008B368C"/>
    <w:rsid w:val="009E5399"/>
    <w:rsid w:val="00A00C30"/>
    <w:rsid w:val="00AA1D8D"/>
    <w:rsid w:val="00B47730"/>
    <w:rsid w:val="00B621AF"/>
    <w:rsid w:val="00CB0664"/>
    <w:rsid w:val="00DD70FD"/>
    <w:rsid w:val="00DE0EA2"/>
    <w:rsid w:val="00DE61B4"/>
    <w:rsid w:val="00E05D7F"/>
    <w:rsid w:val="00E310DF"/>
    <w:rsid w:val="00EA11CF"/>
    <w:rsid w:val="00FC6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3" w:qFormat="1"/>
    <w:lsdException w:name="index 4" w:qFormat="1"/>
    <w:lsdException w:name="index 5" w:qFormat="1"/>
    <w:lsdException w:name="index 6" w:qFormat="1"/>
    <w:lsdException w:name="index 7" w:qFormat="1"/>
    <w:lsdException w:name="index 9" w:qFormat="1"/>
    <w:lsdException w:name="toc 2" w:qFormat="1"/>
    <w:lsdException w:name="toc 5" w:qFormat="1"/>
    <w:lsdException w:name="toc 7" w:qFormat="1"/>
    <w:lsdException w:name="toc 9" w:qFormat="1"/>
    <w:lsdException w:name="Normal Indent" w:uiPriority="99" w:qFormat="1"/>
    <w:lsdException w:name="footnote text" w:qFormat="1"/>
    <w:lsdException w:name="annotation text" w:qFormat="1"/>
    <w:lsdException w:name="header" w:uiPriority="99" w:qFormat="1"/>
    <w:lsdException w:name="footer" w:uiPriority="99" w:qFormat="1"/>
    <w:lsdException w:name="caption" w:uiPriority="35" w:qFormat="1"/>
    <w:lsdException w:name="envelope address" w:qFormat="1"/>
    <w:lsdException w:name="footnote reference" w:qFormat="1"/>
    <w:lsdException w:name="page number"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5" w:qFormat="1"/>
    <w:lsdException w:name="List Number 2" w:qFormat="1"/>
    <w:lsdException w:name="List Number 4" w:qFormat="1"/>
    <w:lsdException w:name="List Number 5" w:qFormat="1"/>
    <w:lsdException w:name="Title" w:semiHidden="0" w:uiPriority="10" w:unhideWhenUsed="0" w:qFormat="1"/>
    <w:lsdException w:name="Signature" w:qFormat="1"/>
    <w:lsdException w:name="Default Paragraph Font" w:uiPriority="1"/>
    <w:lsdException w:name="Body Text" w:qFormat="1"/>
    <w:lsdException w:name="Body Text Indent" w:qFormat="1"/>
    <w:lsdException w:name="List Continue 3" w:qFormat="1"/>
    <w:lsdException w:name="List Continue 5" w:qFormat="1"/>
    <w:lsdException w:name="Message Header" w:qFormat="1"/>
    <w:lsdException w:name="Subtitle" w:semiHidden="0" w:uiPriority="11" w:unhideWhenUsed="0" w:qFormat="1"/>
    <w:lsdException w:name="Salutation" w:qFormat="1"/>
    <w:lsdException w:name="Body Text First Indent" w:qFormat="1"/>
    <w:lsdException w:name="Body Text First Indent 2" w:qFormat="1"/>
    <w:lsdException w:name="Note Heading" w:qFormat="1"/>
    <w:lsdException w:name="Body Text 2" w:qFormat="1"/>
    <w:lsdException w:name="Body Text 3" w:qFormat="1"/>
    <w:lsdException w:name="Hyperlink" w:uiPriority="99" w:qFormat="1"/>
    <w:lsdException w:name="FollowedHyperlink" w:qFormat="1"/>
    <w:lsdException w:name="Strong" w:semiHidden="0" w:unhideWhenUsed="0" w:qFormat="1"/>
    <w:lsdException w:name="Emphasis" w:semiHidden="0" w:uiPriority="20" w:unhideWhenUsed="0" w:qFormat="1"/>
    <w:lsdException w:name="Plain Text" w:qFormat="1"/>
    <w:lsdException w:name="HTML Top of Form" w:uiPriority="99"/>
    <w:lsdException w:name="HTML Bottom of Form" w:uiPriority="99"/>
    <w:lsdException w:name="Normal (Web)" w:uiPriority="99" w:qFormat="1"/>
    <w:lsdException w:name="HTML Acronym" w:qFormat="1"/>
    <w:lsdException w:name="HTML Address" w:qFormat="1"/>
    <w:lsdException w:name="HTML Cite" w:qFormat="1"/>
    <w:lsdException w:name="HTML Definition" w:qFormat="1"/>
    <w:lsdException w:name="HTML Keyboard" w:qFormat="1"/>
    <w:lsdException w:name="HTML Sample" w:qFormat="1"/>
    <w:lsdException w:name="HTML Typewriter" w:qFormat="1"/>
    <w:lsdException w:name="HTML Variable" w:qFormat="1"/>
    <w:lsdException w:name="Normal Table" w:uiPriority="99"/>
    <w:lsdException w:name="No List" w:uiPriority="99"/>
    <w:lsdException w:name="Outline List 1" w:uiPriority="99"/>
    <w:lsdException w:name="Outline List 2" w:uiPriority="99"/>
    <w:lsdException w:name="Outline List 3" w:uiPriority="99"/>
    <w:lsdException w:name="Table Simple 1" w:qFormat="1"/>
    <w:lsdException w:name="Table Classic 4" w:qFormat="1"/>
    <w:lsdException w:name="Table Colorful 2" w:qFormat="1"/>
    <w:lsdException w:name="Table Columns 1" w:qFormat="1"/>
    <w:lsdException w:name="Table Grid 1" w:qFormat="1"/>
    <w:lsdException w:name="Table Grid 2" w:qFormat="1"/>
    <w:lsdException w:name="Table Grid 3" w:qFormat="1"/>
    <w:lsdException w:name="Table Grid 8" w:qFormat="1"/>
    <w:lsdException w:name="Table List 3" w:qFormat="1"/>
    <w:lsdException w:name="Table List 4" w:qFormat="1"/>
    <w:lsdException w:name="Table List 5" w:qFormat="1"/>
    <w:lsdException w:name="Table List 6" w:qFormat="1"/>
    <w:lsdException w:name="Table 3D effects 3" w:qFormat="1"/>
    <w:lsdException w:name="Table Contemporary" w:qFormat="1"/>
    <w:lsdException w:name="Table Subtle 2" w:qFormat="1"/>
    <w:lsdException w:name="Table Web 3" w:qFormat="1"/>
    <w:lsdException w:name="Balloon Text"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qFormat/>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qFormat/>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nhideWhenUsed/>
    <w:qFormat/>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nhideWhenUsed/>
    <w:qFormat/>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nhideWhenUsed/>
    <w:qFormat/>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nhideWhenUsed/>
    <w:rsid w:val="00AA1D8D"/>
    <w:pPr>
      <w:ind w:left="360" w:hanging="360"/>
      <w:contextualSpacing/>
    </w:pPr>
  </w:style>
  <w:style w:type="paragraph" w:styleId="25">
    <w:name w:val="List 2"/>
    <w:basedOn w:val="a1"/>
    <w:unhideWhenUsed/>
    <w:qFormat/>
    <w:rsid w:val="00326F90"/>
    <w:pPr>
      <w:ind w:left="720" w:hanging="360"/>
      <w:contextualSpacing/>
    </w:pPr>
  </w:style>
  <w:style w:type="paragraph" w:styleId="35">
    <w:name w:val="List 3"/>
    <w:basedOn w:val="a1"/>
    <w:unhideWhenUsed/>
    <w:qFormat/>
    <w:rsid w:val="00326F90"/>
    <w:pPr>
      <w:ind w:left="1080" w:hanging="360"/>
      <w:contextualSpacing/>
    </w:pPr>
  </w:style>
  <w:style w:type="paragraph" w:styleId="a0">
    <w:name w:val="List Bullet"/>
    <w:basedOn w:val="a1"/>
    <w:unhideWhenUsed/>
    <w:qFormat/>
    <w:rsid w:val="00326F90"/>
    <w:pPr>
      <w:numPr>
        <w:numId w:val="1"/>
      </w:numPr>
      <w:contextualSpacing/>
    </w:pPr>
  </w:style>
  <w:style w:type="paragraph" w:styleId="20">
    <w:name w:val="List Bullet 2"/>
    <w:basedOn w:val="a1"/>
    <w:unhideWhenUsed/>
    <w:qFormat/>
    <w:rsid w:val="00326F90"/>
    <w:pPr>
      <w:numPr>
        <w:numId w:val="2"/>
      </w:numPr>
      <w:contextualSpacing/>
    </w:pPr>
  </w:style>
  <w:style w:type="paragraph" w:styleId="30">
    <w:name w:val="List Bullet 3"/>
    <w:basedOn w:val="a1"/>
    <w:unhideWhenUsed/>
    <w:rsid w:val="00326F90"/>
    <w:pPr>
      <w:numPr>
        <w:numId w:val="3"/>
      </w:numPr>
      <w:contextualSpacing/>
    </w:pPr>
  </w:style>
  <w:style w:type="paragraph" w:styleId="a">
    <w:name w:val="List Number"/>
    <w:basedOn w:val="a1"/>
    <w:unhideWhenUsed/>
    <w:qFormat/>
    <w:rsid w:val="00326F90"/>
    <w:pPr>
      <w:numPr>
        <w:numId w:val="4"/>
      </w:numPr>
      <w:contextualSpacing/>
    </w:pPr>
  </w:style>
  <w:style w:type="paragraph" w:styleId="2">
    <w:name w:val="List Number 2"/>
    <w:basedOn w:val="a1"/>
    <w:unhideWhenUsed/>
    <w:qFormat/>
    <w:rsid w:val="0029639D"/>
    <w:pPr>
      <w:numPr>
        <w:numId w:val="5"/>
      </w:numPr>
      <w:contextualSpacing/>
    </w:pPr>
  </w:style>
  <w:style w:type="paragraph" w:styleId="3">
    <w:name w:val="List Number 3"/>
    <w:basedOn w:val="a1"/>
    <w:unhideWhenUsed/>
    <w:rsid w:val="0029639D"/>
    <w:pPr>
      <w:numPr>
        <w:numId w:val="6"/>
      </w:numPr>
      <w:contextualSpacing/>
    </w:pPr>
  </w:style>
  <w:style w:type="paragraph" w:styleId="af2">
    <w:name w:val="List Continue"/>
    <w:basedOn w:val="a1"/>
    <w:unhideWhenUsed/>
    <w:rsid w:val="0029639D"/>
    <w:pPr>
      <w:spacing w:after="120"/>
      <w:ind w:left="360"/>
      <w:contextualSpacing/>
    </w:pPr>
  </w:style>
  <w:style w:type="paragraph" w:styleId="26">
    <w:name w:val="List Continue 2"/>
    <w:basedOn w:val="a1"/>
    <w:unhideWhenUsed/>
    <w:rsid w:val="0029639D"/>
    <w:pPr>
      <w:spacing w:after="120"/>
      <w:ind w:left="720"/>
      <w:contextualSpacing/>
    </w:pPr>
  </w:style>
  <w:style w:type="paragraph" w:styleId="36">
    <w:name w:val="List Continue 3"/>
    <w:basedOn w:val="a1"/>
    <w:unhideWhenUsed/>
    <w:qFormat/>
    <w:rsid w:val="0029639D"/>
    <w:pPr>
      <w:spacing w:after="120"/>
      <w:ind w:left="1080"/>
      <w:contextualSpacing/>
    </w:pPr>
  </w:style>
  <w:style w:type="paragraph" w:styleId="af3">
    <w:name w:val="macro"/>
    <w:link w:val="af4"/>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unhideWhenUsed/>
    <w:qFormat/>
    <w:rsid w:val="00FC693F"/>
    <w:pPr>
      <w:spacing w:line="240" w:lineRule="auto"/>
    </w:pPr>
    <w:rPr>
      <w:b/>
      <w:bCs/>
      <w:color w:val="4F81BD" w:themeColor="accent1"/>
      <w:sz w:val="18"/>
      <w:szCs w:val="18"/>
    </w:rPr>
  </w:style>
  <w:style w:type="character" w:styleId="af6">
    <w:name w:val="Strong"/>
    <w:basedOn w:val="a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Normal">
    <w:name w:val="Table Normal"/>
    <w:uiPriority w:val="2"/>
    <w:semiHidden/>
    <w:unhideWhenUsed/>
    <w:qFormat/>
    <w:rsid w:val="00334D9F"/>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334D9F"/>
    <w:pPr>
      <w:widowControl w:val="0"/>
      <w:autoSpaceDE w:val="0"/>
      <w:autoSpaceDN w:val="0"/>
      <w:spacing w:after="0" w:line="240" w:lineRule="auto"/>
    </w:pPr>
    <w:rPr>
      <w:rFonts w:ascii="Times New Roman" w:eastAsia="Times New Roman" w:hAnsi="Times New Roman" w:cs="Times New Roman"/>
      <w:lang w:val="ru-RU"/>
    </w:rPr>
  </w:style>
  <w:style w:type="character" w:customStyle="1" w:styleId="2c">
    <w:name w:val="Основной текст (2)_"/>
    <w:basedOn w:val="a2"/>
    <w:link w:val="2d"/>
    <w:qFormat/>
    <w:rsid w:val="00EA11CF"/>
    <w:rPr>
      <w:rFonts w:ascii="Arial" w:eastAsia="Arial" w:hAnsi="Arial" w:cs="Arial"/>
      <w:b/>
      <w:bCs/>
    </w:rPr>
  </w:style>
  <w:style w:type="paragraph" w:customStyle="1" w:styleId="2d">
    <w:name w:val="Основной текст (2)"/>
    <w:basedOn w:val="a1"/>
    <w:link w:val="2c"/>
    <w:qFormat/>
    <w:rsid w:val="00EA11CF"/>
    <w:pPr>
      <w:widowControl w:val="0"/>
      <w:spacing w:after="240" w:line="240" w:lineRule="auto"/>
      <w:jc w:val="center"/>
    </w:pPr>
    <w:rPr>
      <w:rFonts w:ascii="Arial" w:eastAsia="Arial" w:hAnsi="Arial" w:cs="Arial"/>
      <w:b/>
      <w:bCs/>
    </w:rPr>
  </w:style>
  <w:style w:type="paragraph" w:customStyle="1" w:styleId="pboth">
    <w:name w:val="pboth"/>
    <w:basedOn w:val="a1"/>
    <w:uiPriority w:val="99"/>
    <w:rsid w:val="00EA11C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14">
    <w:name w:val="Нет списка1"/>
    <w:next w:val="a4"/>
    <w:uiPriority w:val="99"/>
    <w:semiHidden/>
    <w:unhideWhenUsed/>
    <w:rsid w:val="00B621AF"/>
  </w:style>
  <w:style w:type="character" w:styleId="HTML">
    <w:name w:val="HTML Sample"/>
    <w:basedOn w:val="a2"/>
    <w:qFormat/>
    <w:rsid w:val="00B621AF"/>
    <w:rPr>
      <w:rFonts w:ascii="Courier New" w:hAnsi="Courier New" w:cs="Courier New"/>
    </w:rPr>
  </w:style>
  <w:style w:type="character" w:styleId="aff8">
    <w:name w:val="FollowedHyperlink"/>
    <w:basedOn w:val="a2"/>
    <w:qFormat/>
    <w:rsid w:val="00B621AF"/>
    <w:rPr>
      <w:color w:val="800080"/>
      <w:u w:val="single"/>
    </w:rPr>
  </w:style>
  <w:style w:type="character" w:styleId="aff9">
    <w:name w:val="footnote reference"/>
    <w:basedOn w:val="a2"/>
    <w:qFormat/>
    <w:rsid w:val="00B621AF"/>
    <w:rPr>
      <w:vertAlign w:val="superscript"/>
    </w:rPr>
  </w:style>
  <w:style w:type="character" w:styleId="affa">
    <w:name w:val="annotation reference"/>
    <w:basedOn w:val="a2"/>
    <w:rsid w:val="00B621AF"/>
    <w:rPr>
      <w:sz w:val="21"/>
      <w:szCs w:val="21"/>
    </w:rPr>
  </w:style>
  <w:style w:type="character" w:styleId="affb">
    <w:name w:val="endnote reference"/>
    <w:basedOn w:val="a2"/>
    <w:rsid w:val="00B621AF"/>
    <w:rPr>
      <w:vertAlign w:val="superscript"/>
    </w:rPr>
  </w:style>
  <w:style w:type="character" w:styleId="HTML0">
    <w:name w:val="HTML Acronym"/>
    <w:basedOn w:val="a2"/>
    <w:qFormat/>
    <w:rsid w:val="00B621AF"/>
  </w:style>
  <w:style w:type="character" w:styleId="affc">
    <w:name w:val="Hyperlink"/>
    <w:basedOn w:val="a2"/>
    <w:uiPriority w:val="99"/>
    <w:qFormat/>
    <w:rsid w:val="00B621AF"/>
    <w:rPr>
      <w:color w:val="0000FF"/>
      <w:u w:val="single"/>
    </w:rPr>
  </w:style>
  <w:style w:type="character" w:styleId="HTML1">
    <w:name w:val="HTML Keyboard"/>
    <w:basedOn w:val="a2"/>
    <w:qFormat/>
    <w:rsid w:val="00B621AF"/>
    <w:rPr>
      <w:rFonts w:ascii="Courier New" w:hAnsi="Courier New" w:cs="Courier New"/>
      <w:sz w:val="20"/>
      <w:szCs w:val="20"/>
    </w:rPr>
  </w:style>
  <w:style w:type="character" w:styleId="HTML2">
    <w:name w:val="HTML Code"/>
    <w:basedOn w:val="a2"/>
    <w:rsid w:val="00B621AF"/>
    <w:rPr>
      <w:rFonts w:ascii="Courier New" w:hAnsi="Courier New" w:cs="Courier New"/>
      <w:sz w:val="20"/>
      <w:szCs w:val="20"/>
    </w:rPr>
  </w:style>
  <w:style w:type="character" w:styleId="affd">
    <w:name w:val="page number"/>
    <w:basedOn w:val="a2"/>
    <w:qFormat/>
    <w:rsid w:val="00B621AF"/>
  </w:style>
  <w:style w:type="character" w:styleId="affe">
    <w:name w:val="line number"/>
    <w:basedOn w:val="a2"/>
    <w:rsid w:val="00B621AF"/>
  </w:style>
  <w:style w:type="character" w:styleId="HTML3">
    <w:name w:val="HTML Definition"/>
    <w:basedOn w:val="a2"/>
    <w:qFormat/>
    <w:rsid w:val="00B621AF"/>
    <w:rPr>
      <w:i/>
      <w:iCs/>
    </w:rPr>
  </w:style>
  <w:style w:type="character" w:styleId="HTML4">
    <w:name w:val="HTML Variable"/>
    <w:basedOn w:val="a2"/>
    <w:qFormat/>
    <w:rsid w:val="00B621AF"/>
    <w:rPr>
      <w:i/>
      <w:iCs/>
    </w:rPr>
  </w:style>
  <w:style w:type="character" w:styleId="HTML5">
    <w:name w:val="HTML Typewriter"/>
    <w:basedOn w:val="a2"/>
    <w:qFormat/>
    <w:rsid w:val="00B621AF"/>
    <w:rPr>
      <w:rFonts w:ascii="Courier New" w:hAnsi="Courier New" w:cs="Courier New"/>
      <w:sz w:val="20"/>
      <w:szCs w:val="20"/>
    </w:rPr>
  </w:style>
  <w:style w:type="character" w:styleId="HTML6">
    <w:name w:val="HTML Cite"/>
    <w:basedOn w:val="a2"/>
    <w:qFormat/>
    <w:rsid w:val="00B621AF"/>
    <w:rPr>
      <w:i/>
      <w:iCs/>
    </w:rPr>
  </w:style>
  <w:style w:type="paragraph" w:styleId="afff">
    <w:name w:val="Balloon Text"/>
    <w:basedOn w:val="a1"/>
    <w:link w:val="afff0"/>
    <w:uiPriority w:val="99"/>
    <w:qFormat/>
    <w:rsid w:val="00B621AF"/>
    <w:rPr>
      <w:rFonts w:ascii="Calibri" w:eastAsia="Malgun Gothic" w:hAnsi="Calibri" w:cs="Times New Roman"/>
      <w:sz w:val="16"/>
      <w:szCs w:val="16"/>
      <w:lang w:val="ru-RU" w:eastAsia="ru-RU"/>
    </w:rPr>
  </w:style>
  <w:style w:type="character" w:customStyle="1" w:styleId="afff0">
    <w:name w:val="Текст выноски Знак"/>
    <w:basedOn w:val="a2"/>
    <w:link w:val="afff"/>
    <w:uiPriority w:val="99"/>
    <w:qFormat/>
    <w:rsid w:val="00B621AF"/>
    <w:rPr>
      <w:rFonts w:ascii="Calibri" w:eastAsia="Malgun Gothic" w:hAnsi="Calibri" w:cs="Times New Roman"/>
      <w:sz w:val="16"/>
      <w:szCs w:val="16"/>
      <w:lang w:val="ru-RU" w:eastAsia="ru-RU"/>
    </w:rPr>
  </w:style>
  <w:style w:type="paragraph" w:styleId="51">
    <w:name w:val="List 5"/>
    <w:basedOn w:val="a1"/>
    <w:qFormat/>
    <w:rsid w:val="00B621AF"/>
    <w:pPr>
      <w:ind w:left="1800" w:hanging="360"/>
    </w:pPr>
    <w:rPr>
      <w:rFonts w:ascii="Calibri" w:eastAsia="Malgun Gothic" w:hAnsi="Calibri" w:cs="Times New Roman"/>
      <w:lang w:val="ru-RU" w:eastAsia="ru-RU"/>
    </w:rPr>
  </w:style>
  <w:style w:type="paragraph" w:styleId="52">
    <w:name w:val="List Number 5"/>
    <w:basedOn w:val="a1"/>
    <w:qFormat/>
    <w:rsid w:val="00B621AF"/>
    <w:pPr>
      <w:tabs>
        <w:tab w:val="num" w:pos="360"/>
        <w:tab w:val="left" w:pos="2040"/>
      </w:tabs>
      <w:ind w:left="360" w:hanging="360"/>
    </w:pPr>
    <w:rPr>
      <w:rFonts w:ascii="Calibri" w:eastAsia="Malgun Gothic" w:hAnsi="Calibri" w:cs="Times New Roman"/>
      <w:lang w:val="ru-RU" w:eastAsia="ru-RU"/>
    </w:rPr>
  </w:style>
  <w:style w:type="paragraph" w:styleId="afff1">
    <w:name w:val="Closing"/>
    <w:basedOn w:val="a1"/>
    <w:link w:val="afff2"/>
    <w:rsid w:val="00B621AF"/>
    <w:pPr>
      <w:ind w:left="4320"/>
    </w:pPr>
    <w:rPr>
      <w:rFonts w:ascii="Calibri" w:eastAsia="Malgun Gothic" w:hAnsi="Calibri" w:cs="Times New Roman"/>
      <w:lang w:val="ru-RU" w:eastAsia="ru-RU"/>
    </w:rPr>
  </w:style>
  <w:style w:type="character" w:customStyle="1" w:styleId="afff2">
    <w:name w:val="Прощание Знак"/>
    <w:basedOn w:val="a2"/>
    <w:link w:val="afff1"/>
    <w:rsid w:val="00B621AF"/>
    <w:rPr>
      <w:rFonts w:ascii="Calibri" w:eastAsia="Malgun Gothic" w:hAnsi="Calibri" w:cs="Times New Roman"/>
      <w:lang w:val="ru-RU" w:eastAsia="ru-RU"/>
    </w:rPr>
  </w:style>
  <w:style w:type="paragraph" w:styleId="afff3">
    <w:name w:val="Normal Indent"/>
    <w:basedOn w:val="a1"/>
    <w:uiPriority w:val="99"/>
    <w:qFormat/>
    <w:rsid w:val="00B621AF"/>
    <w:pPr>
      <w:ind w:left="708"/>
    </w:pPr>
    <w:rPr>
      <w:rFonts w:ascii="Calibri" w:eastAsia="Malgun Gothic" w:hAnsi="Calibri" w:cs="Times New Roman"/>
      <w:lang w:val="ru-RU" w:eastAsia="ru-RU"/>
    </w:rPr>
  </w:style>
  <w:style w:type="paragraph" w:styleId="2e">
    <w:name w:val="envelope return"/>
    <w:basedOn w:val="a1"/>
    <w:rsid w:val="00B621AF"/>
    <w:rPr>
      <w:rFonts w:ascii="Arial" w:eastAsia="Malgun Gothic" w:hAnsi="Arial" w:cs="Arial"/>
      <w:sz w:val="20"/>
      <w:lang w:val="ru-RU" w:eastAsia="ru-RU"/>
    </w:rPr>
  </w:style>
  <w:style w:type="paragraph" w:styleId="afff4">
    <w:name w:val="Plain Text"/>
    <w:basedOn w:val="a1"/>
    <w:link w:val="afff5"/>
    <w:qFormat/>
    <w:rsid w:val="00B621AF"/>
    <w:rPr>
      <w:rFonts w:ascii="Courier New" w:eastAsia="Malgun Gothic" w:hAnsi="Courier New" w:cs="Courier New"/>
      <w:sz w:val="20"/>
      <w:lang w:val="ru-RU" w:eastAsia="ru-RU"/>
    </w:rPr>
  </w:style>
  <w:style w:type="character" w:customStyle="1" w:styleId="afff5">
    <w:name w:val="Текст Знак"/>
    <w:basedOn w:val="a2"/>
    <w:link w:val="afff4"/>
    <w:rsid w:val="00B621AF"/>
    <w:rPr>
      <w:rFonts w:ascii="Courier New" w:eastAsia="Malgun Gothic" w:hAnsi="Courier New" w:cs="Courier New"/>
      <w:sz w:val="20"/>
      <w:lang w:val="ru-RU" w:eastAsia="ru-RU"/>
    </w:rPr>
  </w:style>
  <w:style w:type="paragraph" w:styleId="38">
    <w:name w:val="Body Text Indent 3"/>
    <w:basedOn w:val="a1"/>
    <w:link w:val="39"/>
    <w:rsid w:val="00B621AF"/>
    <w:pPr>
      <w:spacing w:after="120"/>
      <w:ind w:left="360"/>
    </w:pPr>
    <w:rPr>
      <w:rFonts w:ascii="Calibri" w:eastAsia="Malgun Gothic" w:hAnsi="Calibri" w:cs="Times New Roman"/>
      <w:sz w:val="16"/>
      <w:szCs w:val="16"/>
      <w:lang w:val="ru-RU" w:eastAsia="ru-RU"/>
    </w:rPr>
  </w:style>
  <w:style w:type="character" w:customStyle="1" w:styleId="39">
    <w:name w:val="Основной текст с отступом 3 Знак"/>
    <w:basedOn w:val="a2"/>
    <w:link w:val="38"/>
    <w:rsid w:val="00B621AF"/>
    <w:rPr>
      <w:rFonts w:ascii="Calibri" w:eastAsia="Malgun Gothic" w:hAnsi="Calibri" w:cs="Times New Roman"/>
      <w:sz w:val="16"/>
      <w:szCs w:val="16"/>
      <w:lang w:val="ru-RU" w:eastAsia="ru-RU"/>
    </w:rPr>
  </w:style>
  <w:style w:type="paragraph" w:styleId="afff6">
    <w:name w:val="endnote text"/>
    <w:basedOn w:val="a1"/>
    <w:link w:val="afff7"/>
    <w:rsid w:val="00B621AF"/>
    <w:pPr>
      <w:snapToGrid w:val="0"/>
    </w:pPr>
    <w:rPr>
      <w:rFonts w:ascii="Calibri" w:eastAsia="Malgun Gothic" w:hAnsi="Calibri" w:cs="Times New Roman"/>
      <w:lang w:val="ru-RU" w:eastAsia="ru-RU"/>
    </w:rPr>
  </w:style>
  <w:style w:type="character" w:customStyle="1" w:styleId="afff7">
    <w:name w:val="Текст концевой сноски Знак"/>
    <w:basedOn w:val="a2"/>
    <w:link w:val="afff6"/>
    <w:rsid w:val="00B621AF"/>
    <w:rPr>
      <w:rFonts w:ascii="Calibri" w:eastAsia="Malgun Gothic" w:hAnsi="Calibri" w:cs="Times New Roman"/>
      <w:lang w:val="ru-RU" w:eastAsia="ru-RU"/>
    </w:rPr>
  </w:style>
  <w:style w:type="paragraph" w:styleId="afff8">
    <w:name w:val="annotation text"/>
    <w:basedOn w:val="a1"/>
    <w:link w:val="afff9"/>
    <w:qFormat/>
    <w:rsid w:val="00B621AF"/>
    <w:rPr>
      <w:rFonts w:ascii="Calibri" w:eastAsia="Malgun Gothic" w:hAnsi="Calibri" w:cs="Times New Roman"/>
      <w:lang w:val="ru-RU" w:eastAsia="ru-RU"/>
    </w:rPr>
  </w:style>
  <w:style w:type="character" w:customStyle="1" w:styleId="afff9">
    <w:name w:val="Текст примечания Знак"/>
    <w:basedOn w:val="a2"/>
    <w:link w:val="afff8"/>
    <w:rsid w:val="00B621AF"/>
    <w:rPr>
      <w:rFonts w:ascii="Calibri" w:eastAsia="Malgun Gothic" w:hAnsi="Calibri" w:cs="Times New Roman"/>
      <w:lang w:val="ru-RU" w:eastAsia="ru-RU"/>
    </w:rPr>
  </w:style>
  <w:style w:type="paragraph" w:styleId="15">
    <w:name w:val="index 1"/>
    <w:basedOn w:val="a1"/>
    <w:next w:val="a1"/>
    <w:qFormat/>
    <w:rsid w:val="00B621AF"/>
    <w:rPr>
      <w:rFonts w:ascii="Calibri" w:eastAsia="Malgun Gothic" w:hAnsi="Calibri" w:cs="Times New Roman"/>
      <w:lang w:val="ru-RU" w:eastAsia="ru-RU"/>
    </w:rPr>
  </w:style>
  <w:style w:type="paragraph" w:styleId="afffa">
    <w:name w:val="annotation subject"/>
    <w:basedOn w:val="afff8"/>
    <w:next w:val="afff8"/>
    <w:link w:val="afffb"/>
    <w:rsid w:val="00B621AF"/>
    <w:rPr>
      <w:b/>
      <w:bCs/>
    </w:rPr>
  </w:style>
  <w:style w:type="character" w:customStyle="1" w:styleId="afffb">
    <w:name w:val="Тема примечания Знак"/>
    <w:basedOn w:val="afff9"/>
    <w:link w:val="afffa"/>
    <w:rsid w:val="00B621AF"/>
    <w:rPr>
      <w:rFonts w:ascii="Calibri" w:eastAsia="Malgun Gothic" w:hAnsi="Calibri" w:cs="Times New Roman"/>
      <w:b/>
      <w:bCs/>
      <w:lang w:val="ru-RU" w:eastAsia="ru-RU"/>
    </w:rPr>
  </w:style>
  <w:style w:type="paragraph" w:styleId="afffc">
    <w:name w:val="Document Map"/>
    <w:basedOn w:val="a1"/>
    <w:link w:val="afffd"/>
    <w:rsid w:val="00B621AF"/>
    <w:pPr>
      <w:shd w:val="clear" w:color="auto" w:fill="000080"/>
    </w:pPr>
    <w:rPr>
      <w:rFonts w:ascii="Calibri" w:eastAsia="Malgun Gothic" w:hAnsi="Calibri" w:cs="Times New Roman"/>
      <w:lang w:val="ru-RU" w:eastAsia="ru-RU"/>
    </w:rPr>
  </w:style>
  <w:style w:type="character" w:customStyle="1" w:styleId="afffd">
    <w:name w:val="Схема документа Знак"/>
    <w:basedOn w:val="a2"/>
    <w:link w:val="afffc"/>
    <w:rsid w:val="00B621AF"/>
    <w:rPr>
      <w:rFonts w:ascii="Calibri" w:eastAsia="Malgun Gothic" w:hAnsi="Calibri" w:cs="Times New Roman"/>
      <w:shd w:val="clear" w:color="auto" w:fill="000080"/>
      <w:lang w:val="ru-RU" w:eastAsia="ru-RU"/>
    </w:rPr>
  </w:style>
  <w:style w:type="paragraph" w:styleId="afffe">
    <w:name w:val="footnote text"/>
    <w:basedOn w:val="a1"/>
    <w:link w:val="affff"/>
    <w:qFormat/>
    <w:rsid w:val="00B621AF"/>
    <w:pPr>
      <w:snapToGrid w:val="0"/>
    </w:pPr>
    <w:rPr>
      <w:rFonts w:ascii="Calibri" w:eastAsia="Malgun Gothic" w:hAnsi="Calibri" w:cs="Times New Roman"/>
      <w:sz w:val="18"/>
      <w:szCs w:val="18"/>
      <w:lang w:val="ru-RU" w:eastAsia="ru-RU"/>
    </w:rPr>
  </w:style>
  <w:style w:type="character" w:customStyle="1" w:styleId="affff">
    <w:name w:val="Текст сноски Знак"/>
    <w:basedOn w:val="a2"/>
    <w:link w:val="afffe"/>
    <w:rsid w:val="00B621AF"/>
    <w:rPr>
      <w:rFonts w:ascii="Calibri" w:eastAsia="Malgun Gothic" w:hAnsi="Calibri" w:cs="Times New Roman"/>
      <w:sz w:val="18"/>
      <w:szCs w:val="18"/>
      <w:lang w:val="ru-RU" w:eastAsia="ru-RU"/>
    </w:rPr>
  </w:style>
  <w:style w:type="paragraph" w:styleId="81">
    <w:name w:val="toc 8"/>
    <w:basedOn w:val="a1"/>
    <w:next w:val="a1"/>
    <w:rsid w:val="00B621AF"/>
    <w:pPr>
      <w:ind w:leftChars="1400" w:left="2940"/>
    </w:pPr>
    <w:rPr>
      <w:rFonts w:ascii="Calibri" w:eastAsia="Malgun Gothic" w:hAnsi="Calibri" w:cs="Times New Roman"/>
      <w:lang w:val="ru-RU" w:eastAsia="ru-RU"/>
    </w:rPr>
  </w:style>
  <w:style w:type="paragraph" w:styleId="2f">
    <w:name w:val="index 2"/>
    <w:basedOn w:val="a1"/>
    <w:next w:val="a1"/>
    <w:rsid w:val="00B621AF"/>
    <w:pPr>
      <w:ind w:leftChars="200" w:left="200"/>
    </w:pPr>
    <w:rPr>
      <w:rFonts w:ascii="Calibri" w:eastAsia="Malgun Gothic" w:hAnsi="Calibri" w:cs="Times New Roman"/>
      <w:lang w:val="ru-RU" w:eastAsia="ru-RU"/>
    </w:rPr>
  </w:style>
  <w:style w:type="paragraph" w:styleId="HTML7">
    <w:name w:val="HTML Address"/>
    <w:basedOn w:val="a1"/>
    <w:link w:val="HTML8"/>
    <w:qFormat/>
    <w:rsid w:val="00B621AF"/>
    <w:rPr>
      <w:rFonts w:ascii="Calibri" w:eastAsia="Malgun Gothic" w:hAnsi="Calibri" w:cs="Times New Roman"/>
      <w:i/>
      <w:iCs/>
      <w:lang w:val="ru-RU" w:eastAsia="ru-RU"/>
    </w:rPr>
  </w:style>
  <w:style w:type="character" w:customStyle="1" w:styleId="HTML8">
    <w:name w:val="Адрес HTML Знак"/>
    <w:basedOn w:val="a2"/>
    <w:link w:val="HTML7"/>
    <w:rsid w:val="00B621AF"/>
    <w:rPr>
      <w:rFonts w:ascii="Calibri" w:eastAsia="Malgun Gothic" w:hAnsi="Calibri" w:cs="Times New Roman"/>
      <w:i/>
      <w:iCs/>
      <w:lang w:val="ru-RU" w:eastAsia="ru-RU"/>
    </w:rPr>
  </w:style>
  <w:style w:type="paragraph" w:styleId="71">
    <w:name w:val="index 7"/>
    <w:basedOn w:val="a1"/>
    <w:next w:val="a1"/>
    <w:qFormat/>
    <w:rsid w:val="00B621AF"/>
    <w:pPr>
      <w:ind w:leftChars="1200" w:left="1200"/>
    </w:pPr>
    <w:rPr>
      <w:rFonts w:ascii="Calibri" w:eastAsia="Malgun Gothic" w:hAnsi="Calibri" w:cs="Times New Roman"/>
      <w:lang w:val="ru-RU" w:eastAsia="ru-RU"/>
    </w:rPr>
  </w:style>
  <w:style w:type="paragraph" w:styleId="3a">
    <w:name w:val="index 3"/>
    <w:basedOn w:val="a1"/>
    <w:next w:val="a1"/>
    <w:qFormat/>
    <w:rsid w:val="00B621AF"/>
    <w:pPr>
      <w:ind w:leftChars="400" w:left="400"/>
    </w:pPr>
    <w:rPr>
      <w:rFonts w:ascii="Calibri" w:eastAsia="Malgun Gothic" w:hAnsi="Calibri" w:cs="Times New Roman"/>
      <w:lang w:val="ru-RU" w:eastAsia="ru-RU"/>
    </w:rPr>
  </w:style>
  <w:style w:type="paragraph" w:styleId="53">
    <w:name w:val="index 5"/>
    <w:basedOn w:val="a1"/>
    <w:next w:val="a1"/>
    <w:qFormat/>
    <w:rsid w:val="00B621AF"/>
    <w:pPr>
      <w:ind w:leftChars="800" w:left="800"/>
    </w:pPr>
    <w:rPr>
      <w:rFonts w:ascii="Calibri" w:eastAsia="Malgun Gothic" w:hAnsi="Calibri" w:cs="Times New Roman"/>
      <w:lang w:val="ru-RU" w:eastAsia="ru-RU"/>
    </w:rPr>
  </w:style>
  <w:style w:type="paragraph" w:styleId="41">
    <w:name w:val="index 4"/>
    <w:basedOn w:val="a1"/>
    <w:next w:val="a1"/>
    <w:qFormat/>
    <w:rsid w:val="00B621AF"/>
    <w:pPr>
      <w:ind w:leftChars="600" w:left="600"/>
    </w:pPr>
    <w:rPr>
      <w:rFonts w:ascii="Calibri" w:eastAsia="Malgun Gothic" w:hAnsi="Calibri" w:cs="Times New Roman"/>
      <w:lang w:val="ru-RU" w:eastAsia="ru-RU"/>
    </w:rPr>
  </w:style>
  <w:style w:type="paragraph" w:styleId="91">
    <w:name w:val="toc 9"/>
    <w:basedOn w:val="a1"/>
    <w:next w:val="a1"/>
    <w:qFormat/>
    <w:rsid w:val="00B621AF"/>
    <w:pPr>
      <w:ind w:leftChars="1600" w:left="3360"/>
    </w:pPr>
    <w:rPr>
      <w:rFonts w:ascii="Calibri" w:eastAsia="Malgun Gothic" w:hAnsi="Calibri" w:cs="Times New Roman"/>
      <w:lang w:val="ru-RU" w:eastAsia="ru-RU"/>
    </w:rPr>
  </w:style>
  <w:style w:type="paragraph" w:styleId="72">
    <w:name w:val="toc 7"/>
    <w:basedOn w:val="a1"/>
    <w:next w:val="a1"/>
    <w:qFormat/>
    <w:rsid w:val="00B621AF"/>
    <w:pPr>
      <w:ind w:leftChars="1200" w:left="2520"/>
    </w:pPr>
    <w:rPr>
      <w:rFonts w:ascii="Calibri" w:eastAsia="Malgun Gothic" w:hAnsi="Calibri" w:cs="Times New Roman"/>
      <w:lang w:val="ru-RU" w:eastAsia="ru-RU"/>
    </w:rPr>
  </w:style>
  <w:style w:type="paragraph" w:styleId="61">
    <w:name w:val="index 6"/>
    <w:basedOn w:val="a1"/>
    <w:next w:val="a1"/>
    <w:qFormat/>
    <w:rsid w:val="00B621AF"/>
    <w:pPr>
      <w:ind w:leftChars="1000" w:left="1000"/>
    </w:pPr>
    <w:rPr>
      <w:rFonts w:ascii="Calibri" w:eastAsia="Malgun Gothic" w:hAnsi="Calibri" w:cs="Times New Roman"/>
      <w:lang w:val="ru-RU" w:eastAsia="ru-RU"/>
    </w:rPr>
  </w:style>
  <w:style w:type="paragraph" w:styleId="affff0">
    <w:name w:val="envelope address"/>
    <w:basedOn w:val="a1"/>
    <w:qFormat/>
    <w:rsid w:val="00B621AF"/>
    <w:pPr>
      <w:framePr w:w="7920" w:h="1980" w:hRule="exact" w:hSpace="180" w:wrap="around" w:hAnchor="page" w:xAlign="center" w:yAlign="bottom"/>
      <w:ind w:left="2880"/>
    </w:pPr>
    <w:rPr>
      <w:rFonts w:ascii="Arial" w:eastAsia="Malgun Gothic" w:hAnsi="Arial" w:cs="Arial"/>
      <w:sz w:val="24"/>
      <w:szCs w:val="24"/>
      <w:lang w:val="ru-RU" w:eastAsia="ru-RU"/>
    </w:rPr>
  </w:style>
  <w:style w:type="paragraph" w:styleId="82">
    <w:name w:val="index 8"/>
    <w:basedOn w:val="a1"/>
    <w:next w:val="a1"/>
    <w:rsid w:val="00B621AF"/>
    <w:pPr>
      <w:ind w:leftChars="1400" w:left="1400"/>
    </w:pPr>
    <w:rPr>
      <w:rFonts w:ascii="Calibri" w:eastAsia="Malgun Gothic" w:hAnsi="Calibri" w:cs="Times New Roman"/>
      <w:lang w:val="ru-RU" w:eastAsia="ru-RU"/>
    </w:rPr>
  </w:style>
  <w:style w:type="paragraph" w:styleId="92">
    <w:name w:val="index 9"/>
    <w:basedOn w:val="a1"/>
    <w:next w:val="a1"/>
    <w:qFormat/>
    <w:rsid w:val="00B621AF"/>
    <w:pPr>
      <w:ind w:leftChars="1600" w:left="1600"/>
    </w:pPr>
    <w:rPr>
      <w:rFonts w:ascii="Calibri" w:eastAsia="Malgun Gothic" w:hAnsi="Calibri" w:cs="Times New Roman"/>
      <w:lang w:val="ru-RU" w:eastAsia="ru-RU"/>
    </w:rPr>
  </w:style>
  <w:style w:type="paragraph" w:styleId="42">
    <w:name w:val="List Number 4"/>
    <w:basedOn w:val="a1"/>
    <w:qFormat/>
    <w:rsid w:val="00B621AF"/>
    <w:pPr>
      <w:tabs>
        <w:tab w:val="num" w:pos="1080"/>
        <w:tab w:val="left" w:pos="1620"/>
      </w:tabs>
      <w:ind w:left="1080" w:hanging="360"/>
    </w:pPr>
    <w:rPr>
      <w:rFonts w:ascii="Calibri" w:eastAsia="Malgun Gothic" w:hAnsi="Calibri" w:cs="Times New Roman"/>
      <w:lang w:val="ru-RU" w:eastAsia="ru-RU"/>
    </w:rPr>
  </w:style>
  <w:style w:type="paragraph" w:styleId="affff1">
    <w:name w:val="toa heading"/>
    <w:basedOn w:val="a1"/>
    <w:next w:val="a1"/>
    <w:rsid w:val="00B621AF"/>
    <w:pPr>
      <w:spacing w:before="120"/>
    </w:pPr>
    <w:rPr>
      <w:rFonts w:ascii="Arial" w:eastAsia="Malgun Gothic" w:hAnsi="Arial" w:cs="Arial"/>
      <w:sz w:val="24"/>
      <w:szCs w:val="24"/>
      <w:lang w:val="ru-RU" w:eastAsia="ru-RU"/>
    </w:rPr>
  </w:style>
  <w:style w:type="paragraph" w:styleId="affff2">
    <w:name w:val="index heading"/>
    <w:basedOn w:val="a1"/>
    <w:next w:val="15"/>
    <w:rsid w:val="00B621AF"/>
    <w:rPr>
      <w:rFonts w:ascii="Arial" w:eastAsia="Malgun Gothic" w:hAnsi="Arial" w:cs="Arial"/>
      <w:b/>
      <w:bCs/>
      <w:lang w:val="ru-RU" w:eastAsia="ru-RU"/>
    </w:rPr>
  </w:style>
  <w:style w:type="paragraph" w:styleId="16">
    <w:name w:val="toc 1"/>
    <w:basedOn w:val="a1"/>
    <w:next w:val="a1"/>
    <w:rsid w:val="00B621AF"/>
    <w:rPr>
      <w:rFonts w:ascii="Calibri" w:eastAsia="Malgun Gothic" w:hAnsi="Calibri" w:cs="Times New Roman"/>
      <w:lang w:val="ru-RU" w:eastAsia="ru-RU"/>
    </w:rPr>
  </w:style>
  <w:style w:type="paragraph" w:styleId="affff3">
    <w:name w:val="table of authorities"/>
    <w:basedOn w:val="a1"/>
    <w:next w:val="a1"/>
    <w:rsid w:val="00B621AF"/>
    <w:pPr>
      <w:ind w:leftChars="200" w:left="420"/>
    </w:pPr>
    <w:rPr>
      <w:rFonts w:ascii="Calibri" w:eastAsia="Malgun Gothic" w:hAnsi="Calibri" w:cs="Times New Roman"/>
      <w:lang w:val="ru-RU" w:eastAsia="ru-RU"/>
    </w:rPr>
  </w:style>
  <w:style w:type="paragraph" w:styleId="62">
    <w:name w:val="toc 6"/>
    <w:basedOn w:val="a1"/>
    <w:next w:val="a1"/>
    <w:rsid w:val="00B621AF"/>
    <w:pPr>
      <w:ind w:leftChars="1000" w:left="2100"/>
    </w:pPr>
    <w:rPr>
      <w:rFonts w:ascii="Calibri" w:eastAsia="Malgun Gothic" w:hAnsi="Calibri" w:cs="Times New Roman"/>
      <w:lang w:val="ru-RU" w:eastAsia="ru-RU"/>
    </w:rPr>
  </w:style>
  <w:style w:type="paragraph" w:styleId="affff4">
    <w:name w:val="table of figures"/>
    <w:basedOn w:val="a1"/>
    <w:next w:val="a1"/>
    <w:rsid w:val="00B621AF"/>
    <w:pPr>
      <w:ind w:leftChars="200" w:left="200" w:hangingChars="200" w:hanging="200"/>
    </w:pPr>
    <w:rPr>
      <w:rFonts w:ascii="Calibri" w:eastAsia="Malgun Gothic" w:hAnsi="Calibri" w:cs="Times New Roman"/>
      <w:lang w:val="ru-RU" w:eastAsia="ru-RU"/>
    </w:rPr>
  </w:style>
  <w:style w:type="paragraph" w:styleId="3b">
    <w:name w:val="toc 3"/>
    <w:basedOn w:val="a1"/>
    <w:next w:val="a1"/>
    <w:rsid w:val="00B621AF"/>
    <w:pPr>
      <w:ind w:leftChars="400" w:left="840"/>
    </w:pPr>
    <w:rPr>
      <w:rFonts w:ascii="Calibri" w:eastAsia="Malgun Gothic" w:hAnsi="Calibri" w:cs="Times New Roman"/>
      <w:lang w:val="ru-RU" w:eastAsia="ru-RU"/>
    </w:rPr>
  </w:style>
  <w:style w:type="paragraph" w:styleId="2f0">
    <w:name w:val="toc 2"/>
    <w:basedOn w:val="a1"/>
    <w:next w:val="a1"/>
    <w:qFormat/>
    <w:rsid w:val="00B621AF"/>
    <w:pPr>
      <w:ind w:leftChars="200" w:left="420"/>
    </w:pPr>
    <w:rPr>
      <w:rFonts w:ascii="Calibri" w:eastAsia="Malgun Gothic" w:hAnsi="Calibri" w:cs="Times New Roman"/>
      <w:lang w:val="ru-RU" w:eastAsia="ru-RU"/>
    </w:rPr>
  </w:style>
  <w:style w:type="paragraph" w:styleId="43">
    <w:name w:val="toc 4"/>
    <w:basedOn w:val="a1"/>
    <w:next w:val="a1"/>
    <w:rsid w:val="00B621AF"/>
    <w:pPr>
      <w:ind w:leftChars="600" w:left="1260"/>
    </w:pPr>
    <w:rPr>
      <w:rFonts w:ascii="Calibri" w:eastAsia="Malgun Gothic" w:hAnsi="Calibri" w:cs="Times New Roman"/>
      <w:lang w:val="ru-RU" w:eastAsia="ru-RU"/>
    </w:rPr>
  </w:style>
  <w:style w:type="paragraph" w:styleId="54">
    <w:name w:val="toc 5"/>
    <w:basedOn w:val="a1"/>
    <w:next w:val="a1"/>
    <w:qFormat/>
    <w:rsid w:val="00B621AF"/>
    <w:pPr>
      <w:ind w:leftChars="800" w:left="1680"/>
    </w:pPr>
    <w:rPr>
      <w:rFonts w:ascii="Calibri" w:eastAsia="Malgun Gothic" w:hAnsi="Calibri" w:cs="Times New Roman"/>
      <w:lang w:val="ru-RU" w:eastAsia="ru-RU"/>
    </w:rPr>
  </w:style>
  <w:style w:type="paragraph" w:styleId="affff5">
    <w:name w:val="Note Heading"/>
    <w:basedOn w:val="a1"/>
    <w:next w:val="a1"/>
    <w:link w:val="affff6"/>
    <w:qFormat/>
    <w:rsid w:val="00B621AF"/>
    <w:rPr>
      <w:rFonts w:ascii="Calibri" w:eastAsia="Malgun Gothic" w:hAnsi="Calibri" w:cs="Times New Roman"/>
      <w:lang w:val="ru-RU" w:eastAsia="ru-RU"/>
    </w:rPr>
  </w:style>
  <w:style w:type="character" w:customStyle="1" w:styleId="affff6">
    <w:name w:val="Заголовок записки Знак"/>
    <w:basedOn w:val="a2"/>
    <w:link w:val="affff5"/>
    <w:rsid w:val="00B621AF"/>
    <w:rPr>
      <w:rFonts w:ascii="Calibri" w:eastAsia="Malgun Gothic" w:hAnsi="Calibri" w:cs="Times New Roman"/>
      <w:lang w:val="ru-RU" w:eastAsia="ru-RU"/>
    </w:rPr>
  </w:style>
  <w:style w:type="paragraph" w:styleId="affff7">
    <w:name w:val="Date"/>
    <w:basedOn w:val="a1"/>
    <w:next w:val="a1"/>
    <w:link w:val="affff8"/>
    <w:rsid w:val="00B621AF"/>
    <w:rPr>
      <w:rFonts w:ascii="Calibri" w:eastAsia="Malgun Gothic" w:hAnsi="Calibri" w:cs="Times New Roman"/>
      <w:lang w:val="ru-RU" w:eastAsia="ru-RU"/>
    </w:rPr>
  </w:style>
  <w:style w:type="character" w:customStyle="1" w:styleId="affff8">
    <w:name w:val="Дата Знак"/>
    <w:basedOn w:val="a2"/>
    <w:link w:val="affff7"/>
    <w:rsid w:val="00B621AF"/>
    <w:rPr>
      <w:rFonts w:ascii="Calibri" w:eastAsia="Malgun Gothic" w:hAnsi="Calibri" w:cs="Times New Roman"/>
      <w:lang w:val="ru-RU" w:eastAsia="ru-RU"/>
    </w:rPr>
  </w:style>
  <w:style w:type="paragraph" w:styleId="55">
    <w:name w:val="List Bullet 5"/>
    <w:basedOn w:val="a1"/>
    <w:qFormat/>
    <w:rsid w:val="00B621AF"/>
    <w:pPr>
      <w:tabs>
        <w:tab w:val="num" w:pos="1440"/>
        <w:tab w:val="left" w:pos="2040"/>
      </w:tabs>
      <w:ind w:left="1440" w:hanging="360"/>
    </w:pPr>
    <w:rPr>
      <w:rFonts w:ascii="Calibri" w:eastAsia="Malgun Gothic" w:hAnsi="Calibri" w:cs="Times New Roman"/>
      <w:lang w:val="ru-RU" w:eastAsia="ru-RU"/>
    </w:rPr>
  </w:style>
  <w:style w:type="paragraph" w:styleId="affff9">
    <w:name w:val="Body Text First Indent"/>
    <w:basedOn w:val="af"/>
    <w:link w:val="affffa"/>
    <w:qFormat/>
    <w:rsid w:val="00B621AF"/>
    <w:pPr>
      <w:ind w:firstLine="210"/>
    </w:pPr>
    <w:rPr>
      <w:rFonts w:ascii="Calibri" w:eastAsia="Malgun Gothic" w:hAnsi="Calibri" w:cs="Times New Roman"/>
      <w:lang w:val="ru-RU" w:eastAsia="ru-RU"/>
    </w:rPr>
  </w:style>
  <w:style w:type="character" w:customStyle="1" w:styleId="affffa">
    <w:name w:val="Красная строка Знак"/>
    <w:basedOn w:val="af0"/>
    <w:link w:val="affff9"/>
    <w:rsid w:val="00B621AF"/>
    <w:rPr>
      <w:rFonts w:ascii="Calibri" w:eastAsia="Malgun Gothic" w:hAnsi="Calibri" w:cs="Times New Roman"/>
      <w:lang w:val="ru-RU" w:eastAsia="ru-RU"/>
    </w:rPr>
  </w:style>
  <w:style w:type="paragraph" w:styleId="affffb">
    <w:name w:val="Body Text Indent"/>
    <w:basedOn w:val="a1"/>
    <w:link w:val="affffc"/>
    <w:unhideWhenUsed/>
    <w:qFormat/>
    <w:rsid w:val="00B621AF"/>
    <w:pPr>
      <w:spacing w:after="120"/>
      <w:ind w:left="283"/>
    </w:pPr>
  </w:style>
  <w:style w:type="character" w:customStyle="1" w:styleId="affffc">
    <w:name w:val="Основной текст с отступом Знак"/>
    <w:basedOn w:val="a2"/>
    <w:link w:val="affffb"/>
    <w:uiPriority w:val="99"/>
    <w:semiHidden/>
    <w:rsid w:val="00B621AF"/>
  </w:style>
  <w:style w:type="paragraph" w:styleId="2f1">
    <w:name w:val="Body Text First Indent 2"/>
    <w:basedOn w:val="affffb"/>
    <w:link w:val="2f2"/>
    <w:qFormat/>
    <w:rsid w:val="00B621AF"/>
    <w:pPr>
      <w:ind w:left="360" w:firstLine="210"/>
    </w:pPr>
    <w:rPr>
      <w:rFonts w:ascii="Calibri" w:eastAsia="Malgun Gothic" w:hAnsi="Calibri" w:cs="Times New Roman"/>
      <w:lang w:val="ru-RU" w:eastAsia="ru-RU"/>
    </w:rPr>
  </w:style>
  <w:style w:type="character" w:customStyle="1" w:styleId="2f2">
    <w:name w:val="Красная строка 2 Знак"/>
    <w:basedOn w:val="affffc"/>
    <w:link w:val="2f1"/>
    <w:rsid w:val="00B621AF"/>
    <w:rPr>
      <w:rFonts w:ascii="Calibri" w:eastAsia="Malgun Gothic" w:hAnsi="Calibri" w:cs="Times New Roman"/>
      <w:lang w:val="ru-RU" w:eastAsia="ru-RU"/>
    </w:rPr>
  </w:style>
  <w:style w:type="paragraph" w:styleId="44">
    <w:name w:val="List Bullet 4"/>
    <w:basedOn w:val="a1"/>
    <w:rsid w:val="00B621AF"/>
    <w:pPr>
      <w:tabs>
        <w:tab w:val="num" w:pos="360"/>
        <w:tab w:val="left" w:pos="1620"/>
      </w:tabs>
      <w:ind w:left="360" w:hanging="360"/>
    </w:pPr>
    <w:rPr>
      <w:rFonts w:ascii="Calibri" w:eastAsia="Malgun Gothic" w:hAnsi="Calibri" w:cs="Times New Roman"/>
      <w:lang w:val="ru-RU" w:eastAsia="ru-RU"/>
    </w:rPr>
  </w:style>
  <w:style w:type="paragraph" w:styleId="affffd">
    <w:name w:val="Normal (Web)"/>
    <w:basedOn w:val="a1"/>
    <w:link w:val="affffe"/>
    <w:uiPriority w:val="99"/>
    <w:qFormat/>
    <w:rsid w:val="00B621AF"/>
    <w:pPr>
      <w:spacing w:beforeAutospacing="1" w:afterAutospacing="1" w:line="360" w:lineRule="auto"/>
    </w:pPr>
    <w:rPr>
      <w:rFonts w:ascii="Times New Roman" w:eastAsia="SimSun" w:hAnsi="Times New Roman" w:cs="Times New Roman"/>
      <w:sz w:val="24"/>
      <w:szCs w:val="24"/>
      <w:lang w:eastAsia="zh-CN"/>
    </w:rPr>
  </w:style>
  <w:style w:type="character" w:customStyle="1" w:styleId="affffe">
    <w:name w:val="Обычный (веб) Знак"/>
    <w:link w:val="affffd"/>
    <w:rsid w:val="00B621AF"/>
    <w:rPr>
      <w:rFonts w:ascii="Times New Roman" w:eastAsia="SimSun" w:hAnsi="Times New Roman" w:cs="Times New Roman"/>
      <w:sz w:val="24"/>
      <w:szCs w:val="24"/>
      <w:lang w:eastAsia="zh-CN"/>
    </w:rPr>
  </w:style>
  <w:style w:type="paragraph" w:styleId="2f3">
    <w:name w:val="Body Text Indent 2"/>
    <w:basedOn w:val="a1"/>
    <w:link w:val="2f4"/>
    <w:rsid w:val="00B621AF"/>
    <w:pPr>
      <w:spacing w:after="120" w:line="480" w:lineRule="auto"/>
      <w:ind w:left="360"/>
    </w:pPr>
    <w:rPr>
      <w:rFonts w:ascii="Calibri" w:eastAsia="Malgun Gothic" w:hAnsi="Calibri" w:cs="Times New Roman"/>
      <w:lang w:val="ru-RU" w:eastAsia="ru-RU"/>
    </w:rPr>
  </w:style>
  <w:style w:type="character" w:customStyle="1" w:styleId="2f4">
    <w:name w:val="Основной текст с отступом 2 Знак"/>
    <w:basedOn w:val="a2"/>
    <w:link w:val="2f3"/>
    <w:rsid w:val="00B621AF"/>
    <w:rPr>
      <w:rFonts w:ascii="Calibri" w:eastAsia="Malgun Gothic" w:hAnsi="Calibri" w:cs="Times New Roman"/>
      <w:lang w:val="ru-RU" w:eastAsia="ru-RU"/>
    </w:rPr>
  </w:style>
  <w:style w:type="paragraph" w:styleId="afffff">
    <w:name w:val="Signature"/>
    <w:basedOn w:val="a1"/>
    <w:link w:val="afffff0"/>
    <w:qFormat/>
    <w:rsid w:val="00B621AF"/>
    <w:pPr>
      <w:ind w:left="4320"/>
    </w:pPr>
    <w:rPr>
      <w:rFonts w:ascii="Calibri" w:eastAsia="Malgun Gothic" w:hAnsi="Calibri" w:cs="Times New Roman"/>
      <w:lang w:val="ru-RU" w:eastAsia="ru-RU"/>
    </w:rPr>
  </w:style>
  <w:style w:type="character" w:customStyle="1" w:styleId="afffff0">
    <w:name w:val="Подпись Знак"/>
    <w:basedOn w:val="a2"/>
    <w:link w:val="afffff"/>
    <w:rsid w:val="00B621AF"/>
    <w:rPr>
      <w:rFonts w:ascii="Calibri" w:eastAsia="Malgun Gothic" w:hAnsi="Calibri" w:cs="Times New Roman"/>
      <w:lang w:val="ru-RU" w:eastAsia="ru-RU"/>
    </w:rPr>
  </w:style>
  <w:style w:type="paragraph" w:styleId="afffff1">
    <w:name w:val="Salutation"/>
    <w:basedOn w:val="a1"/>
    <w:next w:val="a1"/>
    <w:link w:val="afffff2"/>
    <w:qFormat/>
    <w:rsid w:val="00B621AF"/>
    <w:rPr>
      <w:rFonts w:ascii="Calibri" w:eastAsia="Malgun Gothic" w:hAnsi="Calibri" w:cs="Times New Roman"/>
      <w:lang w:val="ru-RU" w:eastAsia="ru-RU"/>
    </w:rPr>
  </w:style>
  <w:style w:type="character" w:customStyle="1" w:styleId="afffff2">
    <w:name w:val="Приветствие Знак"/>
    <w:basedOn w:val="a2"/>
    <w:link w:val="afffff1"/>
    <w:rsid w:val="00B621AF"/>
    <w:rPr>
      <w:rFonts w:ascii="Calibri" w:eastAsia="Malgun Gothic" w:hAnsi="Calibri" w:cs="Times New Roman"/>
      <w:lang w:val="ru-RU" w:eastAsia="ru-RU"/>
    </w:rPr>
  </w:style>
  <w:style w:type="paragraph" w:styleId="45">
    <w:name w:val="List Continue 4"/>
    <w:basedOn w:val="a1"/>
    <w:rsid w:val="00B621AF"/>
    <w:pPr>
      <w:spacing w:after="120"/>
      <w:ind w:left="1440"/>
    </w:pPr>
    <w:rPr>
      <w:rFonts w:ascii="Calibri" w:eastAsia="Malgun Gothic" w:hAnsi="Calibri" w:cs="Times New Roman"/>
      <w:lang w:val="ru-RU" w:eastAsia="ru-RU"/>
    </w:rPr>
  </w:style>
  <w:style w:type="paragraph" w:styleId="56">
    <w:name w:val="List Continue 5"/>
    <w:basedOn w:val="a1"/>
    <w:qFormat/>
    <w:rsid w:val="00B621AF"/>
    <w:pPr>
      <w:spacing w:after="120"/>
      <w:ind w:left="1800"/>
    </w:pPr>
    <w:rPr>
      <w:rFonts w:ascii="Calibri" w:eastAsia="Malgun Gothic" w:hAnsi="Calibri" w:cs="Times New Roman"/>
      <w:lang w:val="ru-RU" w:eastAsia="ru-RU"/>
    </w:rPr>
  </w:style>
  <w:style w:type="paragraph" w:styleId="46">
    <w:name w:val="List 4"/>
    <w:basedOn w:val="a1"/>
    <w:qFormat/>
    <w:rsid w:val="00B621AF"/>
    <w:pPr>
      <w:ind w:left="1440" w:hanging="360"/>
    </w:pPr>
    <w:rPr>
      <w:rFonts w:ascii="Calibri" w:eastAsia="Malgun Gothic" w:hAnsi="Calibri" w:cs="Times New Roman"/>
      <w:lang w:val="ru-RU" w:eastAsia="ru-RU"/>
    </w:rPr>
  </w:style>
  <w:style w:type="paragraph" w:styleId="HTML9">
    <w:name w:val="HTML Preformatted"/>
    <w:basedOn w:val="a1"/>
    <w:link w:val="HTMLa"/>
    <w:rsid w:val="00B621AF"/>
    <w:rPr>
      <w:rFonts w:ascii="Courier New" w:eastAsia="Malgun Gothic" w:hAnsi="Courier New" w:cs="Courier New"/>
      <w:sz w:val="20"/>
      <w:lang w:val="ru-RU" w:eastAsia="ru-RU"/>
    </w:rPr>
  </w:style>
  <w:style w:type="character" w:customStyle="1" w:styleId="HTMLa">
    <w:name w:val="Стандартный HTML Знак"/>
    <w:basedOn w:val="a2"/>
    <w:link w:val="HTML9"/>
    <w:rsid w:val="00B621AF"/>
    <w:rPr>
      <w:rFonts w:ascii="Courier New" w:eastAsia="Malgun Gothic" w:hAnsi="Courier New" w:cs="Courier New"/>
      <w:sz w:val="20"/>
      <w:lang w:val="ru-RU" w:eastAsia="ru-RU"/>
    </w:rPr>
  </w:style>
  <w:style w:type="paragraph" w:styleId="afffff3">
    <w:name w:val="Block Text"/>
    <w:basedOn w:val="a1"/>
    <w:rsid w:val="00B621AF"/>
    <w:pPr>
      <w:spacing w:after="120"/>
      <w:ind w:left="1440" w:right="1440"/>
    </w:pPr>
    <w:rPr>
      <w:rFonts w:ascii="Calibri" w:eastAsia="Malgun Gothic" w:hAnsi="Calibri" w:cs="Times New Roman"/>
      <w:lang w:val="ru-RU" w:eastAsia="ru-RU"/>
    </w:rPr>
  </w:style>
  <w:style w:type="paragraph" w:styleId="afffff4">
    <w:name w:val="Message Header"/>
    <w:basedOn w:val="a1"/>
    <w:link w:val="afffff5"/>
    <w:qFormat/>
    <w:rsid w:val="00B621A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algun Gothic" w:hAnsi="Arial" w:cs="Arial"/>
      <w:sz w:val="24"/>
      <w:szCs w:val="24"/>
      <w:lang w:val="ru-RU" w:eastAsia="ru-RU"/>
    </w:rPr>
  </w:style>
  <w:style w:type="character" w:customStyle="1" w:styleId="afffff5">
    <w:name w:val="Шапка Знак"/>
    <w:basedOn w:val="a2"/>
    <w:link w:val="afffff4"/>
    <w:rsid w:val="00B621AF"/>
    <w:rPr>
      <w:rFonts w:ascii="Arial" w:eastAsia="Malgun Gothic" w:hAnsi="Arial" w:cs="Arial"/>
      <w:sz w:val="24"/>
      <w:szCs w:val="24"/>
      <w:shd w:val="pct20" w:color="auto" w:fill="auto"/>
      <w:lang w:val="ru-RU" w:eastAsia="ru-RU"/>
    </w:rPr>
  </w:style>
  <w:style w:type="paragraph" w:styleId="afffff6">
    <w:name w:val="E-mail Signature"/>
    <w:basedOn w:val="a1"/>
    <w:link w:val="afffff7"/>
    <w:rsid w:val="00B621AF"/>
    <w:rPr>
      <w:rFonts w:ascii="Calibri" w:eastAsia="Malgun Gothic" w:hAnsi="Calibri" w:cs="Times New Roman"/>
      <w:lang w:val="ru-RU" w:eastAsia="ru-RU"/>
    </w:rPr>
  </w:style>
  <w:style w:type="character" w:customStyle="1" w:styleId="afffff7">
    <w:name w:val="Электронная подпись Знак"/>
    <w:basedOn w:val="a2"/>
    <w:link w:val="afffff6"/>
    <w:rsid w:val="00B621AF"/>
    <w:rPr>
      <w:rFonts w:ascii="Calibri" w:eastAsia="Malgun Gothic" w:hAnsi="Calibri" w:cs="Times New Roman"/>
      <w:lang w:val="ru-RU" w:eastAsia="ru-RU"/>
    </w:rPr>
  </w:style>
  <w:style w:type="table" w:styleId="2f5">
    <w:name w:val="Table Colorful 2"/>
    <w:basedOn w:val="a3"/>
    <w:qFormat/>
    <w:rsid w:val="00B621AF"/>
    <w:pPr>
      <w:widowControl w:val="0"/>
      <w:spacing w:after="0" w:line="240" w:lineRule="auto"/>
      <w:jc w:val="both"/>
    </w:pPr>
    <w:rPr>
      <w:rFonts w:ascii="Calibri" w:eastAsia="SimSun" w:hAnsi="Calibri" w:cs="Times New Roman"/>
      <w:sz w:val="20"/>
      <w:szCs w:val="20"/>
      <w:lang w:val="ru-RU"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f6">
    <w:name w:val="Table Grid 2"/>
    <w:basedOn w:val="a3"/>
    <w:qFormat/>
    <w:rsid w:val="00B621AF"/>
    <w:pPr>
      <w:widowControl w:val="0"/>
      <w:spacing w:after="0" w:line="240" w:lineRule="auto"/>
      <w:jc w:val="both"/>
    </w:pPr>
    <w:rPr>
      <w:rFonts w:ascii="Calibri" w:eastAsia="SimSun" w:hAnsi="Calibri" w:cs="Times New Roman"/>
      <w:sz w:val="20"/>
      <w:szCs w:val="20"/>
      <w:lang w:val="ru-RU"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7">
    <w:name w:val="Table Subtle 1"/>
    <w:basedOn w:val="a3"/>
    <w:rsid w:val="00B621AF"/>
    <w:pPr>
      <w:widowControl w:val="0"/>
      <w:spacing w:after="0" w:line="240" w:lineRule="auto"/>
      <w:jc w:val="both"/>
    </w:pPr>
    <w:rPr>
      <w:rFonts w:ascii="Calibri" w:eastAsia="SimSun" w:hAnsi="Calibri" w:cs="Times New Roman"/>
      <w:sz w:val="20"/>
      <w:szCs w:val="20"/>
      <w:lang w:val="ru-RU"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afffff8">
    <w:name w:val="Table Theme"/>
    <w:basedOn w:val="a3"/>
    <w:rsid w:val="00B621AF"/>
    <w:pPr>
      <w:widowControl w:val="0"/>
      <w:spacing w:after="0" w:line="240" w:lineRule="auto"/>
      <w:jc w:val="both"/>
    </w:pPr>
    <w:rPr>
      <w:rFonts w:ascii="Calibri" w:eastAsia="SimSu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6">
    <w:name w:val="Table Web 3"/>
    <w:basedOn w:val="a3"/>
    <w:qFormat/>
    <w:rsid w:val="00B621AF"/>
    <w:pPr>
      <w:widowControl w:val="0"/>
      <w:spacing w:after="0" w:line="240" w:lineRule="auto"/>
      <w:jc w:val="both"/>
    </w:pPr>
    <w:rPr>
      <w:rFonts w:ascii="Calibri" w:eastAsia="SimSun" w:hAnsi="Calibri" w:cs="Times New Roman"/>
      <w:sz w:val="20"/>
      <w:szCs w:val="20"/>
      <w:lang w:val="ru-RU"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63">
    <w:name w:val="Table Grid 6"/>
    <w:basedOn w:val="a3"/>
    <w:rsid w:val="00B621AF"/>
    <w:pPr>
      <w:widowControl w:val="0"/>
      <w:spacing w:after="0" w:line="240" w:lineRule="auto"/>
      <w:jc w:val="both"/>
    </w:pPr>
    <w:rPr>
      <w:rFonts w:ascii="Calibri" w:eastAsia="SimSun" w:hAnsi="Calibri" w:cs="Times New Roman"/>
      <w:sz w:val="20"/>
      <w:szCs w:val="20"/>
      <w:lang w:val="ru-RU"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8">
    <w:name w:val="Table Simple 1"/>
    <w:basedOn w:val="a3"/>
    <w:qFormat/>
    <w:rsid w:val="00B621AF"/>
    <w:pPr>
      <w:widowControl w:val="0"/>
      <w:spacing w:after="0" w:line="240" w:lineRule="auto"/>
      <w:jc w:val="both"/>
    </w:pPr>
    <w:rPr>
      <w:rFonts w:ascii="Calibri" w:eastAsia="SimSun" w:hAnsi="Calibri" w:cs="Times New Roman"/>
      <w:sz w:val="20"/>
      <w:szCs w:val="20"/>
      <w:lang w:val="ru-RU"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9">
    <w:name w:val="Table Grid 1"/>
    <w:basedOn w:val="a3"/>
    <w:qFormat/>
    <w:rsid w:val="00B621AF"/>
    <w:pPr>
      <w:widowControl w:val="0"/>
      <w:spacing w:after="0" w:line="240" w:lineRule="auto"/>
      <w:jc w:val="both"/>
    </w:pPr>
    <w:rPr>
      <w:rFonts w:ascii="Calibri" w:eastAsia="SimSun" w:hAnsi="Calibri"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2f7">
    <w:name w:val="Table 3D effects 2"/>
    <w:basedOn w:val="a3"/>
    <w:rsid w:val="00B621AF"/>
    <w:pPr>
      <w:widowControl w:val="0"/>
      <w:spacing w:after="0" w:line="240" w:lineRule="auto"/>
      <w:jc w:val="both"/>
    </w:pPr>
    <w:rPr>
      <w:rFonts w:ascii="Calibri" w:eastAsia="SimSun" w:hAnsi="Calibri" w:cs="Times New Roman"/>
      <w:sz w:val="20"/>
      <w:szCs w:val="20"/>
      <w:lang w:val="ru-RU"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6">
    <w:name w:val="Table List 5"/>
    <w:basedOn w:val="a3"/>
    <w:qFormat/>
    <w:rsid w:val="00B621AF"/>
    <w:pPr>
      <w:widowControl w:val="0"/>
      <w:spacing w:after="0" w:line="240" w:lineRule="auto"/>
      <w:jc w:val="both"/>
    </w:pPr>
    <w:rPr>
      <w:rFonts w:ascii="Calibri" w:eastAsia="SimSun" w:hAnsi="Calibri"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47">
    <w:name w:val="Table Classic 4"/>
    <w:basedOn w:val="a3"/>
    <w:qFormat/>
    <w:rsid w:val="00B621AF"/>
    <w:pPr>
      <w:widowControl w:val="0"/>
      <w:spacing w:after="0" w:line="240" w:lineRule="auto"/>
      <w:jc w:val="both"/>
    </w:pPr>
    <w:rPr>
      <w:rFonts w:ascii="Calibri" w:eastAsia="SimSun" w:hAnsi="Calibri" w:cs="Times New Roman"/>
      <w:sz w:val="20"/>
      <w:szCs w:val="20"/>
      <w:lang w:val="ru-RU"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a">
    <w:name w:val="Сетка таблицы1"/>
    <w:basedOn w:val="a3"/>
    <w:next w:val="aff0"/>
    <w:rsid w:val="00B621AF"/>
    <w:pPr>
      <w:widowControl w:val="0"/>
      <w:spacing w:after="0" w:line="240" w:lineRule="auto"/>
      <w:jc w:val="both"/>
    </w:pPr>
    <w:rPr>
      <w:rFonts w:ascii="Calibri" w:eastAsia="SimSu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b">
    <w:name w:val="Table Classic 1"/>
    <w:basedOn w:val="a3"/>
    <w:rsid w:val="00B621AF"/>
    <w:pPr>
      <w:widowControl w:val="0"/>
      <w:spacing w:after="0" w:line="240" w:lineRule="auto"/>
      <w:jc w:val="both"/>
    </w:pPr>
    <w:rPr>
      <w:rFonts w:ascii="Calibri" w:eastAsia="SimSun" w:hAnsi="Calibri" w:cs="Times New Roman"/>
      <w:sz w:val="20"/>
      <w:szCs w:val="20"/>
      <w:lang w:val="ru-RU"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7">
    <w:name w:val="Table Grid 5"/>
    <w:basedOn w:val="a3"/>
    <w:rsid w:val="00B621AF"/>
    <w:pPr>
      <w:widowControl w:val="0"/>
      <w:spacing w:after="0" w:line="240" w:lineRule="auto"/>
      <w:jc w:val="both"/>
    </w:pPr>
    <w:rPr>
      <w:rFonts w:ascii="Calibri" w:eastAsia="SimSun" w:hAnsi="Calibri" w:cs="Times New Roman"/>
      <w:sz w:val="20"/>
      <w:szCs w:val="20"/>
      <w:lang w:val="ru-RU"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3c">
    <w:name w:val="Table 3D effects 3"/>
    <w:basedOn w:val="a3"/>
    <w:qFormat/>
    <w:rsid w:val="00B621AF"/>
    <w:pPr>
      <w:widowControl w:val="0"/>
      <w:spacing w:after="0" w:line="240" w:lineRule="auto"/>
      <w:jc w:val="both"/>
    </w:pPr>
    <w:rPr>
      <w:rFonts w:ascii="Calibri" w:eastAsia="SimSun" w:hAnsi="Calibri" w:cs="Times New Roman"/>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Columns 3"/>
    <w:basedOn w:val="a3"/>
    <w:rsid w:val="00B621AF"/>
    <w:pPr>
      <w:widowControl w:val="0"/>
      <w:spacing w:after="0" w:line="240" w:lineRule="auto"/>
      <w:jc w:val="both"/>
    </w:pPr>
    <w:rPr>
      <w:rFonts w:ascii="Calibri" w:eastAsia="SimSun" w:hAnsi="Calibri" w:cs="Times New Roman"/>
      <w:b/>
      <w:bCs/>
      <w:sz w:val="20"/>
      <w:szCs w:val="20"/>
      <w:lang w:val="ru-RU" w:eastAsia="ru-RU"/>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8">
    <w:name w:val="Table Columns 4"/>
    <w:basedOn w:val="a3"/>
    <w:rsid w:val="00B621AF"/>
    <w:pPr>
      <w:widowControl w:val="0"/>
      <w:spacing w:after="0" w:line="240" w:lineRule="auto"/>
      <w:jc w:val="both"/>
    </w:pPr>
    <w:rPr>
      <w:rFonts w:ascii="Calibri" w:eastAsia="SimSun" w:hAnsi="Calibri" w:cs="Times New Roman"/>
      <w:sz w:val="20"/>
      <w:szCs w:val="20"/>
      <w:lang w:val="ru-RU" w:eastAsia="ru-RU"/>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e">
    <w:name w:val="Table Classic 3"/>
    <w:basedOn w:val="a3"/>
    <w:rsid w:val="00B621AF"/>
    <w:pPr>
      <w:widowControl w:val="0"/>
      <w:spacing w:after="0" w:line="240" w:lineRule="auto"/>
      <w:jc w:val="both"/>
    </w:pPr>
    <w:rPr>
      <w:rFonts w:ascii="Calibri" w:eastAsia="SimSun" w:hAnsi="Calibri" w:cs="Times New Roman"/>
      <w:color w:val="000080"/>
      <w:sz w:val="20"/>
      <w:szCs w:val="20"/>
      <w:lang w:val="ru-RU"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afffff9">
    <w:name w:val="Table Professional"/>
    <w:basedOn w:val="a3"/>
    <w:rsid w:val="00B621AF"/>
    <w:pPr>
      <w:widowControl w:val="0"/>
      <w:spacing w:after="0" w:line="240" w:lineRule="auto"/>
      <w:jc w:val="both"/>
    </w:pPr>
    <w:rPr>
      <w:rFonts w:ascii="Calibri" w:eastAsia="SimSun" w:hAnsi="Calibri"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afffffa">
    <w:name w:val="Table Elegant"/>
    <w:basedOn w:val="a3"/>
    <w:rsid w:val="00B621AF"/>
    <w:pPr>
      <w:widowControl w:val="0"/>
      <w:spacing w:after="0" w:line="240" w:lineRule="auto"/>
      <w:jc w:val="both"/>
    </w:pPr>
    <w:rPr>
      <w:rFonts w:ascii="Calibri" w:eastAsia="SimSun" w:hAnsi="Calibri" w:cs="Times New Roman"/>
      <w:sz w:val="20"/>
      <w:szCs w:val="20"/>
      <w:lang w:val="ru-RU"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c">
    <w:name w:val="Table Colorful 1"/>
    <w:basedOn w:val="a3"/>
    <w:rsid w:val="00B621AF"/>
    <w:pPr>
      <w:widowControl w:val="0"/>
      <w:spacing w:after="0" w:line="240" w:lineRule="auto"/>
      <w:jc w:val="both"/>
    </w:pPr>
    <w:rPr>
      <w:rFonts w:ascii="Calibri" w:eastAsia="SimSun" w:hAnsi="Calibri" w:cs="Times New Roman"/>
      <w:color w:val="FFFFFF"/>
      <w:sz w:val="20"/>
      <w:szCs w:val="20"/>
      <w:lang w:val="ru-RU"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7">
    <w:name w:val="Table List 3"/>
    <w:basedOn w:val="a3"/>
    <w:qFormat/>
    <w:rsid w:val="00B621AF"/>
    <w:pPr>
      <w:widowControl w:val="0"/>
      <w:spacing w:after="0" w:line="240" w:lineRule="auto"/>
      <w:jc w:val="both"/>
    </w:pPr>
    <w:rPr>
      <w:rFonts w:ascii="Calibri" w:eastAsia="SimSun" w:hAnsi="Calibri" w:cs="Times New Roman"/>
      <w:sz w:val="20"/>
      <w:szCs w:val="20"/>
      <w:lang w:val="ru-RU"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26">
    <w:name w:val="Table Web 2"/>
    <w:basedOn w:val="a3"/>
    <w:rsid w:val="00B621AF"/>
    <w:pPr>
      <w:widowControl w:val="0"/>
      <w:spacing w:after="0" w:line="240" w:lineRule="auto"/>
      <w:jc w:val="both"/>
    </w:pPr>
    <w:rPr>
      <w:rFonts w:ascii="Calibri" w:eastAsia="SimSun" w:hAnsi="Calibri" w:cs="Times New Roman"/>
      <w:sz w:val="20"/>
      <w:szCs w:val="20"/>
      <w:lang w:val="ru-RU"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7">
    <w:name w:val="Table List 7"/>
    <w:basedOn w:val="a3"/>
    <w:rsid w:val="00B621AF"/>
    <w:pPr>
      <w:widowControl w:val="0"/>
      <w:spacing w:after="0" w:line="240" w:lineRule="auto"/>
      <w:jc w:val="both"/>
    </w:pPr>
    <w:rPr>
      <w:rFonts w:ascii="Calibri" w:eastAsia="SimSun" w:hAnsi="Calibri" w:cs="Times New Roman"/>
      <w:sz w:val="20"/>
      <w:szCs w:val="20"/>
      <w:lang w:val="ru-RU" w:eastAsia="ru-RU"/>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afffffb">
    <w:name w:val="Table Contemporary"/>
    <w:basedOn w:val="a3"/>
    <w:qFormat/>
    <w:rsid w:val="00B621AF"/>
    <w:pPr>
      <w:widowControl w:val="0"/>
      <w:spacing w:after="0" w:line="240" w:lineRule="auto"/>
      <w:jc w:val="both"/>
    </w:pPr>
    <w:rPr>
      <w:rFonts w:ascii="Calibri" w:eastAsia="SimSun" w:hAnsi="Calibri" w:cs="Times New Roman"/>
      <w:sz w:val="20"/>
      <w:szCs w:val="20"/>
      <w:lang w:val="ru-RU" w:eastAsia="ru-RU"/>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66">
    <w:name w:val="Table List 6"/>
    <w:basedOn w:val="a3"/>
    <w:qFormat/>
    <w:rsid w:val="00B621AF"/>
    <w:pPr>
      <w:widowControl w:val="0"/>
      <w:spacing w:after="0" w:line="240" w:lineRule="auto"/>
      <w:jc w:val="both"/>
    </w:pPr>
    <w:rPr>
      <w:rFonts w:ascii="Calibri" w:eastAsia="SimSun" w:hAnsi="Calibri"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49">
    <w:name w:val="Table Grid 4"/>
    <w:basedOn w:val="a3"/>
    <w:rsid w:val="00B621AF"/>
    <w:pPr>
      <w:widowControl w:val="0"/>
      <w:spacing w:after="0" w:line="240" w:lineRule="auto"/>
      <w:jc w:val="both"/>
    </w:pPr>
    <w:rPr>
      <w:rFonts w:ascii="Calibri" w:eastAsia="SimSun" w:hAnsi="Calibri" w:cs="Times New Roman"/>
      <w:sz w:val="20"/>
      <w:szCs w:val="20"/>
      <w:lang w:val="ru-RU"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d">
    <w:name w:val="Table Columns 1"/>
    <w:basedOn w:val="a3"/>
    <w:qFormat/>
    <w:rsid w:val="00B621AF"/>
    <w:pPr>
      <w:widowControl w:val="0"/>
      <w:spacing w:after="0" w:line="240" w:lineRule="auto"/>
      <w:jc w:val="both"/>
    </w:pPr>
    <w:rPr>
      <w:rFonts w:ascii="Calibri" w:eastAsia="SimSun" w:hAnsi="Calibri" w:cs="Times New Roman"/>
      <w:b/>
      <w:bCs/>
      <w:sz w:val="20"/>
      <w:szCs w:val="20"/>
      <w:lang w:val="ru-RU"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
    <w:name w:val="Table List 8"/>
    <w:basedOn w:val="a3"/>
    <w:rsid w:val="00B621AF"/>
    <w:pPr>
      <w:widowControl w:val="0"/>
      <w:spacing w:after="0" w:line="240" w:lineRule="auto"/>
      <w:jc w:val="both"/>
    </w:pPr>
    <w:rPr>
      <w:rFonts w:ascii="Calibri" w:eastAsia="SimSun" w:hAnsi="Calibri"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3f">
    <w:name w:val="Table Grid 3"/>
    <w:basedOn w:val="a3"/>
    <w:qFormat/>
    <w:rsid w:val="00B621AF"/>
    <w:pPr>
      <w:widowControl w:val="0"/>
      <w:spacing w:after="0" w:line="240" w:lineRule="auto"/>
      <w:jc w:val="both"/>
    </w:pPr>
    <w:rPr>
      <w:rFonts w:ascii="Calibri" w:eastAsia="SimSun" w:hAnsi="Calibri" w:cs="Times New Roman"/>
      <w:sz w:val="20"/>
      <w:szCs w:val="20"/>
      <w:lang w:val="ru-RU"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2f8">
    <w:name w:val="Table Subtle 2"/>
    <w:basedOn w:val="a3"/>
    <w:qFormat/>
    <w:rsid w:val="00B621AF"/>
    <w:pPr>
      <w:widowControl w:val="0"/>
      <w:spacing w:after="0" w:line="240" w:lineRule="auto"/>
      <w:jc w:val="both"/>
    </w:pPr>
    <w:rPr>
      <w:rFonts w:ascii="Calibri" w:eastAsia="SimSun" w:hAnsi="Calibri" w:cs="Times New Roman"/>
      <w:sz w:val="20"/>
      <w:szCs w:val="20"/>
      <w:lang w:val="ru-RU"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46">
    <w:name w:val="Table List 4"/>
    <w:basedOn w:val="a3"/>
    <w:qFormat/>
    <w:rsid w:val="00B621AF"/>
    <w:pPr>
      <w:widowControl w:val="0"/>
      <w:spacing w:after="0" w:line="240" w:lineRule="auto"/>
      <w:jc w:val="both"/>
    </w:pPr>
    <w:rPr>
      <w:rFonts w:ascii="Calibri" w:eastAsia="SimSun" w:hAnsi="Calibri" w:cs="Times New Roman"/>
      <w:sz w:val="20"/>
      <w:szCs w:val="20"/>
      <w:lang w:val="ru-RU"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16">
    <w:name w:val="Table List 1"/>
    <w:basedOn w:val="a3"/>
    <w:rsid w:val="00B621AF"/>
    <w:pPr>
      <w:widowControl w:val="0"/>
      <w:spacing w:after="0" w:line="240" w:lineRule="auto"/>
      <w:jc w:val="both"/>
    </w:pPr>
    <w:rPr>
      <w:rFonts w:ascii="Calibri" w:eastAsia="SimSun" w:hAnsi="Calibri" w:cs="Times New Roman"/>
      <w:sz w:val="20"/>
      <w:szCs w:val="20"/>
      <w:lang w:val="ru-RU" w:eastAsia="ru-RU"/>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Web 1"/>
    <w:basedOn w:val="a3"/>
    <w:rsid w:val="00B621AF"/>
    <w:pPr>
      <w:widowControl w:val="0"/>
      <w:spacing w:after="0" w:line="240" w:lineRule="auto"/>
      <w:jc w:val="both"/>
    </w:pPr>
    <w:rPr>
      <w:rFonts w:ascii="Calibri" w:eastAsia="SimSun" w:hAnsi="Calibri" w:cs="Times New Roman"/>
      <w:sz w:val="20"/>
      <w:szCs w:val="20"/>
      <w:lang w:val="ru-RU"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0">
    <w:name w:val="Table Colorful 3"/>
    <w:basedOn w:val="a3"/>
    <w:rsid w:val="00B621AF"/>
    <w:pPr>
      <w:widowControl w:val="0"/>
      <w:spacing w:after="0" w:line="240" w:lineRule="auto"/>
      <w:jc w:val="both"/>
    </w:pPr>
    <w:rPr>
      <w:rFonts w:ascii="Calibri" w:eastAsia="SimSun" w:hAnsi="Calibri" w:cs="Times New Roman"/>
      <w:sz w:val="20"/>
      <w:szCs w:val="20"/>
      <w:lang w:val="ru-RU"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58">
    <w:name w:val="Table Columns 5"/>
    <w:basedOn w:val="a3"/>
    <w:rsid w:val="00B621AF"/>
    <w:pPr>
      <w:widowControl w:val="0"/>
      <w:spacing w:after="0" w:line="240" w:lineRule="auto"/>
      <w:jc w:val="both"/>
    </w:pPr>
    <w:rPr>
      <w:rFonts w:ascii="Calibri" w:eastAsia="SimSun" w:hAnsi="Calibri" w:cs="Times New Roman"/>
      <w:sz w:val="20"/>
      <w:szCs w:val="20"/>
      <w:lang w:val="ru-RU" w:eastAsia="ru-RU"/>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2f9">
    <w:name w:val="Table Classic 2"/>
    <w:basedOn w:val="a3"/>
    <w:rsid w:val="00B621AF"/>
    <w:pPr>
      <w:widowControl w:val="0"/>
      <w:spacing w:after="0" w:line="240" w:lineRule="auto"/>
      <w:jc w:val="both"/>
    </w:pPr>
    <w:rPr>
      <w:rFonts w:ascii="Calibri" w:eastAsia="SimSun" w:hAnsi="Calibri" w:cs="Times New Roman"/>
      <w:sz w:val="20"/>
      <w:szCs w:val="20"/>
      <w:lang w:val="ru-RU"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73">
    <w:name w:val="Table Grid 7"/>
    <w:basedOn w:val="a3"/>
    <w:rsid w:val="00B621AF"/>
    <w:pPr>
      <w:widowControl w:val="0"/>
      <w:spacing w:after="0" w:line="240" w:lineRule="auto"/>
      <w:jc w:val="both"/>
    </w:pPr>
    <w:rPr>
      <w:rFonts w:ascii="Calibri" w:eastAsia="SimSun" w:hAnsi="Calibri" w:cs="Times New Roman"/>
      <w:b/>
      <w:bCs/>
      <w:sz w:val="20"/>
      <w:szCs w:val="20"/>
      <w:lang w:val="ru-RU"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e">
    <w:name w:val="Table 3D effects 1"/>
    <w:basedOn w:val="a3"/>
    <w:rsid w:val="00B621AF"/>
    <w:pPr>
      <w:widowControl w:val="0"/>
      <w:spacing w:after="0" w:line="240" w:lineRule="auto"/>
      <w:jc w:val="both"/>
    </w:pPr>
    <w:rPr>
      <w:rFonts w:ascii="Calibri" w:eastAsia="SimSun" w:hAnsi="Calibri" w:cs="Times New Roman"/>
      <w:sz w:val="20"/>
      <w:szCs w:val="20"/>
      <w:lang w:val="ru-RU"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a">
    <w:name w:val="Table Columns 2"/>
    <w:basedOn w:val="a3"/>
    <w:rsid w:val="00B621AF"/>
    <w:pPr>
      <w:widowControl w:val="0"/>
      <w:spacing w:after="0" w:line="240" w:lineRule="auto"/>
      <w:jc w:val="both"/>
    </w:pPr>
    <w:rPr>
      <w:rFonts w:ascii="Calibri" w:eastAsia="SimSun" w:hAnsi="Calibri" w:cs="Times New Roman"/>
      <w:b/>
      <w:bCs/>
      <w:sz w:val="20"/>
      <w:szCs w:val="20"/>
      <w:lang w:val="ru-RU" w:eastAsia="ru-RU"/>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b">
    <w:name w:val="Table Simple 2"/>
    <w:basedOn w:val="a3"/>
    <w:rsid w:val="00B621AF"/>
    <w:pPr>
      <w:widowControl w:val="0"/>
      <w:spacing w:after="0" w:line="240" w:lineRule="auto"/>
      <w:jc w:val="both"/>
    </w:pPr>
    <w:rPr>
      <w:rFonts w:ascii="Calibri" w:eastAsia="SimSun" w:hAnsi="Calibri" w:cs="Times New Roman"/>
      <w:sz w:val="20"/>
      <w:szCs w:val="20"/>
      <w:lang w:val="ru-RU" w:eastAsia="ru-RU"/>
    </w:rPr>
    <w:tblPr>
      <w:tblInd w:w="0" w:type="dxa"/>
      <w:tblCellMar>
        <w:top w:w="0" w:type="dxa"/>
        <w:left w:w="108" w:type="dxa"/>
        <w:bottom w:w="0" w:type="dxa"/>
        <w:right w:w="108" w:type="dxa"/>
      </w:tblCellMa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1">
    <w:name w:val="Table Simple 3"/>
    <w:basedOn w:val="a3"/>
    <w:rsid w:val="00B621AF"/>
    <w:pPr>
      <w:widowControl w:val="0"/>
      <w:spacing w:after="0" w:line="240" w:lineRule="auto"/>
      <w:jc w:val="both"/>
    </w:pPr>
    <w:rPr>
      <w:rFonts w:ascii="Calibri" w:eastAsia="SimSun" w:hAnsi="Calibri" w:cs="Times New Roman"/>
      <w:sz w:val="20"/>
      <w:szCs w:val="20"/>
      <w:lang w:val="ru-RU"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3">
    <w:name w:val="Table Grid 8"/>
    <w:basedOn w:val="a3"/>
    <w:qFormat/>
    <w:rsid w:val="00B621AF"/>
    <w:pPr>
      <w:widowControl w:val="0"/>
      <w:spacing w:after="0" w:line="240" w:lineRule="auto"/>
      <w:jc w:val="both"/>
    </w:pPr>
    <w:rPr>
      <w:rFonts w:ascii="Calibri" w:eastAsia="SimSun" w:hAnsi="Calibri" w:cs="Times New Roman"/>
      <w:sz w:val="20"/>
      <w:szCs w:val="20"/>
      <w:lang w:val="ru-RU"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27">
    <w:name w:val="Table List 2"/>
    <w:basedOn w:val="a3"/>
    <w:rsid w:val="00B621AF"/>
    <w:pPr>
      <w:widowControl w:val="0"/>
      <w:spacing w:after="0" w:line="240" w:lineRule="auto"/>
      <w:jc w:val="both"/>
    </w:pPr>
    <w:rPr>
      <w:rFonts w:ascii="Calibri" w:eastAsia="SimSun" w:hAnsi="Calibri" w:cs="Times New Roman"/>
      <w:sz w:val="20"/>
      <w:szCs w:val="20"/>
      <w:lang w:val="ru-RU" w:eastAsia="ru-RU"/>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c2">
    <w:name w:val="c2"/>
    <w:basedOn w:val="a2"/>
    <w:rsid w:val="00B621AF"/>
  </w:style>
  <w:style w:type="paragraph" w:customStyle="1" w:styleId="c94">
    <w:name w:val="c94"/>
    <w:basedOn w:val="a1"/>
    <w:rsid w:val="00B621A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3">
    <w:name w:val="c13"/>
    <w:basedOn w:val="a2"/>
    <w:rsid w:val="00B621AF"/>
  </w:style>
  <w:style w:type="numbering" w:customStyle="1" w:styleId="2fc">
    <w:name w:val="Нет списка2"/>
    <w:next w:val="a4"/>
    <w:uiPriority w:val="99"/>
    <w:semiHidden/>
    <w:unhideWhenUsed/>
    <w:rsid w:val="00B621AF"/>
  </w:style>
  <w:style w:type="table" w:customStyle="1" w:styleId="2fd">
    <w:name w:val="Сетка таблицы2"/>
    <w:basedOn w:val="a3"/>
    <w:next w:val="aff0"/>
    <w:rsid w:val="00B621A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1"/>
    <w:rsid w:val="00B621A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9">
    <w:name w:val="c9"/>
    <w:basedOn w:val="a2"/>
    <w:rsid w:val="00B621AF"/>
  </w:style>
  <w:style w:type="paragraph" w:customStyle="1" w:styleId="c54">
    <w:name w:val="c54"/>
    <w:basedOn w:val="a1"/>
    <w:rsid w:val="00B621A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8">
    <w:name w:val="c28"/>
    <w:basedOn w:val="a1"/>
    <w:rsid w:val="00B621A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8">
    <w:name w:val="c8"/>
    <w:basedOn w:val="a2"/>
    <w:rsid w:val="00B621AF"/>
  </w:style>
  <w:style w:type="paragraph" w:customStyle="1" w:styleId="c33">
    <w:name w:val="c33"/>
    <w:basedOn w:val="a1"/>
    <w:rsid w:val="00B621A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3f2">
    <w:name w:val="Нет списка3"/>
    <w:next w:val="a4"/>
    <w:uiPriority w:val="99"/>
    <w:semiHidden/>
    <w:unhideWhenUsed/>
    <w:rsid w:val="005615BA"/>
  </w:style>
  <w:style w:type="table" w:customStyle="1" w:styleId="3f3">
    <w:name w:val="Сетка таблицы3"/>
    <w:basedOn w:val="a3"/>
    <w:next w:val="aff0"/>
    <w:rsid w:val="005615BA"/>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a">
    <w:name w:val="Нет списка4"/>
    <w:next w:val="a4"/>
    <w:uiPriority w:val="99"/>
    <w:semiHidden/>
    <w:unhideWhenUsed/>
    <w:rsid w:val="005615BA"/>
  </w:style>
  <w:style w:type="table" w:customStyle="1" w:styleId="4b">
    <w:name w:val="Сетка таблицы4"/>
    <w:basedOn w:val="a3"/>
    <w:next w:val="aff0"/>
    <w:rsid w:val="005615BA"/>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3"/>
    <w:next w:val="aff0"/>
    <w:uiPriority w:val="99"/>
    <w:rsid w:val="005615BA"/>
    <w:pPr>
      <w:spacing w:after="0" w:line="240" w:lineRule="auto"/>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3"/>
    <w:next w:val="aff0"/>
    <w:uiPriority w:val="59"/>
    <w:rsid w:val="005615BA"/>
    <w:pPr>
      <w:spacing w:after="0" w:line="240" w:lineRule="auto"/>
    </w:pPr>
    <w:rPr>
      <w:rFonts w:ascii="Courier New" w:eastAsia="Courier New" w:hAnsi="Courier New" w:cs="Courier New"/>
      <w:sz w:val="24"/>
      <w:szCs w:val="24"/>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
    <w:name w:val="Абзац списка1"/>
    <w:basedOn w:val="a1"/>
    <w:rsid w:val="005615BA"/>
    <w:pPr>
      <w:spacing w:after="0" w:line="240" w:lineRule="auto"/>
      <w:ind w:left="720"/>
      <w:contextualSpacing/>
    </w:pPr>
    <w:rPr>
      <w:rFonts w:ascii="Times New Roman" w:eastAsia="Cambria" w:hAnsi="Times New Roman" w:cs="Times New Roman"/>
      <w:sz w:val="24"/>
      <w:szCs w:val="24"/>
      <w:lang w:val="ru-RU" w:eastAsia="ru-RU"/>
    </w:rPr>
  </w:style>
  <w:style w:type="character" w:customStyle="1" w:styleId="dash041e005f0431005f044b005f0447005f043d005f044b005f0439005f005fchar1char1">
    <w:name w:val="dash041e_005f0431_005f044b_005f0447_005f043d_005f044b_005f0439_005f_005fchar1__char1"/>
    <w:rsid w:val="005615BA"/>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1"/>
    <w:rsid w:val="005615BA"/>
    <w:pPr>
      <w:spacing w:after="0" w:line="240" w:lineRule="auto"/>
    </w:pPr>
    <w:rPr>
      <w:rFonts w:ascii="Times New Roman" w:eastAsia="Times New Roman" w:hAnsi="Times New Roman" w:cs="Times New Roman"/>
      <w:sz w:val="24"/>
      <w:szCs w:val="24"/>
      <w:lang w:val="ru-RU" w:eastAsia="ru-RU"/>
    </w:rPr>
  </w:style>
  <w:style w:type="character" w:customStyle="1" w:styleId="dash0421005f0442005f0440005f043e005f0433005f0438005f0439005f005fchar1char1">
    <w:name w:val="dash0421_005f0442_005f0440_005f043e_005f0433_005f0438_005f0439_005f_005fchar1__char1"/>
    <w:rsid w:val="005615BA"/>
    <w:rPr>
      <w:b/>
      <w:bCs/>
    </w:rPr>
  </w:style>
  <w:style w:type="paragraph" w:customStyle="1" w:styleId="afffffc">
    <w:name w:val="Содержимое таблицы"/>
    <w:basedOn w:val="a1"/>
    <w:rsid w:val="005615BA"/>
    <w:pPr>
      <w:suppressLineNumbers/>
      <w:suppressAutoHyphens/>
    </w:pPr>
    <w:rPr>
      <w:rFonts w:ascii="Calibri" w:eastAsia="Times New Roman" w:hAnsi="Calibri" w:cs="Calibri"/>
      <w:lang w:val="ru-RU" w:eastAsia="ar-SA"/>
    </w:rPr>
  </w:style>
  <w:style w:type="paragraph" w:customStyle="1" w:styleId="c1">
    <w:name w:val="c1"/>
    <w:basedOn w:val="a1"/>
    <w:rsid w:val="005615BA"/>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c0">
    <w:name w:val="c0"/>
    <w:rsid w:val="005615BA"/>
    <w:rPr>
      <w:rFonts w:cs="Times New Roman"/>
    </w:rPr>
  </w:style>
  <w:style w:type="numbering" w:customStyle="1" w:styleId="59">
    <w:name w:val="Нет списка5"/>
    <w:next w:val="a4"/>
    <w:uiPriority w:val="99"/>
    <w:semiHidden/>
    <w:unhideWhenUsed/>
    <w:rsid w:val="005615BA"/>
  </w:style>
  <w:style w:type="table" w:customStyle="1" w:styleId="5a">
    <w:name w:val="Сетка таблицы5"/>
    <w:basedOn w:val="a3"/>
    <w:next w:val="aff0"/>
    <w:uiPriority w:val="59"/>
    <w:rsid w:val="005615BA"/>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4">
    <w:name w:val="Нет списка6"/>
    <w:next w:val="a4"/>
    <w:uiPriority w:val="99"/>
    <w:semiHidden/>
    <w:unhideWhenUsed/>
    <w:rsid w:val="00292382"/>
  </w:style>
  <w:style w:type="paragraph" w:customStyle="1" w:styleId="111">
    <w:name w:val="Стиль11"/>
    <w:basedOn w:val="affffd"/>
    <w:uiPriority w:val="99"/>
    <w:semiHidden/>
    <w:rsid w:val="00292382"/>
    <w:pPr>
      <w:spacing w:before="120" w:beforeAutospacing="0" w:after="120" w:afterAutospacing="0" w:line="240" w:lineRule="auto"/>
      <w:jc w:val="center"/>
    </w:pPr>
    <w:rPr>
      <w:b/>
      <w:bCs/>
      <w:lang w:val="ru-RU"/>
    </w:rPr>
  </w:style>
  <w:style w:type="table" w:customStyle="1" w:styleId="65">
    <w:name w:val="Сетка таблицы6"/>
    <w:basedOn w:val="a3"/>
    <w:next w:val="aff0"/>
    <w:rsid w:val="00292382"/>
    <w:pPr>
      <w:spacing w:after="0" w:line="240" w:lineRule="auto"/>
    </w:pPr>
    <w:rPr>
      <w:rFonts w:ascii="Times New Roman" w:eastAsia="Times New Roman" w:hAnsi="Times New Roman" w:cs="Times New Roman"/>
      <w:sz w:val="20"/>
      <w:szCs w:val="20"/>
      <w:lang w:val="ru-RU"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7250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1" Type="http://schemas.openxmlformats.org/officeDocument/2006/relationships/hyperlink" Target="https://m.edsoo.ru/835220de" TargetMode="External"/><Relationship Id="rId42" Type="http://schemas.openxmlformats.org/officeDocument/2006/relationships/hyperlink" Target="https://m.edsoo.ru/835288da" TargetMode="External"/><Relationship Id="rId63" Type="http://schemas.openxmlformats.org/officeDocument/2006/relationships/hyperlink" Target="https://m.edsoo.ru/8352ab80" TargetMode="External"/><Relationship Id="rId84" Type="http://schemas.openxmlformats.org/officeDocument/2006/relationships/hyperlink" Target="https://m.edsoo.ru/8352bb8e" TargetMode="External"/><Relationship Id="rId138" Type="http://schemas.openxmlformats.org/officeDocument/2006/relationships/hyperlink" Target="https://resh.edu.ru/" TargetMode="External"/><Relationship Id="rId159" Type="http://schemas.openxmlformats.org/officeDocument/2006/relationships/hyperlink" Target="https://resh.edu.ru/" TargetMode="External"/><Relationship Id="rId170" Type="http://schemas.openxmlformats.org/officeDocument/2006/relationships/hyperlink" Target="https://resh.edu.ru/" TargetMode="External"/><Relationship Id="rId191" Type="http://schemas.openxmlformats.org/officeDocument/2006/relationships/hyperlink" Target="https://resh.edu.ru/" TargetMode="External"/><Relationship Id="rId196" Type="http://schemas.openxmlformats.org/officeDocument/2006/relationships/hyperlink" Target="https://resh.edu.ru/" TargetMode="External"/><Relationship Id="rId200" Type="http://schemas.openxmlformats.org/officeDocument/2006/relationships/hyperlink" Target="https://resh.edu.ru/" TargetMode="External"/><Relationship Id="rId16" Type="http://schemas.openxmlformats.org/officeDocument/2006/relationships/hyperlink" Target="https://m.edsoo.ru/83521922" TargetMode="External"/><Relationship Id="rId107" Type="http://schemas.openxmlformats.org/officeDocument/2006/relationships/hyperlink" Target="https://resh.edu.ru/" TargetMode="External"/><Relationship Id="rId11" Type="http://schemas.openxmlformats.org/officeDocument/2006/relationships/hyperlink" Target="https://m.edsoo.ru/83521ea4" TargetMode="External"/><Relationship Id="rId32" Type="http://schemas.openxmlformats.org/officeDocument/2006/relationships/hyperlink" Target="https://m.edsoo.ru/83522481" TargetMode="External"/><Relationship Id="rId37" Type="http://schemas.openxmlformats.org/officeDocument/2006/relationships/hyperlink" Target="https://m.edsoo.ru/83525f18" TargetMode="External"/><Relationship Id="rId53" Type="http://schemas.openxmlformats.org/officeDocument/2006/relationships/hyperlink" Target="https://m.edsoo.ru/8352a9d2" TargetMode="External"/><Relationship Id="rId58" Type="http://schemas.openxmlformats.org/officeDocument/2006/relationships/hyperlink" Target="https://m.edsoo.ru/8352ab80" TargetMode="External"/><Relationship Id="rId74" Type="http://schemas.openxmlformats.org/officeDocument/2006/relationships/hyperlink" Target="https://m.edsoo.ru/8352a9d2" TargetMode="External"/><Relationship Id="rId79" Type="http://schemas.openxmlformats.org/officeDocument/2006/relationships/hyperlink" Target="https://m.edsoo.ru/8352b0a8" TargetMode="External"/><Relationship Id="rId102" Type="http://schemas.openxmlformats.org/officeDocument/2006/relationships/hyperlink" Target="https://resh.edu.ru/" TargetMode="External"/><Relationship Id="rId123" Type="http://schemas.openxmlformats.org/officeDocument/2006/relationships/hyperlink" Target="https://resh.edu.ru/" TargetMode="External"/><Relationship Id="rId128" Type="http://schemas.openxmlformats.org/officeDocument/2006/relationships/hyperlink" Target="https://resh.edu.ru/" TargetMode="External"/><Relationship Id="rId144" Type="http://schemas.openxmlformats.org/officeDocument/2006/relationships/hyperlink" Target="https://resh.edu.ru/" TargetMode="External"/><Relationship Id="rId149" Type="http://schemas.openxmlformats.org/officeDocument/2006/relationships/hyperlink" Target="https://resh.edu.ru/" TargetMode="External"/><Relationship Id="rId5" Type="http://schemas.openxmlformats.org/officeDocument/2006/relationships/settings" Target="settings.xml"/><Relationship Id="rId90" Type="http://schemas.openxmlformats.org/officeDocument/2006/relationships/hyperlink" Target="https://resh.edu.ru/" TargetMode="External"/><Relationship Id="rId95" Type="http://schemas.openxmlformats.org/officeDocument/2006/relationships/hyperlink" Target="https://resh.edu.ru/" TargetMode="External"/><Relationship Id="rId160" Type="http://schemas.openxmlformats.org/officeDocument/2006/relationships/hyperlink" Target="https://resh.edu.ru/" TargetMode="External"/><Relationship Id="rId165" Type="http://schemas.openxmlformats.org/officeDocument/2006/relationships/hyperlink" Target="https://resh.edu.ru/" TargetMode="External"/><Relationship Id="rId181" Type="http://schemas.openxmlformats.org/officeDocument/2006/relationships/hyperlink" Target="https://resh.edu.ru/" TargetMode="External"/><Relationship Id="rId186" Type="http://schemas.openxmlformats.org/officeDocument/2006/relationships/hyperlink" Target="https://resh.edu.ru/" TargetMode="External"/><Relationship Id="rId22" Type="http://schemas.openxmlformats.org/officeDocument/2006/relationships/hyperlink" Target="https://m.edsoo.ru/83522cdc" TargetMode="External"/><Relationship Id="rId27" Type="http://schemas.openxmlformats.org/officeDocument/2006/relationships/hyperlink" Target="https://m.edsoo.ru/8352320e" TargetMode="External"/><Relationship Id="rId43" Type="http://schemas.openxmlformats.org/officeDocument/2006/relationships/hyperlink" Target="https://m.edsoo.ru/83528b3c" TargetMode="External"/><Relationship Id="rId48" Type="http://schemas.openxmlformats.org/officeDocument/2006/relationships/hyperlink" Target="https://m.edsoo.ru/83528cea" TargetMode="External"/><Relationship Id="rId64" Type="http://schemas.openxmlformats.org/officeDocument/2006/relationships/hyperlink" Target="https://m.edsoo.ru/8352a9d2" TargetMode="External"/><Relationship Id="rId69" Type="http://schemas.openxmlformats.org/officeDocument/2006/relationships/hyperlink" Target="https://m.edsoo.ru/8352a9d2" TargetMode="External"/><Relationship Id="rId113" Type="http://schemas.openxmlformats.org/officeDocument/2006/relationships/hyperlink" Target="https://resh.edu.ru/" TargetMode="External"/><Relationship Id="rId118" Type="http://schemas.openxmlformats.org/officeDocument/2006/relationships/hyperlink" Target="https://resh.edu.ru/" TargetMode="External"/><Relationship Id="rId134" Type="http://schemas.openxmlformats.org/officeDocument/2006/relationships/hyperlink" Target="https://resh.edu.ru/" TargetMode="External"/><Relationship Id="rId139" Type="http://schemas.openxmlformats.org/officeDocument/2006/relationships/hyperlink" Target="https://resh.edu.ru/" TargetMode="External"/><Relationship Id="rId80" Type="http://schemas.openxmlformats.org/officeDocument/2006/relationships/hyperlink" Target="https://m.edsoo.ru/8352b800" TargetMode="External"/><Relationship Id="rId85" Type="http://schemas.openxmlformats.org/officeDocument/2006/relationships/hyperlink" Target="https://m.edsoo.ru/8352bb8e" TargetMode="External"/><Relationship Id="rId150" Type="http://schemas.openxmlformats.org/officeDocument/2006/relationships/hyperlink" Target="https://resh.edu.ru/" TargetMode="External"/><Relationship Id="rId155" Type="http://schemas.openxmlformats.org/officeDocument/2006/relationships/hyperlink" Target="https://resh.edu.ru/" TargetMode="External"/><Relationship Id="rId171" Type="http://schemas.openxmlformats.org/officeDocument/2006/relationships/hyperlink" Target="https://resh.edu.ru/" TargetMode="External"/><Relationship Id="rId176" Type="http://schemas.openxmlformats.org/officeDocument/2006/relationships/hyperlink" Target="https://resh.edu.ru/" TargetMode="External"/><Relationship Id="rId192" Type="http://schemas.openxmlformats.org/officeDocument/2006/relationships/hyperlink" Target="https://resh.edu.ru/" TargetMode="External"/><Relationship Id="rId197" Type="http://schemas.openxmlformats.org/officeDocument/2006/relationships/hyperlink" Target="https://resh.edu.ru/" TargetMode="External"/><Relationship Id="rId201" Type="http://schemas.openxmlformats.org/officeDocument/2006/relationships/fontTable" Target="fontTable.xml"/><Relationship Id="rId12" Type="http://schemas.openxmlformats.org/officeDocument/2006/relationships/hyperlink" Target="https://m.edsoo.ru/83521fc6" TargetMode="External"/><Relationship Id="rId17" Type="http://schemas.openxmlformats.org/officeDocument/2006/relationships/hyperlink" Target="https://m.edsoo.ru/835216d4" TargetMode="External"/><Relationship Id="rId33" Type="http://schemas.openxmlformats.org/officeDocument/2006/relationships/hyperlink" Target="https://m.edsoo.ru/8352511c" TargetMode="External"/><Relationship Id="rId38" Type="http://schemas.openxmlformats.org/officeDocument/2006/relationships/hyperlink" Target="https://m.edsoo.ru/83526d5a" TargetMode="External"/><Relationship Id="rId59" Type="http://schemas.openxmlformats.org/officeDocument/2006/relationships/hyperlink" Target="https://m.edsoo.ru/8352a9d2" TargetMode="External"/><Relationship Id="rId103" Type="http://schemas.openxmlformats.org/officeDocument/2006/relationships/hyperlink" Target="https://resh.edu.ru/" TargetMode="External"/><Relationship Id="rId108" Type="http://schemas.openxmlformats.org/officeDocument/2006/relationships/hyperlink" Target="https://resh.edu.ru/" TargetMode="External"/><Relationship Id="rId124" Type="http://schemas.openxmlformats.org/officeDocument/2006/relationships/hyperlink" Target="https://resh.edu.ru/" TargetMode="External"/><Relationship Id="rId129" Type="http://schemas.openxmlformats.org/officeDocument/2006/relationships/hyperlink" Target="https://resh.edu.ru/" TargetMode="External"/><Relationship Id="rId54" Type="http://schemas.openxmlformats.org/officeDocument/2006/relationships/hyperlink" Target="https://m.edsoo.ru/8352a824" TargetMode="External"/><Relationship Id="rId70" Type="http://schemas.openxmlformats.org/officeDocument/2006/relationships/hyperlink" Target="https://m.edsoo.ru/8352a824" TargetMode="External"/><Relationship Id="rId75" Type="http://schemas.openxmlformats.org/officeDocument/2006/relationships/hyperlink" Target="https://m.edsoo.ru/8352a824" TargetMode="External"/><Relationship Id="rId91" Type="http://schemas.openxmlformats.org/officeDocument/2006/relationships/hyperlink" Target="https://resh.edu.ru/" TargetMode="External"/><Relationship Id="rId96" Type="http://schemas.openxmlformats.org/officeDocument/2006/relationships/hyperlink" Target="https://resh.edu.ru/" TargetMode="External"/><Relationship Id="rId140" Type="http://schemas.openxmlformats.org/officeDocument/2006/relationships/hyperlink" Target="https://resh.edu.ru/" TargetMode="External"/><Relationship Id="rId145" Type="http://schemas.openxmlformats.org/officeDocument/2006/relationships/hyperlink" Target="https://resh.edu.ru/" TargetMode="External"/><Relationship Id="rId161" Type="http://schemas.openxmlformats.org/officeDocument/2006/relationships/hyperlink" Target="https://resh.edu.ru/" TargetMode="External"/><Relationship Id="rId166" Type="http://schemas.openxmlformats.org/officeDocument/2006/relationships/hyperlink" Target="https://resh.edu.ru/" TargetMode="External"/><Relationship Id="rId182" Type="http://schemas.openxmlformats.org/officeDocument/2006/relationships/hyperlink" Target="https://resh.edu.ru/" TargetMode="External"/><Relationship Id="rId187" Type="http://schemas.openxmlformats.org/officeDocument/2006/relationships/hyperlink" Target="https://resh.edu.ru/"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m.edsoo.ru/83523d4e" TargetMode="External"/><Relationship Id="rId28" Type="http://schemas.openxmlformats.org/officeDocument/2006/relationships/hyperlink" Target="https://m.edsoo.ru/8352414a" TargetMode="External"/><Relationship Id="rId49" Type="http://schemas.openxmlformats.org/officeDocument/2006/relationships/hyperlink" Target="https://m.edsoo.ru/8352a05e" TargetMode="External"/><Relationship Id="rId114" Type="http://schemas.openxmlformats.org/officeDocument/2006/relationships/hyperlink" Target="https://resh.edu.ru/" TargetMode="External"/><Relationship Id="rId119" Type="http://schemas.openxmlformats.org/officeDocument/2006/relationships/hyperlink" Target="https://resh.edu.ru/" TargetMode="External"/><Relationship Id="rId44" Type="http://schemas.openxmlformats.org/officeDocument/2006/relationships/hyperlink" Target="https://m.edsoo.ru/835293b6" TargetMode="External"/><Relationship Id="rId60" Type="http://schemas.openxmlformats.org/officeDocument/2006/relationships/hyperlink" Target="https://m.edsoo.ru/8352a824" TargetMode="External"/><Relationship Id="rId65" Type="http://schemas.openxmlformats.org/officeDocument/2006/relationships/hyperlink" Target="https://m.edsoo.ru/8352a824" TargetMode="External"/><Relationship Id="rId81" Type="http://schemas.openxmlformats.org/officeDocument/2006/relationships/hyperlink" Target="https://m.edsoo.ru/8352b9ea" TargetMode="External"/><Relationship Id="rId86" Type="http://schemas.openxmlformats.org/officeDocument/2006/relationships/footer" Target="footer2.xml"/><Relationship Id="rId130" Type="http://schemas.openxmlformats.org/officeDocument/2006/relationships/hyperlink" Target="https://resh.edu.ru/" TargetMode="External"/><Relationship Id="rId135" Type="http://schemas.openxmlformats.org/officeDocument/2006/relationships/hyperlink" Target="https://resh.edu.ru/" TargetMode="External"/><Relationship Id="rId151" Type="http://schemas.openxmlformats.org/officeDocument/2006/relationships/hyperlink" Target="https://resh.edu.ru/" TargetMode="External"/><Relationship Id="rId156" Type="http://schemas.openxmlformats.org/officeDocument/2006/relationships/hyperlink" Target="https://resh.edu.ru/" TargetMode="External"/><Relationship Id="rId177" Type="http://schemas.openxmlformats.org/officeDocument/2006/relationships/hyperlink" Target="https://resh.edu.ru/" TargetMode="External"/><Relationship Id="rId198" Type="http://schemas.openxmlformats.org/officeDocument/2006/relationships/hyperlink" Target="https://resh.edu.ru/" TargetMode="External"/><Relationship Id="rId172" Type="http://schemas.openxmlformats.org/officeDocument/2006/relationships/hyperlink" Target="https://resh.edu.ru/" TargetMode="External"/><Relationship Id="rId193" Type="http://schemas.openxmlformats.org/officeDocument/2006/relationships/hyperlink" Target="https://resh.edu.ru/" TargetMode="External"/><Relationship Id="rId202" Type="http://schemas.openxmlformats.org/officeDocument/2006/relationships/theme" Target="theme/theme1.xml"/><Relationship Id="rId13" Type="http://schemas.openxmlformats.org/officeDocument/2006/relationships/hyperlink" Target="https://m.edsoo.ru/83520ef0" TargetMode="External"/><Relationship Id="rId18" Type="http://schemas.openxmlformats.org/officeDocument/2006/relationships/hyperlink" Target="https://m.edsoo.ru/83521b7a" TargetMode="External"/><Relationship Id="rId39" Type="http://schemas.openxmlformats.org/officeDocument/2006/relationships/hyperlink" Target="https://m.edsoo.ru/83526094" TargetMode="External"/><Relationship Id="rId109" Type="http://schemas.openxmlformats.org/officeDocument/2006/relationships/hyperlink" Target="https://resh.edu.ru/" TargetMode="External"/><Relationship Id="rId34" Type="http://schemas.openxmlformats.org/officeDocument/2006/relationships/hyperlink" Target="https://m.edsoo.ru/83524960" TargetMode="External"/><Relationship Id="rId50" Type="http://schemas.openxmlformats.org/officeDocument/2006/relationships/hyperlink" Target="https://m.edsoo.ru/8352af04" TargetMode="External"/><Relationship Id="rId55" Type="http://schemas.openxmlformats.org/officeDocument/2006/relationships/hyperlink" Target="https://m.edsoo.ru/83529f00" TargetMode="External"/><Relationship Id="rId76" Type="http://schemas.openxmlformats.org/officeDocument/2006/relationships/hyperlink" Target="https://m.edsoo.ru/8352b508" TargetMode="External"/><Relationship Id="rId97" Type="http://schemas.openxmlformats.org/officeDocument/2006/relationships/hyperlink" Target="https://resh.edu.ru/" TargetMode="External"/><Relationship Id="rId104" Type="http://schemas.openxmlformats.org/officeDocument/2006/relationships/hyperlink" Target="https://resh.edu.ru/" TargetMode="External"/><Relationship Id="rId120" Type="http://schemas.openxmlformats.org/officeDocument/2006/relationships/hyperlink" Target="https://resh.edu.ru/" TargetMode="External"/><Relationship Id="rId125" Type="http://schemas.openxmlformats.org/officeDocument/2006/relationships/hyperlink" Target="https://resh.edu.ru/" TargetMode="External"/><Relationship Id="rId141" Type="http://schemas.openxmlformats.org/officeDocument/2006/relationships/hyperlink" Target="https://resh.edu.ru/" TargetMode="External"/><Relationship Id="rId146" Type="http://schemas.openxmlformats.org/officeDocument/2006/relationships/hyperlink" Target="https://resh.edu.ru/" TargetMode="External"/><Relationship Id="rId167" Type="http://schemas.openxmlformats.org/officeDocument/2006/relationships/hyperlink" Target="https://resh.edu.ru/" TargetMode="External"/><Relationship Id="rId188" Type="http://schemas.openxmlformats.org/officeDocument/2006/relationships/hyperlink" Target="https://resh.edu.ru/" TargetMode="External"/><Relationship Id="rId7" Type="http://schemas.openxmlformats.org/officeDocument/2006/relationships/footnotes" Target="footnotes.xml"/><Relationship Id="rId71" Type="http://schemas.openxmlformats.org/officeDocument/2006/relationships/hyperlink" Target="https://m.edsoo.ru/8352af04" TargetMode="External"/><Relationship Id="rId92" Type="http://schemas.openxmlformats.org/officeDocument/2006/relationships/hyperlink" Target="https://resh.edu.ru/" TargetMode="External"/><Relationship Id="rId162" Type="http://schemas.openxmlformats.org/officeDocument/2006/relationships/hyperlink" Target="https://resh.edu.ru/" TargetMode="External"/><Relationship Id="rId183" Type="http://schemas.openxmlformats.org/officeDocument/2006/relationships/hyperlink" Target="https://resh.edu.ru/" TargetMode="External"/><Relationship Id="rId2" Type="http://schemas.openxmlformats.org/officeDocument/2006/relationships/numbering" Target="numbering.xml"/><Relationship Id="rId29" Type="http://schemas.openxmlformats.org/officeDocument/2006/relationships/hyperlink" Target="https://m.edsoo.ru/8352414a" TargetMode="External"/><Relationship Id="rId24" Type="http://schemas.openxmlformats.org/officeDocument/2006/relationships/hyperlink" Target="https://m.edsoo.ru/83522336" TargetMode="External"/><Relationship Id="rId40" Type="http://schemas.openxmlformats.org/officeDocument/2006/relationships/hyperlink" Target="https://m.edsoo.ru/8351c436" TargetMode="External"/><Relationship Id="rId45" Type="http://schemas.openxmlformats.org/officeDocument/2006/relationships/hyperlink" Target="https://m.edsoo.ru/8352905a" TargetMode="External"/><Relationship Id="rId66" Type="http://schemas.openxmlformats.org/officeDocument/2006/relationships/hyperlink" Target="https://m.edsoo.ru/8352af04" TargetMode="External"/><Relationship Id="rId87" Type="http://schemas.openxmlformats.org/officeDocument/2006/relationships/hyperlink" Target="https://resh.edu.ru/" TargetMode="External"/><Relationship Id="rId110" Type="http://schemas.openxmlformats.org/officeDocument/2006/relationships/hyperlink" Target="https://resh.edu.ru/" TargetMode="External"/><Relationship Id="rId115" Type="http://schemas.openxmlformats.org/officeDocument/2006/relationships/hyperlink" Target="https://resh.edu.ru/" TargetMode="External"/><Relationship Id="rId131" Type="http://schemas.openxmlformats.org/officeDocument/2006/relationships/hyperlink" Target="https://resh.edu.ru/" TargetMode="External"/><Relationship Id="rId136" Type="http://schemas.openxmlformats.org/officeDocument/2006/relationships/hyperlink" Target="https://resh.edu.ru/" TargetMode="External"/><Relationship Id="rId157" Type="http://schemas.openxmlformats.org/officeDocument/2006/relationships/hyperlink" Target="https://resh.edu.ru/" TargetMode="External"/><Relationship Id="rId178" Type="http://schemas.openxmlformats.org/officeDocument/2006/relationships/hyperlink" Target="https://resh.edu.ru/" TargetMode="External"/><Relationship Id="rId61" Type="http://schemas.openxmlformats.org/officeDocument/2006/relationships/hyperlink" Target="https://m.edsoo.ru/8352af04" TargetMode="External"/><Relationship Id="rId82" Type="http://schemas.openxmlformats.org/officeDocument/2006/relationships/hyperlink" Target="https://m.edsoo.ru/8352b508" TargetMode="External"/><Relationship Id="rId152" Type="http://schemas.openxmlformats.org/officeDocument/2006/relationships/hyperlink" Target="https://resh.edu.ru/" TargetMode="External"/><Relationship Id="rId173" Type="http://schemas.openxmlformats.org/officeDocument/2006/relationships/hyperlink" Target="https://resh.edu.ru/" TargetMode="External"/><Relationship Id="rId194" Type="http://schemas.openxmlformats.org/officeDocument/2006/relationships/hyperlink" Target="https://resh.edu.ru/" TargetMode="External"/><Relationship Id="rId199" Type="http://schemas.openxmlformats.org/officeDocument/2006/relationships/hyperlink" Target="https://resh.edu.ru/" TargetMode="External"/><Relationship Id="rId19" Type="http://schemas.openxmlformats.org/officeDocument/2006/relationships/hyperlink" Target="https://m.edsoo.ru/83521b7a" TargetMode="External"/><Relationship Id="rId14" Type="http://schemas.openxmlformats.org/officeDocument/2006/relationships/hyperlink" Target="https://m.edsoo.ru/83521472" TargetMode="External"/><Relationship Id="rId30" Type="http://schemas.openxmlformats.org/officeDocument/2006/relationships/hyperlink" Target="https://m.edsoo.ru/8352f73e" TargetMode="External"/><Relationship Id="rId35" Type="http://schemas.openxmlformats.org/officeDocument/2006/relationships/hyperlink" Target="https://m.edsoo.ru/8352593c" TargetMode="External"/><Relationship Id="rId56" Type="http://schemas.openxmlformats.org/officeDocument/2006/relationships/hyperlink" Target="https://m.edsoo.ru/8352af04" TargetMode="External"/><Relationship Id="rId77" Type="http://schemas.openxmlformats.org/officeDocument/2006/relationships/hyperlink" Target="https://m.edsoo.ru/8352b68e" TargetMode="External"/><Relationship Id="rId100" Type="http://schemas.openxmlformats.org/officeDocument/2006/relationships/hyperlink" Target="https://resh.edu.ru/" TargetMode="External"/><Relationship Id="rId105" Type="http://schemas.openxmlformats.org/officeDocument/2006/relationships/hyperlink" Target="https://resh.edu.ru/" TargetMode="External"/><Relationship Id="rId126" Type="http://schemas.openxmlformats.org/officeDocument/2006/relationships/hyperlink" Target="https://resh.edu.ru/" TargetMode="External"/><Relationship Id="rId147" Type="http://schemas.openxmlformats.org/officeDocument/2006/relationships/hyperlink" Target="https://resh.edu.ru/" TargetMode="External"/><Relationship Id="rId168" Type="http://schemas.openxmlformats.org/officeDocument/2006/relationships/hyperlink" Target="https://resh.edu.ru/" TargetMode="External"/><Relationship Id="rId8" Type="http://schemas.openxmlformats.org/officeDocument/2006/relationships/endnotes" Target="endnotes.xml"/><Relationship Id="rId51" Type="http://schemas.openxmlformats.org/officeDocument/2006/relationships/hyperlink" Target="https://m.edsoo.ru/8352ad42" TargetMode="External"/><Relationship Id="rId72" Type="http://schemas.openxmlformats.org/officeDocument/2006/relationships/hyperlink" Target="https://m.edsoo.ru/8352ad42" TargetMode="External"/><Relationship Id="rId93" Type="http://schemas.openxmlformats.org/officeDocument/2006/relationships/hyperlink" Target="https://resh.edu.ru/" TargetMode="External"/><Relationship Id="rId98" Type="http://schemas.openxmlformats.org/officeDocument/2006/relationships/hyperlink" Target="https://resh.edu.ru/" TargetMode="External"/><Relationship Id="rId121" Type="http://schemas.openxmlformats.org/officeDocument/2006/relationships/hyperlink" Target="https://resh.edu.ru/" TargetMode="External"/><Relationship Id="rId142" Type="http://schemas.openxmlformats.org/officeDocument/2006/relationships/hyperlink" Target="https://resh.edu.ru/" TargetMode="External"/><Relationship Id="rId163" Type="http://schemas.openxmlformats.org/officeDocument/2006/relationships/hyperlink" Target="https://resh.edu.ru/" TargetMode="External"/><Relationship Id="rId184" Type="http://schemas.openxmlformats.org/officeDocument/2006/relationships/hyperlink" Target="https://resh.edu.ru/" TargetMode="External"/><Relationship Id="rId189" Type="http://schemas.openxmlformats.org/officeDocument/2006/relationships/hyperlink" Target="https://resh.edu.ru/" TargetMode="External"/><Relationship Id="rId3" Type="http://schemas.openxmlformats.org/officeDocument/2006/relationships/styles" Target="styles.xml"/><Relationship Id="rId25" Type="http://schemas.openxmlformats.org/officeDocument/2006/relationships/hyperlink" Target="https://m.edsoo.ru/835230ce" TargetMode="External"/><Relationship Id="rId46" Type="http://schemas.openxmlformats.org/officeDocument/2006/relationships/hyperlink" Target="https://m.edsoo.ru/83528eac" TargetMode="External"/><Relationship Id="rId67" Type="http://schemas.openxmlformats.org/officeDocument/2006/relationships/hyperlink" Target="https://m.edsoo.ru/8352ad42" TargetMode="External"/><Relationship Id="rId116" Type="http://schemas.openxmlformats.org/officeDocument/2006/relationships/hyperlink" Target="https://resh.edu.ru/" TargetMode="External"/><Relationship Id="rId137" Type="http://schemas.openxmlformats.org/officeDocument/2006/relationships/hyperlink" Target="https://resh.edu.ru/" TargetMode="External"/><Relationship Id="rId158" Type="http://schemas.openxmlformats.org/officeDocument/2006/relationships/hyperlink" Target="https://resh.edu.ru/" TargetMode="External"/><Relationship Id="rId20" Type="http://schemas.openxmlformats.org/officeDocument/2006/relationships/hyperlink" Target="https://m.edsoo.ru/8352220a" TargetMode="External"/><Relationship Id="rId41" Type="http://schemas.openxmlformats.org/officeDocument/2006/relationships/hyperlink" Target="https://m.edsoo.ru/835266ca" TargetMode="External"/><Relationship Id="rId62" Type="http://schemas.openxmlformats.org/officeDocument/2006/relationships/hyperlink" Target="https://m.edsoo.ru/8352ad42" TargetMode="External"/><Relationship Id="rId83" Type="http://schemas.openxmlformats.org/officeDocument/2006/relationships/hyperlink" Target="https://m.edsoo.ru/8352b68e" TargetMode="External"/><Relationship Id="rId88" Type="http://schemas.openxmlformats.org/officeDocument/2006/relationships/hyperlink" Target="https://resh.edu.ru/" TargetMode="External"/><Relationship Id="rId111" Type="http://schemas.openxmlformats.org/officeDocument/2006/relationships/hyperlink" Target="https://resh.edu.ru/" TargetMode="External"/><Relationship Id="rId132" Type="http://schemas.openxmlformats.org/officeDocument/2006/relationships/hyperlink" Target="https://resh.edu.ru/" TargetMode="External"/><Relationship Id="rId153" Type="http://schemas.openxmlformats.org/officeDocument/2006/relationships/hyperlink" Target="https://resh.edu.ru/" TargetMode="External"/><Relationship Id="rId174" Type="http://schemas.openxmlformats.org/officeDocument/2006/relationships/hyperlink" Target="https://resh.edu.ru/" TargetMode="External"/><Relationship Id="rId179" Type="http://schemas.openxmlformats.org/officeDocument/2006/relationships/hyperlink" Target="https://resh.edu.ru/" TargetMode="External"/><Relationship Id="rId195" Type="http://schemas.openxmlformats.org/officeDocument/2006/relationships/hyperlink" Target="https://resh.edu.ru/" TargetMode="External"/><Relationship Id="rId190" Type="http://schemas.openxmlformats.org/officeDocument/2006/relationships/hyperlink" Target="https://resh.edu.ru/" TargetMode="External"/><Relationship Id="rId15" Type="http://schemas.openxmlformats.org/officeDocument/2006/relationships/hyperlink" Target="https://m.edsoo.ru/83521030" TargetMode="External"/><Relationship Id="rId36" Type="http://schemas.openxmlformats.org/officeDocument/2006/relationships/hyperlink" Target="https://m.edsoo.ru/83525f18" TargetMode="External"/><Relationship Id="rId57" Type="http://schemas.openxmlformats.org/officeDocument/2006/relationships/hyperlink" Target="https://m.edsoo.ru/8352ad42" TargetMode="External"/><Relationship Id="rId106" Type="http://schemas.openxmlformats.org/officeDocument/2006/relationships/hyperlink" Target="https://resh.edu.ru/" TargetMode="External"/><Relationship Id="rId127" Type="http://schemas.openxmlformats.org/officeDocument/2006/relationships/hyperlink" Target="https://resh.edu.ru/" TargetMode="External"/><Relationship Id="rId10" Type="http://schemas.openxmlformats.org/officeDocument/2006/relationships/hyperlink" Target="https://m.edsoo.ru/83521d78" TargetMode="External"/><Relationship Id="rId31" Type="http://schemas.openxmlformats.org/officeDocument/2006/relationships/hyperlink" Target="https://m.edsoo.ru/83522480" TargetMode="External"/><Relationship Id="rId52" Type="http://schemas.openxmlformats.org/officeDocument/2006/relationships/hyperlink" Target="https://m.edsoo.ru/8352ab80" TargetMode="External"/><Relationship Id="rId73" Type="http://schemas.openxmlformats.org/officeDocument/2006/relationships/hyperlink" Target="https://m.edsoo.ru/8352ab80" TargetMode="External"/><Relationship Id="rId78" Type="http://schemas.openxmlformats.org/officeDocument/2006/relationships/hyperlink" Target="https://m.edsoo.ru/8352b26a" TargetMode="External"/><Relationship Id="rId94"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resh.edu.ru/" TargetMode="External"/><Relationship Id="rId122" Type="http://schemas.openxmlformats.org/officeDocument/2006/relationships/hyperlink" Target="https://resh.edu.ru/" TargetMode="External"/><Relationship Id="rId143" Type="http://schemas.openxmlformats.org/officeDocument/2006/relationships/hyperlink" Target="https://resh.edu.ru/" TargetMode="External"/><Relationship Id="rId148" Type="http://schemas.openxmlformats.org/officeDocument/2006/relationships/hyperlink" Target="https://resh.edu.ru/" TargetMode="External"/><Relationship Id="rId164" Type="http://schemas.openxmlformats.org/officeDocument/2006/relationships/hyperlink" Target="https://resh.edu.ru/" TargetMode="External"/><Relationship Id="rId169" Type="http://schemas.openxmlformats.org/officeDocument/2006/relationships/hyperlink" Target="https://resh.edu.ru/" TargetMode="External"/><Relationship Id="rId185" Type="http://schemas.openxmlformats.org/officeDocument/2006/relationships/hyperlink" Target="https://resh.edu.ru/" TargetMode="External"/><Relationship Id="rId4" Type="http://schemas.microsoft.com/office/2007/relationships/stylesWithEffects" Target="stylesWithEffects.xml"/><Relationship Id="rId9" Type="http://schemas.openxmlformats.org/officeDocument/2006/relationships/footer" Target="footer1.xml"/><Relationship Id="rId180" Type="http://schemas.openxmlformats.org/officeDocument/2006/relationships/hyperlink" Target="https://resh.edu.ru/" TargetMode="External"/><Relationship Id="rId26" Type="http://schemas.openxmlformats.org/officeDocument/2006/relationships/hyperlink" Target="https://m.edsoo.ru/835230ce" TargetMode="External"/><Relationship Id="rId47" Type="http://schemas.openxmlformats.org/officeDocument/2006/relationships/hyperlink" Target="https://m.edsoo.ru/83529208" TargetMode="External"/><Relationship Id="rId68" Type="http://schemas.openxmlformats.org/officeDocument/2006/relationships/hyperlink" Target="https://m.edsoo.ru/8352ab80" TargetMode="External"/><Relationship Id="rId89" Type="http://schemas.openxmlformats.org/officeDocument/2006/relationships/hyperlink" Target="https://resh.edu.ru/" TargetMode="External"/><Relationship Id="rId112" Type="http://schemas.openxmlformats.org/officeDocument/2006/relationships/hyperlink" Target="https://resh.edu.ru/" TargetMode="External"/><Relationship Id="rId133" Type="http://schemas.openxmlformats.org/officeDocument/2006/relationships/hyperlink" Target="https://resh.edu.ru/" TargetMode="External"/><Relationship Id="rId154" Type="http://schemas.openxmlformats.org/officeDocument/2006/relationships/hyperlink" Target="https://resh.edu.ru/" TargetMode="External"/><Relationship Id="rId175" Type="http://schemas.openxmlformats.org/officeDocument/2006/relationships/hyperlink" Target="https://resh.ed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1289E-BEDD-4BFA-A17F-0C93B4538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176</Pages>
  <Words>52534</Words>
  <Characters>299450</Characters>
  <Application>Microsoft Office Word</Application>
  <DocSecurity>0</DocSecurity>
  <Lines>2495</Lines>
  <Paragraphs>702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351282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ЗамУВР</cp:lastModifiedBy>
  <cp:revision>10</cp:revision>
  <cp:lastPrinted>2023-09-23T14:40:00Z</cp:lastPrinted>
  <dcterms:created xsi:type="dcterms:W3CDTF">2013-12-23T23:15:00Z</dcterms:created>
  <dcterms:modified xsi:type="dcterms:W3CDTF">2023-10-07T07:05:00Z</dcterms:modified>
  <cp:category/>
</cp:coreProperties>
</file>